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C036">
      <w:pPr>
        <w:spacing w:before="0" w:after="0" w:line="408" w:lineRule="auto"/>
        <w:ind w:left="120"/>
        <w:jc w:val="center"/>
        <w:rPr>
          <w:rFonts w:ascii="Times New Roman" w:hAnsi="Times New Roman"/>
          <w:b/>
          <w:i w:val="0"/>
          <w:color w:val="000000"/>
          <w:sz w:val="28"/>
        </w:rPr>
      </w:pPr>
      <w:bookmarkStart w:id="0" w:name="block-61581385"/>
      <w:r>
        <w:rPr>
          <w:rFonts w:ascii="Times New Roman" w:hAnsi="Times New Roman"/>
          <w:b/>
          <w:i w:val="0"/>
          <w:color w:val="000000"/>
          <w:sz w:val="28"/>
        </w:rPr>
        <w:t>МИНИСТЕРСТВО ПРОСВЕЩЕНИЯ РОССИЙСКОЙ ФЕДЕРАЦИИ</w:t>
      </w:r>
    </w:p>
    <w:p w14:paraId="569D40AA">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t xml:space="preserve"> Департамент образования Орловской области</w:t>
      </w:r>
    </w:p>
    <w:p w14:paraId="1E1C0F72">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t>Управление общего образования, физкультуры и спорта Орловского муниципального округа Орловской области</w:t>
      </w:r>
    </w:p>
    <w:p w14:paraId="10D920AD">
      <w:pPr>
        <w:spacing w:before="0" w:after="0" w:line="408" w:lineRule="auto"/>
        <w:jc w:val="center"/>
      </w:pPr>
      <w:r>
        <w:rPr>
          <w:rFonts w:ascii="Times New Roman" w:hAnsi="Times New Roman"/>
          <w:b/>
          <w:i w:val="0"/>
          <w:color w:val="000000"/>
          <w:sz w:val="28"/>
          <w:lang w:val="ru-RU"/>
        </w:rPr>
        <w:t>Филиал</w:t>
      </w:r>
      <w:r>
        <w:rPr>
          <w:rFonts w:hint="default" w:ascii="Times New Roman" w:hAnsi="Times New Roman"/>
          <w:b/>
          <w:i w:val="0"/>
          <w:color w:val="000000"/>
          <w:sz w:val="28"/>
          <w:lang w:val="ru-RU"/>
        </w:rPr>
        <w:t xml:space="preserve"> </w:t>
      </w:r>
      <w:r>
        <w:rPr>
          <w:rFonts w:ascii="Times New Roman" w:hAnsi="Times New Roman"/>
          <w:b/>
          <w:i w:val="0"/>
          <w:color w:val="000000"/>
          <w:sz w:val="28"/>
        </w:rPr>
        <w:t>МБОУ «</w:t>
      </w:r>
      <w:r>
        <w:rPr>
          <w:rFonts w:ascii="Times New Roman" w:hAnsi="Times New Roman"/>
          <w:b/>
          <w:i w:val="0"/>
          <w:color w:val="000000"/>
          <w:sz w:val="28"/>
          <w:lang w:val="ru-RU"/>
        </w:rPr>
        <w:t>Мало</w:t>
      </w:r>
      <w:r>
        <w:rPr>
          <w:rFonts w:ascii="Times New Roman" w:hAnsi="Times New Roman"/>
          <w:b/>
          <w:i w:val="0"/>
          <w:color w:val="000000"/>
          <w:sz w:val="28"/>
        </w:rPr>
        <w:t xml:space="preserve">куликовская </w:t>
      </w:r>
      <w:r>
        <w:rPr>
          <w:rFonts w:ascii="Times New Roman" w:hAnsi="Times New Roman"/>
          <w:b/>
          <w:i w:val="0"/>
          <w:color w:val="000000"/>
          <w:sz w:val="28"/>
          <w:lang w:val="ru-RU"/>
        </w:rPr>
        <w:t>С</w:t>
      </w:r>
      <w:r>
        <w:rPr>
          <w:rFonts w:ascii="Times New Roman" w:hAnsi="Times New Roman"/>
          <w:b/>
          <w:i w:val="0"/>
          <w:color w:val="000000"/>
          <w:sz w:val="28"/>
        </w:rPr>
        <w:t xml:space="preserve">ОШ» Орловского </w:t>
      </w:r>
      <w:r>
        <w:rPr>
          <w:rFonts w:hint="default" w:ascii="Times New Roman" w:hAnsi="Times New Roman"/>
          <w:b/>
          <w:i w:val="0"/>
          <w:color w:val="000000"/>
          <w:sz w:val="28"/>
          <w:lang w:val="ru-RU"/>
        </w:rPr>
        <w:t xml:space="preserve"> муниципального округа</w:t>
      </w:r>
      <w:r>
        <w:rPr>
          <w:rFonts w:ascii="Times New Roman" w:hAnsi="Times New Roman"/>
          <w:b/>
          <w:i w:val="0"/>
          <w:color w:val="000000"/>
          <w:sz w:val="28"/>
        </w:rPr>
        <w:t xml:space="preserve"> Орловской области</w:t>
      </w:r>
    </w:p>
    <w:p w14:paraId="72374B80">
      <w:pPr>
        <w:spacing w:before="0" w:after="0"/>
        <w:ind w:left="120"/>
        <w:jc w:val="left"/>
      </w:pPr>
    </w:p>
    <w:p w14:paraId="4781571A">
      <w:pPr>
        <w:spacing w:before="0" w:after="0"/>
        <w:ind w:left="12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Рассмотренно                                                                       </w:t>
      </w:r>
      <w:r>
        <w:rPr>
          <w:rFonts w:hint="default" w:ascii="Times New Roman" w:hAnsi="Times New Roman" w:cs="Times New Roman"/>
          <w:sz w:val="28"/>
          <w:szCs w:val="28"/>
          <w:lang w:val="ru-RU"/>
        </w:rPr>
        <w:t>Утверждено</w:t>
      </w:r>
    </w:p>
    <w:p w14:paraId="2BAE7D00">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заседании педсовета,                                                        Заведующий Филиала                                       </w:t>
      </w:r>
    </w:p>
    <w:p w14:paraId="6F59E1F4">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протокол заседания №1                                                                      Козенкова Т.И.                                                   </w:t>
      </w:r>
    </w:p>
    <w:p w14:paraId="7F9A10FA">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 29.08.2025г                                                                 приказ №37 от 29.08.2025 г</w:t>
      </w:r>
    </w:p>
    <w:p w14:paraId="23A321E2">
      <w:pPr>
        <w:spacing w:before="0" w:after="0"/>
        <w:ind w:left="120"/>
        <w:jc w:val="left"/>
      </w:pPr>
    </w:p>
    <w:p w14:paraId="04665701">
      <w:pPr>
        <w:spacing w:before="0" w:after="0"/>
        <w:ind w:left="120"/>
        <w:jc w:val="left"/>
      </w:pPr>
    </w:p>
    <w:p w14:paraId="0811D759">
      <w:pPr>
        <w:spacing w:before="0" w:after="0"/>
        <w:ind w:left="120"/>
        <w:jc w:val="left"/>
      </w:pPr>
    </w:p>
    <w:p w14:paraId="681686CE">
      <w:pPr>
        <w:spacing w:before="0" w:after="0"/>
        <w:ind w:left="120"/>
        <w:jc w:val="left"/>
      </w:pPr>
    </w:p>
    <w:p w14:paraId="6803472C">
      <w:pPr>
        <w:spacing w:before="0" w:after="0"/>
        <w:ind w:left="120"/>
        <w:jc w:val="left"/>
      </w:pPr>
      <w:bookmarkStart w:id="30" w:name="_GoBack"/>
      <w:bookmarkEnd w:id="30"/>
    </w:p>
    <w:p w14:paraId="3C111D8B">
      <w:pPr>
        <w:spacing w:before="0" w:after="0"/>
        <w:ind w:left="120"/>
        <w:jc w:val="left"/>
      </w:pPr>
    </w:p>
    <w:p w14:paraId="5136D5B1">
      <w:pPr>
        <w:spacing w:before="0" w:after="0"/>
        <w:ind w:left="120"/>
        <w:jc w:val="left"/>
      </w:pPr>
    </w:p>
    <w:p w14:paraId="2E9E86D0">
      <w:pPr>
        <w:spacing w:before="0" w:after="0" w:line="408" w:lineRule="auto"/>
        <w:ind w:left="120"/>
        <w:jc w:val="center"/>
      </w:pPr>
      <w:r>
        <w:rPr>
          <w:rFonts w:ascii="Times New Roman" w:hAnsi="Times New Roman"/>
          <w:b/>
          <w:i w:val="0"/>
          <w:color w:val="000000"/>
          <w:sz w:val="28"/>
        </w:rPr>
        <w:t>РАБОЧАЯ ПРОГРАММА</w:t>
      </w:r>
    </w:p>
    <w:p w14:paraId="2F2088B3">
      <w:pPr>
        <w:spacing w:before="0" w:after="0" w:line="408" w:lineRule="auto"/>
        <w:ind w:left="120"/>
        <w:jc w:val="center"/>
      </w:pPr>
      <w:r>
        <w:rPr>
          <w:rFonts w:ascii="Times New Roman" w:hAnsi="Times New Roman"/>
          <w:b w:val="0"/>
          <w:i w:val="0"/>
          <w:color w:val="000000"/>
          <w:sz w:val="28"/>
        </w:rPr>
        <w:t>(ID 7806588)</w:t>
      </w:r>
    </w:p>
    <w:p w14:paraId="037946B9">
      <w:pPr>
        <w:spacing w:before="0" w:after="0"/>
        <w:ind w:left="120"/>
        <w:jc w:val="center"/>
      </w:pPr>
    </w:p>
    <w:p w14:paraId="21B169FC">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14:paraId="59B9EB03">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294EAC6C">
      <w:pPr>
        <w:spacing w:before="0" w:after="0"/>
        <w:ind w:left="120"/>
        <w:jc w:val="center"/>
      </w:pPr>
    </w:p>
    <w:p w14:paraId="1AF655B3">
      <w:pPr>
        <w:spacing w:before="0" w:after="0"/>
        <w:ind w:left="120"/>
        <w:jc w:val="center"/>
      </w:pPr>
    </w:p>
    <w:p w14:paraId="67578F12">
      <w:pPr>
        <w:spacing w:before="0" w:after="0"/>
        <w:ind w:left="120"/>
        <w:jc w:val="center"/>
      </w:pPr>
    </w:p>
    <w:p w14:paraId="3101D914">
      <w:pPr>
        <w:spacing w:before="0" w:after="0"/>
        <w:ind w:left="120"/>
        <w:jc w:val="center"/>
      </w:pPr>
    </w:p>
    <w:p w14:paraId="5C7C9241">
      <w:pPr>
        <w:spacing w:before="0" w:after="0"/>
        <w:ind w:left="120"/>
        <w:jc w:val="center"/>
      </w:pPr>
    </w:p>
    <w:p w14:paraId="6DC6910F">
      <w:pPr>
        <w:spacing w:before="0" w:after="0"/>
        <w:ind w:left="120"/>
        <w:jc w:val="center"/>
      </w:pPr>
    </w:p>
    <w:p w14:paraId="49124754">
      <w:pPr>
        <w:spacing w:before="0" w:after="0"/>
        <w:ind w:left="120"/>
        <w:jc w:val="center"/>
      </w:pPr>
    </w:p>
    <w:p w14:paraId="68F7E52B">
      <w:pPr>
        <w:spacing w:before="0" w:after="0"/>
        <w:ind w:left="120"/>
        <w:jc w:val="center"/>
      </w:pPr>
    </w:p>
    <w:p w14:paraId="7156E501">
      <w:pPr>
        <w:spacing w:before="0" w:after="0"/>
        <w:jc w:val="both"/>
      </w:pPr>
      <w:bookmarkStart w:id="1" w:name="86e18b3c-35f3-4b4e-b4f2-8d25001e58d1"/>
      <w:r>
        <w:rPr>
          <w:rFonts w:ascii="Times New Roman" w:hAnsi="Times New Roman"/>
          <w:b/>
          <w:i w:val="0"/>
          <w:color w:val="000000"/>
          <w:sz w:val="28"/>
        </w:rPr>
        <w:t>Большая Куликовка</w:t>
      </w:r>
      <w:bookmarkEnd w:id="1"/>
      <w:r>
        <w:rPr>
          <w:rFonts w:ascii="Times New Roman" w:hAnsi="Times New Roman"/>
          <w:b/>
          <w:i w:val="0"/>
          <w:color w:val="000000"/>
          <w:sz w:val="28"/>
        </w:rPr>
        <w:t xml:space="preserve"> </w:t>
      </w:r>
      <w:bookmarkStart w:id="2" w:name="c1839617-66db-4450-acc5-76a3deaf668e"/>
      <w:r>
        <w:rPr>
          <w:rFonts w:ascii="Times New Roman" w:hAnsi="Times New Roman"/>
          <w:b/>
          <w:i w:val="0"/>
          <w:color w:val="000000"/>
          <w:sz w:val="28"/>
        </w:rPr>
        <w:t>2025</w:t>
      </w:r>
      <w:bookmarkEnd w:id="2"/>
    </w:p>
    <w:p w14:paraId="783A84E1">
      <w:pPr>
        <w:spacing w:before="0" w:after="0"/>
        <w:ind w:left="120"/>
        <w:jc w:val="left"/>
      </w:pPr>
    </w:p>
    <w:p w14:paraId="3B7B2C30">
      <w:pPr>
        <w:sectPr>
          <w:pgSz w:w="11906" w:h="16383"/>
          <w:cols w:space="720" w:num="1"/>
        </w:sectPr>
      </w:pPr>
      <w:bookmarkStart w:id="3" w:name="block-61581385"/>
    </w:p>
    <w:bookmarkEnd w:id="0"/>
    <w:bookmarkEnd w:id="3"/>
    <w:p w14:paraId="6D0829F6">
      <w:pPr>
        <w:spacing w:before="0" w:after="0" w:line="264" w:lineRule="auto"/>
        <w:ind w:left="120"/>
        <w:jc w:val="both"/>
      </w:pPr>
      <w:bookmarkStart w:id="4" w:name="block-61581386"/>
      <w:r>
        <w:rPr>
          <w:rFonts w:ascii="Times New Roman" w:hAnsi="Times New Roman"/>
          <w:b/>
          <w:i w:val="0"/>
          <w:color w:val="000000"/>
          <w:sz w:val="28"/>
        </w:rPr>
        <w:t>ПОЯСНИТЕЛЬНАЯ ЗАПИСКА</w:t>
      </w:r>
    </w:p>
    <w:p w14:paraId="33FA9119">
      <w:pPr>
        <w:spacing w:before="0" w:after="0" w:line="264" w:lineRule="auto"/>
        <w:ind w:left="120"/>
        <w:jc w:val="both"/>
      </w:pPr>
    </w:p>
    <w:p w14:paraId="303A0264">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86C00FF">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5F18AFA">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082D5A6">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7921253D">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F95B592">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88EEA92">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E49F043">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14:paraId="60485D43">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14:paraId="0BA12C5D">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493329D9">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713150A3">
      <w:pPr>
        <w:spacing w:before="0" w:after="0" w:line="264" w:lineRule="auto"/>
        <w:ind w:firstLine="600"/>
        <w:jc w:val="both"/>
      </w:pPr>
      <w:r>
        <w:rPr>
          <w:rFonts w:ascii="Times New Roman" w:hAnsi="Times New Roman"/>
          <w:b/>
          <w:i w:val="0"/>
          <w:color w:val="000000"/>
          <w:sz w:val="28"/>
        </w:rPr>
        <w:t>Цели изучения физики:</w:t>
      </w:r>
    </w:p>
    <w:p w14:paraId="56843249">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71D72DDA">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51689EEF">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4400FCEE">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6845F39A">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8B69D9D">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14:paraId="45E660A9">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06A32E4F">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603682E9">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1499151C">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BA7DEFF">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88C10C0">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F98772C">
      <w:pPr>
        <w:spacing w:before="0" w:after="0" w:line="264" w:lineRule="auto"/>
        <w:ind w:firstLine="600"/>
        <w:jc w:val="both"/>
      </w:pPr>
      <w:bookmarkStart w:id="5"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5"/>
      <w:r>
        <w:rPr>
          <w:sz w:val="28"/>
        </w:rPr>
        <w:br w:type="textWrapping"/>
      </w:r>
      <w:bookmarkStart w:id="6" w:name="8ddfe65f-f659-49ad-9159-952bb7a2712d"/>
      <w:bookmarkEnd w:id="6"/>
    </w:p>
    <w:p w14:paraId="77F9286C">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8BF6DAA">
      <w:pPr>
        <w:sectPr>
          <w:pgSz w:w="11906" w:h="16383"/>
          <w:cols w:space="720" w:num="1"/>
        </w:sectPr>
      </w:pPr>
      <w:bookmarkStart w:id="7" w:name="block-61581386"/>
    </w:p>
    <w:bookmarkEnd w:id="4"/>
    <w:bookmarkEnd w:id="7"/>
    <w:p w14:paraId="161F1E41">
      <w:pPr>
        <w:spacing w:before="0" w:after="0" w:line="264" w:lineRule="auto"/>
        <w:ind w:left="120"/>
        <w:jc w:val="both"/>
      </w:pPr>
      <w:bookmarkStart w:id="8" w:name="_Toc124426195"/>
      <w:bookmarkEnd w:id="8"/>
      <w:bookmarkStart w:id="9" w:name="block-61581387"/>
      <w:r>
        <w:rPr>
          <w:rFonts w:ascii="Times New Roman" w:hAnsi="Times New Roman"/>
          <w:b/>
          <w:i w:val="0"/>
          <w:color w:val="000000"/>
          <w:sz w:val="28"/>
        </w:rPr>
        <w:t xml:space="preserve">СОДЕРЖАНИЕ ОБУЧЕНИЯ </w:t>
      </w:r>
    </w:p>
    <w:p w14:paraId="15D5815F">
      <w:pPr>
        <w:spacing w:before="0" w:after="0" w:line="264" w:lineRule="auto"/>
        <w:ind w:left="120"/>
        <w:jc w:val="both"/>
      </w:pPr>
    </w:p>
    <w:p w14:paraId="31B6B089">
      <w:pPr>
        <w:spacing w:before="0" w:after="0" w:line="264" w:lineRule="auto"/>
        <w:ind w:left="120"/>
        <w:jc w:val="both"/>
      </w:pPr>
      <w:r>
        <w:rPr>
          <w:rFonts w:ascii="Times New Roman" w:hAnsi="Times New Roman"/>
          <w:b/>
          <w:i w:val="0"/>
          <w:color w:val="000000"/>
          <w:sz w:val="28"/>
        </w:rPr>
        <w:t>7 КЛАСС</w:t>
      </w:r>
    </w:p>
    <w:p w14:paraId="09D1BB66">
      <w:pPr>
        <w:spacing w:before="0" w:after="0" w:line="264" w:lineRule="auto"/>
        <w:ind w:left="120"/>
        <w:jc w:val="both"/>
      </w:pPr>
    </w:p>
    <w:p w14:paraId="59BB696D">
      <w:pPr>
        <w:spacing w:before="0" w:after="0" w:line="264" w:lineRule="auto"/>
        <w:ind w:firstLine="600"/>
        <w:jc w:val="both"/>
      </w:pPr>
      <w:bookmarkStart w:id="10" w:name="_Toc124426200"/>
      <w:bookmarkEnd w:id="10"/>
      <w:r>
        <w:rPr>
          <w:rFonts w:ascii="Times New Roman" w:hAnsi="Times New Roman"/>
          <w:b/>
          <w:i w:val="0"/>
          <w:color w:val="000000"/>
          <w:sz w:val="28"/>
        </w:rPr>
        <w:t>Раздел 1. Физика и её роль в познании окружающего мира.</w:t>
      </w:r>
    </w:p>
    <w:p w14:paraId="52133151">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79E5D731">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2D6F2A66">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51F22E04">
      <w:pPr>
        <w:spacing w:before="0" w:after="0" w:line="264" w:lineRule="auto"/>
        <w:ind w:firstLine="600"/>
        <w:jc w:val="both"/>
      </w:pPr>
      <w:r>
        <w:rPr>
          <w:rFonts w:ascii="Times New Roman" w:hAnsi="Times New Roman"/>
          <w:b/>
          <w:i/>
          <w:color w:val="000000"/>
          <w:sz w:val="28"/>
        </w:rPr>
        <w:t>Демонстрации.</w:t>
      </w:r>
    </w:p>
    <w:p w14:paraId="364C54B2">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17ACC559">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1593BEBA">
      <w:pPr>
        <w:spacing w:before="0" w:after="0" w:line="264" w:lineRule="auto"/>
        <w:ind w:firstLine="600"/>
        <w:jc w:val="both"/>
      </w:pPr>
      <w:r>
        <w:rPr>
          <w:rFonts w:ascii="Times New Roman" w:hAnsi="Times New Roman"/>
          <w:b/>
          <w:i/>
          <w:color w:val="000000"/>
          <w:sz w:val="28"/>
        </w:rPr>
        <w:t>Лабораторные работы и опыты.</w:t>
      </w:r>
    </w:p>
    <w:p w14:paraId="401F7AAC">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14:paraId="750FAEED">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14:paraId="72AD6BE3">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14:paraId="1754C4B8">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14:paraId="3F661A3A">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6DF94559">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6CFE057">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14:paraId="48CC35D5">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63720FB4">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8141B4F">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9E5AD5B">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4D081108">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14:paraId="74D200E5">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14:paraId="34273B10">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28CEDFB1">
      <w:pPr>
        <w:spacing w:before="0" w:after="0" w:line="264" w:lineRule="auto"/>
        <w:ind w:firstLine="600"/>
        <w:jc w:val="both"/>
      </w:pPr>
      <w:r>
        <w:rPr>
          <w:rFonts w:ascii="Times New Roman" w:hAnsi="Times New Roman"/>
          <w:b/>
          <w:i/>
          <w:color w:val="000000"/>
          <w:sz w:val="28"/>
        </w:rPr>
        <w:t>Лабораторные работы и опыты.</w:t>
      </w:r>
    </w:p>
    <w:p w14:paraId="6363311E">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7FE9E579">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14:paraId="1BA947C0">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3A740D34">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14:paraId="71942451">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F4FE957">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9608007">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30E4786">
      <w:pPr>
        <w:spacing w:before="0" w:after="0" w:line="264" w:lineRule="auto"/>
        <w:ind w:firstLine="600"/>
        <w:jc w:val="both"/>
      </w:pPr>
      <w:r>
        <w:rPr>
          <w:rFonts w:ascii="Times New Roman" w:hAnsi="Times New Roman"/>
          <w:b/>
          <w:i/>
          <w:color w:val="000000"/>
          <w:sz w:val="28"/>
        </w:rPr>
        <w:t>Демонстрации.</w:t>
      </w:r>
    </w:p>
    <w:p w14:paraId="6EB919B1">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14:paraId="212AE1D7">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14:paraId="3AAEB6B3">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14:paraId="6763B8C8">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14:paraId="2326F2BE">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14:paraId="0118F7BE">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14:paraId="608740BD">
      <w:pPr>
        <w:spacing w:before="0" w:after="0" w:line="264" w:lineRule="auto"/>
        <w:ind w:firstLine="600"/>
        <w:jc w:val="both"/>
      </w:pPr>
      <w:r>
        <w:rPr>
          <w:rFonts w:ascii="Times New Roman" w:hAnsi="Times New Roman"/>
          <w:b/>
          <w:i/>
          <w:color w:val="000000"/>
          <w:sz w:val="28"/>
        </w:rPr>
        <w:t>Лабораторные работы и опыты.</w:t>
      </w:r>
    </w:p>
    <w:p w14:paraId="01B27A6E">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0E88158F">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21F952CF">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14:paraId="1C775762">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39FFAD5A">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7E9C0124">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14:paraId="391D6D41">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D99BFA9">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E613F75">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4693DC50">
      <w:pPr>
        <w:spacing w:before="0" w:after="0" w:line="264" w:lineRule="auto"/>
        <w:ind w:firstLine="600"/>
        <w:jc w:val="both"/>
      </w:pPr>
      <w:r>
        <w:rPr>
          <w:rFonts w:ascii="Times New Roman" w:hAnsi="Times New Roman"/>
          <w:b/>
          <w:i/>
          <w:color w:val="000000"/>
          <w:sz w:val="28"/>
        </w:rPr>
        <w:t>Демонстрации.</w:t>
      </w:r>
    </w:p>
    <w:p w14:paraId="4E3D1AB2">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14:paraId="7D3E4C67">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14:paraId="3B4D1C60">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14:paraId="64242692">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14:paraId="5B5E61C8">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14:paraId="31006F30">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111471F3">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14:paraId="628A030F">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0EC561C5">
      <w:pPr>
        <w:spacing w:before="0" w:after="0" w:line="264" w:lineRule="auto"/>
        <w:ind w:firstLine="600"/>
        <w:jc w:val="both"/>
      </w:pPr>
      <w:r>
        <w:rPr>
          <w:rFonts w:ascii="Times New Roman" w:hAnsi="Times New Roman"/>
          <w:b/>
          <w:i/>
          <w:color w:val="000000"/>
          <w:sz w:val="28"/>
        </w:rPr>
        <w:t>Лабораторные работы и опыты.</w:t>
      </w:r>
    </w:p>
    <w:p w14:paraId="7E3FA900">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045847C4">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637E5645">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46E21E34">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B699696">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26EC9032">
      <w:pPr>
        <w:spacing w:before="0" w:after="0" w:line="264" w:lineRule="auto"/>
        <w:ind w:firstLine="600"/>
        <w:jc w:val="both"/>
      </w:pPr>
      <w:r>
        <w:rPr>
          <w:rFonts w:ascii="Times New Roman" w:hAnsi="Times New Roman"/>
          <w:b/>
          <w:i w:val="0"/>
          <w:color w:val="000000"/>
          <w:sz w:val="28"/>
        </w:rPr>
        <w:t>Раздел 5. Работа и мощность. Энергия.</w:t>
      </w:r>
    </w:p>
    <w:p w14:paraId="5A3F0EC4">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14:paraId="1F1C5A54">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58978DE">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173E5DB">
      <w:pPr>
        <w:spacing w:before="0" w:after="0" w:line="264" w:lineRule="auto"/>
        <w:ind w:firstLine="600"/>
        <w:jc w:val="both"/>
      </w:pPr>
      <w:r>
        <w:rPr>
          <w:rFonts w:ascii="Times New Roman" w:hAnsi="Times New Roman"/>
          <w:b/>
          <w:i/>
          <w:color w:val="000000"/>
          <w:sz w:val="28"/>
        </w:rPr>
        <w:t>Демонстрации.</w:t>
      </w:r>
    </w:p>
    <w:p w14:paraId="73E4AA8B">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14:paraId="31E402EC">
      <w:pPr>
        <w:spacing w:before="0" w:after="0" w:line="264" w:lineRule="auto"/>
        <w:ind w:firstLine="600"/>
        <w:jc w:val="both"/>
      </w:pPr>
      <w:r>
        <w:rPr>
          <w:rFonts w:ascii="Times New Roman" w:hAnsi="Times New Roman"/>
          <w:b/>
          <w:i/>
          <w:color w:val="000000"/>
          <w:sz w:val="28"/>
        </w:rPr>
        <w:t>Лабораторные работы и опыты.</w:t>
      </w:r>
    </w:p>
    <w:p w14:paraId="40E3E6DB">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30CF653B">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14:paraId="5403D099">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14:paraId="756BA1AA">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14:paraId="656A4969">
      <w:pPr>
        <w:spacing w:before="0" w:after="0" w:line="264" w:lineRule="auto"/>
        <w:ind w:left="120"/>
        <w:jc w:val="both"/>
      </w:pPr>
      <w:r>
        <w:rPr>
          <w:rFonts w:ascii="Times New Roman" w:hAnsi="Times New Roman"/>
          <w:b/>
          <w:i w:val="0"/>
          <w:color w:val="000000"/>
          <w:sz w:val="28"/>
        </w:rPr>
        <w:t>8 КЛАСС</w:t>
      </w:r>
    </w:p>
    <w:p w14:paraId="20914235">
      <w:pPr>
        <w:spacing w:before="0" w:after="0" w:line="264" w:lineRule="auto"/>
        <w:ind w:left="120"/>
        <w:jc w:val="both"/>
      </w:pPr>
    </w:p>
    <w:p w14:paraId="605D3708">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14:paraId="5B8A2EAE">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049279C">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2385631">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89657BD">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2942DA5">
      <w:pPr>
        <w:spacing w:before="0" w:after="0" w:line="264" w:lineRule="auto"/>
        <w:ind w:firstLine="600"/>
        <w:jc w:val="both"/>
      </w:pPr>
      <w:r>
        <w:rPr>
          <w:rFonts w:ascii="Times New Roman" w:hAnsi="Times New Roman"/>
          <w:b w:val="0"/>
          <w:i w:val="0"/>
          <w:color w:val="000000"/>
          <w:sz w:val="28"/>
        </w:rPr>
        <w:t xml:space="preserve">Влажность воздуха. </w:t>
      </w:r>
    </w:p>
    <w:p w14:paraId="19324D08">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14:paraId="4D45FCA4">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0A1425A0">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1B3C23EB">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1C09DCDD">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14:paraId="07589F10">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14:paraId="24CE6260">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14:paraId="175A1406">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14:paraId="65453485">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3CBB9085">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14:paraId="4EF5B6B9">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14:paraId="7A372848">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14:paraId="55B44464">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14:paraId="7B0EB53C">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14:paraId="587CE075">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14:paraId="231B4829">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14:paraId="13FDEF0E">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14:paraId="43FBAAF2">
      <w:pPr>
        <w:spacing w:before="0" w:after="0" w:line="264" w:lineRule="auto"/>
        <w:ind w:firstLine="600"/>
        <w:jc w:val="both"/>
      </w:pPr>
      <w:r>
        <w:rPr>
          <w:rFonts w:ascii="Times New Roman" w:hAnsi="Times New Roman"/>
          <w:b/>
          <w:i/>
          <w:color w:val="000000"/>
          <w:sz w:val="28"/>
        </w:rPr>
        <w:t>Лабораторные работы и опыты.</w:t>
      </w:r>
    </w:p>
    <w:p w14:paraId="11B0B2D9">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18C3D3AE">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556D1336">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516FCCD2">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14:paraId="103467E7">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388AC8FE">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6E4D164C">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6BFC995F">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1EEF2D48">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4A6718BB">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14:paraId="4B938617">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14:paraId="452B8D98">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14:paraId="5F0982DD">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14:paraId="5D651023">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14:paraId="368D79C0">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AD64B74">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7D44B337">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3C5E82F">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8B51734">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A2C4389">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2C761AA">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FCD589E">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C04D1FA">
      <w:pPr>
        <w:spacing w:before="0" w:after="0" w:line="264" w:lineRule="auto"/>
        <w:ind w:firstLine="600"/>
        <w:jc w:val="both"/>
      </w:pPr>
      <w:r>
        <w:rPr>
          <w:rFonts w:ascii="Times New Roman" w:hAnsi="Times New Roman"/>
          <w:b/>
          <w:i/>
          <w:color w:val="000000"/>
          <w:sz w:val="28"/>
        </w:rPr>
        <w:t>Демонстрации.</w:t>
      </w:r>
    </w:p>
    <w:p w14:paraId="0EAEBBCA">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14:paraId="6CFE33C4">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4A541676">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14:paraId="4278D133">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14:paraId="219155CE">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14:paraId="205A9C1A">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14:paraId="799AFF7C">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14:paraId="3C331BA1">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14:paraId="5698B8A3">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14:paraId="0E2F1D1B">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14:paraId="191BFA6C">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14:paraId="1F55FB21">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14:paraId="4AEBB2D5">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14:paraId="3C769231">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14:paraId="4DD243F9">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14:paraId="1DAC3046">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14:paraId="01194B08">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14:paraId="00B7AA05">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14:paraId="42BAEE64">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14:paraId="672A220E">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14:paraId="484DD477">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14:paraId="2D7D64E1">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14:paraId="1E454972">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14:paraId="7C5DC045">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69EF2250">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14:paraId="4F5CA9DB">
      <w:pPr>
        <w:spacing w:before="0" w:after="0" w:line="264" w:lineRule="auto"/>
        <w:ind w:firstLine="600"/>
        <w:jc w:val="both"/>
      </w:pPr>
      <w:r>
        <w:rPr>
          <w:rFonts w:ascii="Times New Roman" w:hAnsi="Times New Roman"/>
          <w:b/>
          <w:i/>
          <w:color w:val="000000"/>
          <w:sz w:val="28"/>
        </w:rPr>
        <w:t>Лабораторные работы и опыты.</w:t>
      </w:r>
    </w:p>
    <w:p w14:paraId="44188F3B">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2A721A3C">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073BD0B9">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479119B4">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14:paraId="71D69977">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14:paraId="45ECA921">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46FE4692">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3D803DD">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2D19FCE1">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2EE6DD7E">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3D63DA95">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4EB9BE25">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6A8537D3">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14:paraId="6C8EDD39">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6BFBAB69">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6D0A0CC6">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57A39911">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4BC9BD1E">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14:paraId="6E7A2A87">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14:paraId="35E2CF4C">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14:paraId="04E1DFBF">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34185EE7">
      <w:pPr>
        <w:spacing w:before="0" w:after="0" w:line="264" w:lineRule="auto"/>
        <w:ind w:left="120"/>
        <w:jc w:val="both"/>
      </w:pPr>
      <w:r>
        <w:rPr>
          <w:rFonts w:ascii="Times New Roman" w:hAnsi="Times New Roman"/>
          <w:b/>
          <w:i w:val="0"/>
          <w:color w:val="000000"/>
          <w:sz w:val="28"/>
        </w:rPr>
        <w:t>9 КЛАСС</w:t>
      </w:r>
    </w:p>
    <w:p w14:paraId="4166F000">
      <w:pPr>
        <w:spacing w:before="0" w:after="0" w:line="264" w:lineRule="auto"/>
        <w:ind w:left="120"/>
        <w:jc w:val="both"/>
      </w:pPr>
    </w:p>
    <w:p w14:paraId="227BEFDF">
      <w:pPr>
        <w:spacing w:before="0" w:after="0" w:line="264" w:lineRule="auto"/>
        <w:ind w:firstLine="600"/>
        <w:jc w:val="both"/>
      </w:pPr>
      <w:r>
        <w:rPr>
          <w:rFonts w:ascii="Times New Roman" w:hAnsi="Times New Roman"/>
          <w:b/>
          <w:i w:val="0"/>
          <w:color w:val="000000"/>
          <w:sz w:val="28"/>
        </w:rPr>
        <w:t>Раздел 8. Механические явления.</w:t>
      </w:r>
    </w:p>
    <w:p w14:paraId="5AA00C54">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9869D0B">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5A8ABD8D">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14A18364">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25BC9395">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293F4473">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C314088">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562368F">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7F0E920D">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BDE614A">
      <w:pPr>
        <w:spacing w:before="0" w:after="0" w:line="264" w:lineRule="auto"/>
        <w:ind w:firstLine="600"/>
        <w:jc w:val="both"/>
      </w:pPr>
      <w:r>
        <w:rPr>
          <w:rFonts w:ascii="Times New Roman" w:hAnsi="Times New Roman"/>
          <w:b/>
          <w:i/>
          <w:color w:val="000000"/>
          <w:sz w:val="28"/>
        </w:rPr>
        <w:t>Демонстрации.</w:t>
      </w:r>
    </w:p>
    <w:p w14:paraId="7B456D48">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651ADC55">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06AF3DF8">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14:paraId="316337E4">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14:paraId="166744CE">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14:paraId="1A953D34">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6759768">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44D18148">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14:paraId="66B305A3">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14:paraId="04406D74">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14:paraId="14E8015F">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14:paraId="1211077C">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14:paraId="18045379">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14:paraId="4EA2E8D5">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14:paraId="7C0F7829">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14:paraId="5A87C718">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3CD7D16D">
      <w:pPr>
        <w:spacing w:before="0" w:after="0" w:line="264" w:lineRule="auto"/>
        <w:ind w:firstLine="600"/>
        <w:jc w:val="both"/>
      </w:pPr>
      <w:r>
        <w:rPr>
          <w:rFonts w:ascii="Times New Roman" w:hAnsi="Times New Roman"/>
          <w:b/>
          <w:i/>
          <w:color w:val="000000"/>
          <w:sz w:val="28"/>
        </w:rPr>
        <w:t>Лабораторные работы и опыты.</w:t>
      </w:r>
    </w:p>
    <w:p w14:paraId="76355FCA">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211FDBB9">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7776F0FB">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2D0426FB">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0DDFBFCA">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0A933CD">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0BE57875">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14:paraId="46FEA6A1">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14:paraId="682312EC">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725B2499">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2109AB52">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14:paraId="5B1D2AD6">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14:paraId="76B87333">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DF8676B">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383EA6B">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1AF5AF3F">
      <w:pPr>
        <w:spacing w:before="0" w:after="0" w:line="264" w:lineRule="auto"/>
        <w:ind w:firstLine="600"/>
        <w:jc w:val="both"/>
      </w:pPr>
      <w:r>
        <w:rPr>
          <w:rFonts w:ascii="Times New Roman" w:hAnsi="Times New Roman"/>
          <w:b/>
          <w:i/>
          <w:color w:val="000000"/>
          <w:sz w:val="28"/>
        </w:rPr>
        <w:t>Демонстрации.</w:t>
      </w:r>
    </w:p>
    <w:p w14:paraId="439DB1FE">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3F373737">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14:paraId="04BAA8EF">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14:paraId="2933B50F">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14:paraId="0B4B2551">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14:paraId="5CD3CD14">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14:paraId="00F4C8F1">
      <w:pPr>
        <w:spacing w:before="0" w:after="0" w:line="264" w:lineRule="auto"/>
        <w:ind w:firstLine="600"/>
        <w:jc w:val="both"/>
      </w:pPr>
      <w:r>
        <w:rPr>
          <w:rFonts w:ascii="Times New Roman" w:hAnsi="Times New Roman"/>
          <w:b/>
          <w:i/>
          <w:color w:val="000000"/>
          <w:sz w:val="28"/>
        </w:rPr>
        <w:t>Лабораторные работы и опыты.</w:t>
      </w:r>
    </w:p>
    <w:p w14:paraId="04D479B9">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2C1BA9A8">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205E028B">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3DBC917F">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14DB3E34">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3B5C1587">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30E9372F">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14:paraId="5E7F7DB2">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14:paraId="2C280A4B">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4693605">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2EDBEC5A">
      <w:pPr>
        <w:spacing w:before="0" w:after="0" w:line="264" w:lineRule="auto"/>
        <w:ind w:firstLine="600"/>
        <w:jc w:val="both"/>
      </w:pPr>
      <w:r>
        <w:rPr>
          <w:rFonts w:ascii="Times New Roman" w:hAnsi="Times New Roman"/>
          <w:b/>
          <w:i/>
          <w:color w:val="000000"/>
          <w:sz w:val="28"/>
        </w:rPr>
        <w:t>Демонстрации.</w:t>
      </w:r>
    </w:p>
    <w:p w14:paraId="7B1AAB51">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14:paraId="3E32DE09">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14:paraId="065766DE">
      <w:pPr>
        <w:spacing w:before="0" w:after="0" w:line="264" w:lineRule="auto"/>
        <w:ind w:firstLine="600"/>
        <w:jc w:val="both"/>
      </w:pPr>
      <w:r>
        <w:rPr>
          <w:rFonts w:ascii="Times New Roman" w:hAnsi="Times New Roman"/>
          <w:b/>
          <w:i/>
          <w:color w:val="000000"/>
          <w:sz w:val="28"/>
        </w:rPr>
        <w:t>Лабораторные работы и опыты.</w:t>
      </w:r>
    </w:p>
    <w:p w14:paraId="02FE9E8D">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24C98E9E">
      <w:pPr>
        <w:spacing w:before="0" w:after="0" w:line="264" w:lineRule="auto"/>
        <w:ind w:firstLine="600"/>
        <w:jc w:val="both"/>
      </w:pPr>
      <w:r>
        <w:rPr>
          <w:rFonts w:ascii="Times New Roman" w:hAnsi="Times New Roman"/>
          <w:b/>
          <w:i w:val="0"/>
          <w:color w:val="000000"/>
          <w:sz w:val="28"/>
        </w:rPr>
        <w:t>Раздел 11. Световые явления.</w:t>
      </w:r>
    </w:p>
    <w:p w14:paraId="4D176DFA">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19357D6">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140E153">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3ED9582">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24354885">
      <w:pPr>
        <w:spacing w:before="0" w:after="0" w:line="264" w:lineRule="auto"/>
        <w:ind w:firstLine="600"/>
        <w:jc w:val="both"/>
      </w:pPr>
      <w:r>
        <w:rPr>
          <w:rFonts w:ascii="Times New Roman" w:hAnsi="Times New Roman"/>
          <w:b/>
          <w:i/>
          <w:color w:val="000000"/>
          <w:sz w:val="28"/>
        </w:rPr>
        <w:t>Демонстрации.</w:t>
      </w:r>
    </w:p>
    <w:p w14:paraId="2AB8DFD5">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14:paraId="585DFDA3">
      <w:pPr>
        <w:numPr>
          <w:ilvl w:val="0"/>
          <w:numId w:val="24"/>
        </w:numPr>
        <w:spacing w:before="0" w:after="0" w:line="264" w:lineRule="auto"/>
        <w:jc w:val="both"/>
      </w:pPr>
      <w:r>
        <w:rPr>
          <w:rFonts w:ascii="Times New Roman" w:hAnsi="Times New Roman"/>
          <w:b w:val="0"/>
          <w:i w:val="0"/>
          <w:color w:val="000000"/>
          <w:sz w:val="28"/>
        </w:rPr>
        <w:t>Отражение света.</w:t>
      </w:r>
    </w:p>
    <w:p w14:paraId="433F487F">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14:paraId="06744D6A">
      <w:pPr>
        <w:numPr>
          <w:ilvl w:val="0"/>
          <w:numId w:val="24"/>
        </w:numPr>
        <w:spacing w:before="0" w:after="0" w:line="264" w:lineRule="auto"/>
        <w:jc w:val="both"/>
      </w:pPr>
      <w:r>
        <w:rPr>
          <w:rFonts w:ascii="Times New Roman" w:hAnsi="Times New Roman"/>
          <w:b w:val="0"/>
          <w:i w:val="0"/>
          <w:color w:val="000000"/>
          <w:sz w:val="28"/>
        </w:rPr>
        <w:t>Преломление света.</w:t>
      </w:r>
    </w:p>
    <w:p w14:paraId="3B4267DC">
      <w:pPr>
        <w:numPr>
          <w:ilvl w:val="0"/>
          <w:numId w:val="24"/>
        </w:numPr>
        <w:spacing w:before="0" w:after="0" w:line="264" w:lineRule="auto"/>
        <w:jc w:val="both"/>
      </w:pPr>
      <w:r>
        <w:rPr>
          <w:rFonts w:ascii="Times New Roman" w:hAnsi="Times New Roman"/>
          <w:b w:val="0"/>
          <w:i w:val="0"/>
          <w:color w:val="000000"/>
          <w:sz w:val="28"/>
        </w:rPr>
        <w:t>Оптический световод.</w:t>
      </w:r>
    </w:p>
    <w:p w14:paraId="63A2BACE">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14:paraId="5BB19416">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14:paraId="6D2EF533">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14:paraId="5831CDC5">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14:paraId="687EF3D2">
      <w:pPr>
        <w:numPr>
          <w:ilvl w:val="0"/>
          <w:numId w:val="24"/>
        </w:numPr>
        <w:spacing w:before="0" w:after="0" w:line="264" w:lineRule="auto"/>
        <w:jc w:val="both"/>
      </w:pPr>
      <w:r>
        <w:rPr>
          <w:rFonts w:ascii="Times New Roman" w:hAnsi="Times New Roman"/>
          <w:b w:val="0"/>
          <w:i w:val="0"/>
          <w:color w:val="000000"/>
          <w:sz w:val="28"/>
        </w:rPr>
        <w:t>Модель глаза.</w:t>
      </w:r>
    </w:p>
    <w:p w14:paraId="0295D5F8">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14:paraId="7E2F4DC4">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14:paraId="44A61180">
      <w:pPr>
        <w:spacing w:before="0" w:after="0" w:line="264" w:lineRule="auto"/>
        <w:ind w:firstLine="600"/>
        <w:jc w:val="both"/>
      </w:pPr>
      <w:r>
        <w:rPr>
          <w:rFonts w:ascii="Times New Roman" w:hAnsi="Times New Roman"/>
          <w:b/>
          <w:i/>
          <w:color w:val="000000"/>
          <w:sz w:val="28"/>
        </w:rPr>
        <w:t>Лабораторные работы и опыты.</w:t>
      </w:r>
    </w:p>
    <w:p w14:paraId="22A764BF">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2E3EF9FF">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14:paraId="3D772915">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5DC8BEFD">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14:paraId="07F86E8E">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76995758">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14:paraId="1593A4D9">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65B00CCE">
      <w:pPr>
        <w:spacing w:before="0" w:after="0" w:line="264" w:lineRule="auto"/>
        <w:ind w:firstLine="600"/>
        <w:jc w:val="both"/>
      </w:pPr>
      <w:r>
        <w:rPr>
          <w:rFonts w:ascii="Times New Roman" w:hAnsi="Times New Roman"/>
          <w:b/>
          <w:i w:val="0"/>
          <w:color w:val="000000"/>
          <w:sz w:val="28"/>
        </w:rPr>
        <w:t>Раздел 12. Квантовые явления.</w:t>
      </w:r>
    </w:p>
    <w:p w14:paraId="2CB96FF2">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E3E6E86">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E8CFA74">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0B75750">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49370717">
      <w:pPr>
        <w:spacing w:before="0" w:after="0" w:line="264" w:lineRule="auto"/>
        <w:ind w:firstLine="600"/>
        <w:jc w:val="both"/>
      </w:pPr>
      <w:r>
        <w:rPr>
          <w:rFonts w:ascii="Times New Roman" w:hAnsi="Times New Roman"/>
          <w:b/>
          <w:i/>
          <w:color w:val="000000"/>
          <w:sz w:val="28"/>
        </w:rPr>
        <w:t>Демонстрации.</w:t>
      </w:r>
    </w:p>
    <w:p w14:paraId="3CC79753">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14:paraId="429544E4">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14:paraId="725C0E27">
      <w:pPr>
        <w:numPr>
          <w:ilvl w:val="0"/>
          <w:numId w:val="26"/>
        </w:numPr>
        <w:spacing w:before="0" w:after="0" w:line="264" w:lineRule="auto"/>
        <w:jc w:val="both"/>
      </w:pPr>
      <w:r>
        <w:rPr>
          <w:rFonts w:ascii="Times New Roman" w:hAnsi="Times New Roman"/>
          <w:b w:val="0"/>
          <w:i w:val="0"/>
          <w:color w:val="000000"/>
          <w:sz w:val="28"/>
        </w:rPr>
        <w:t>Спектр водорода.</w:t>
      </w:r>
    </w:p>
    <w:p w14:paraId="0A798652">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14:paraId="6A4BEB69">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14:paraId="0E644827">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14:paraId="0C38F482">
      <w:pPr>
        <w:spacing w:before="0" w:after="0" w:line="264" w:lineRule="auto"/>
        <w:ind w:firstLine="600"/>
        <w:jc w:val="both"/>
      </w:pPr>
      <w:r>
        <w:rPr>
          <w:rFonts w:ascii="Times New Roman" w:hAnsi="Times New Roman"/>
          <w:b/>
          <w:i/>
          <w:color w:val="000000"/>
          <w:sz w:val="28"/>
        </w:rPr>
        <w:t>Лабораторные работы и опыты.</w:t>
      </w:r>
    </w:p>
    <w:p w14:paraId="06373684">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14:paraId="1F4020C5">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5AC1C9AA">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14:paraId="121EC1FD">
      <w:pPr>
        <w:spacing w:before="0" w:after="0" w:line="264" w:lineRule="auto"/>
        <w:ind w:firstLine="600"/>
        <w:jc w:val="both"/>
      </w:pPr>
      <w:r>
        <w:rPr>
          <w:rFonts w:ascii="Times New Roman" w:hAnsi="Times New Roman"/>
          <w:b/>
          <w:i w:val="0"/>
          <w:color w:val="000000"/>
          <w:sz w:val="28"/>
        </w:rPr>
        <w:t>Повторительно-обобщающий модуль.</w:t>
      </w:r>
    </w:p>
    <w:p w14:paraId="5C0D6C0B">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C73DBEF">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2A68535">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20C67AD">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05F5C67B">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74C1E1AD">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5407656">
      <w:pPr>
        <w:sectPr>
          <w:pgSz w:w="11906" w:h="16383"/>
          <w:cols w:space="720" w:num="1"/>
        </w:sectPr>
      </w:pPr>
      <w:bookmarkStart w:id="11" w:name="block-61581387"/>
    </w:p>
    <w:bookmarkEnd w:id="9"/>
    <w:bookmarkEnd w:id="11"/>
    <w:p w14:paraId="1AEDA215">
      <w:pPr>
        <w:spacing w:before="0" w:after="0" w:line="264" w:lineRule="auto"/>
        <w:ind w:left="120"/>
        <w:jc w:val="both"/>
      </w:pPr>
      <w:bookmarkStart w:id="12" w:name="_Toc124426206"/>
      <w:bookmarkEnd w:id="12"/>
      <w:bookmarkStart w:id="13" w:name="block-61581384"/>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14:paraId="3C93A908">
      <w:pPr>
        <w:spacing w:before="0" w:after="0" w:line="264" w:lineRule="auto"/>
        <w:ind w:left="120"/>
        <w:jc w:val="both"/>
      </w:pPr>
    </w:p>
    <w:p w14:paraId="68C61054">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C23CCCB">
      <w:pPr>
        <w:spacing w:before="0" w:after="0" w:line="264" w:lineRule="auto"/>
        <w:ind w:firstLine="600"/>
        <w:jc w:val="both"/>
      </w:pPr>
      <w:bookmarkStart w:id="14" w:name="_Toc124412006"/>
      <w:bookmarkEnd w:id="14"/>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05E9EC5">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14:paraId="6AC4D90C">
      <w:pPr>
        <w:numPr>
          <w:ilvl w:val="0"/>
          <w:numId w:val="28"/>
        </w:numPr>
        <w:spacing w:before="0" w:after="0" w:line="264" w:lineRule="auto"/>
        <w:jc w:val="both"/>
      </w:pPr>
      <w:r>
        <w:rPr>
          <w:rFonts w:ascii="Times New Roman" w:hAnsi="Times New Roman"/>
          <w:b w:val="0"/>
          <w:i w:val="0"/>
          <w:color w:val="000000"/>
          <w:sz w:val="28"/>
        </w:rPr>
        <w:t>- проявление интереса к истории и современному состоянию российской физической науки;</w:t>
      </w:r>
    </w:p>
    <w:p w14:paraId="14F9C923">
      <w:pPr>
        <w:numPr>
          <w:ilvl w:val="0"/>
          <w:numId w:val="28"/>
        </w:numPr>
        <w:spacing w:before="0" w:after="0" w:line="264" w:lineRule="auto"/>
        <w:jc w:val="both"/>
      </w:pPr>
      <w:r>
        <w:rPr>
          <w:rFonts w:ascii="Times New Roman" w:hAnsi="Times New Roman"/>
          <w:b w:val="0"/>
          <w:i w:val="0"/>
          <w:color w:val="000000"/>
          <w:sz w:val="28"/>
        </w:rPr>
        <w:t>- ценностное отношение к достижениям российских учёных-физиков;</w:t>
      </w:r>
    </w:p>
    <w:p w14:paraId="6B31B990">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14:paraId="4F6CCC93">
      <w:pPr>
        <w:numPr>
          <w:ilvl w:val="0"/>
          <w:numId w:val="28"/>
        </w:numPr>
        <w:spacing w:before="0" w:after="0" w:line="264" w:lineRule="auto"/>
        <w:jc w:val="both"/>
      </w:pPr>
      <w:r>
        <w:rPr>
          <w:rFonts w:ascii="Times New Roman" w:hAnsi="Times New Roman"/>
          <w:b w:val="0"/>
          <w:i w:val="0"/>
          <w:color w:val="000000"/>
          <w:sz w:val="28"/>
        </w:rPr>
        <w:t>-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1F2248AC">
      <w:pPr>
        <w:numPr>
          <w:ilvl w:val="0"/>
          <w:numId w:val="28"/>
        </w:numPr>
        <w:spacing w:before="0" w:after="0" w:line="264" w:lineRule="auto"/>
        <w:jc w:val="both"/>
      </w:pPr>
      <w:r>
        <w:rPr>
          <w:rFonts w:ascii="Times New Roman" w:hAnsi="Times New Roman"/>
          <w:b w:val="0"/>
          <w:i w:val="0"/>
          <w:color w:val="000000"/>
          <w:sz w:val="28"/>
        </w:rPr>
        <w:t>- осознание важности морально-этических принципов в деятельности учёного;</w:t>
      </w:r>
    </w:p>
    <w:p w14:paraId="5CB0AAD4">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14:paraId="0B6C398C">
      <w:pPr>
        <w:numPr>
          <w:ilvl w:val="0"/>
          <w:numId w:val="28"/>
        </w:numPr>
        <w:spacing w:before="0" w:after="0" w:line="264" w:lineRule="auto"/>
        <w:jc w:val="both"/>
      </w:pPr>
      <w:r>
        <w:rPr>
          <w:rFonts w:ascii="Times New Roman" w:hAnsi="Times New Roman"/>
          <w:b w:val="0"/>
          <w:i w:val="0"/>
          <w:color w:val="000000"/>
          <w:sz w:val="28"/>
        </w:rPr>
        <w:t>- восприятие эстетических качеств физической науки: её гармоничного построения, строгости, точности, лаконичности;</w:t>
      </w:r>
    </w:p>
    <w:p w14:paraId="6186B706">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14:paraId="1C2F4C6E">
      <w:pPr>
        <w:numPr>
          <w:ilvl w:val="0"/>
          <w:numId w:val="28"/>
        </w:numPr>
        <w:spacing w:before="0" w:after="0" w:line="264" w:lineRule="auto"/>
        <w:jc w:val="both"/>
      </w:pPr>
      <w:r>
        <w:rPr>
          <w:rFonts w:ascii="Times New Roman" w:hAnsi="Times New Roman"/>
          <w:b w:val="0"/>
          <w:i w:val="0"/>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618ECF1C">
      <w:pPr>
        <w:numPr>
          <w:ilvl w:val="0"/>
          <w:numId w:val="28"/>
        </w:numPr>
        <w:spacing w:before="0" w:after="0" w:line="264" w:lineRule="auto"/>
        <w:jc w:val="both"/>
      </w:pPr>
      <w:r>
        <w:rPr>
          <w:rFonts w:ascii="Times New Roman" w:hAnsi="Times New Roman"/>
          <w:b w:val="0"/>
          <w:i w:val="0"/>
          <w:color w:val="000000"/>
          <w:sz w:val="28"/>
        </w:rPr>
        <w:t>- развитие научной любознательности, интереса к исследовательской деятельности;</w:t>
      </w:r>
    </w:p>
    <w:p w14:paraId="4B877788">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14:paraId="5D8ABC8B">
      <w:pPr>
        <w:numPr>
          <w:ilvl w:val="0"/>
          <w:numId w:val="28"/>
        </w:numPr>
        <w:spacing w:before="0" w:after="0" w:line="264" w:lineRule="auto"/>
        <w:jc w:val="both"/>
      </w:pPr>
      <w:r>
        <w:rPr>
          <w:rFonts w:ascii="Times New Roman" w:hAnsi="Times New Roman"/>
          <w:b w:val="0"/>
          <w:i w:val="0"/>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864CFE8">
      <w:pPr>
        <w:numPr>
          <w:ilvl w:val="0"/>
          <w:numId w:val="28"/>
        </w:numPr>
        <w:spacing w:before="0" w:after="0" w:line="264" w:lineRule="auto"/>
        <w:jc w:val="both"/>
      </w:pPr>
      <w:r>
        <w:rPr>
          <w:rFonts w:ascii="Times New Roman" w:hAnsi="Times New Roman"/>
          <w:b w:val="0"/>
          <w:i w:val="0"/>
          <w:color w:val="000000"/>
          <w:sz w:val="28"/>
        </w:rPr>
        <w:t>- сформированность навыка рефлексии, признание своего права на ошибку и такого же права у другого человека;</w:t>
      </w:r>
    </w:p>
    <w:p w14:paraId="4DD19D14">
      <w:pPr>
        <w:numPr>
          <w:ilvl w:val="0"/>
          <w:numId w:val="28"/>
        </w:numPr>
        <w:spacing w:before="0" w:after="0" w:line="264" w:lineRule="auto"/>
        <w:jc w:val="both"/>
      </w:pPr>
      <w:r>
        <w:rPr>
          <w:rFonts w:ascii="Times New Roman" w:hAnsi="Times New Roman"/>
          <w:b/>
          <w:i w:val="0"/>
          <w:color w:val="000000"/>
          <w:sz w:val="28"/>
        </w:rPr>
        <w:t>6) трудового воспитания:</w:t>
      </w:r>
    </w:p>
    <w:p w14:paraId="5E765BED">
      <w:pPr>
        <w:numPr>
          <w:ilvl w:val="0"/>
          <w:numId w:val="28"/>
        </w:numPr>
        <w:spacing w:before="0" w:after="0" w:line="264" w:lineRule="auto"/>
        <w:jc w:val="both"/>
      </w:pPr>
      <w:r>
        <w:rPr>
          <w:rFonts w:ascii="Times New Roman" w:hAnsi="Times New Roman"/>
          <w:b w:val="0"/>
          <w:i w:val="0"/>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9B6C21F">
      <w:pPr>
        <w:numPr>
          <w:ilvl w:val="0"/>
          <w:numId w:val="28"/>
        </w:numPr>
        <w:spacing w:before="0" w:after="0" w:line="264" w:lineRule="auto"/>
        <w:jc w:val="both"/>
      </w:pPr>
      <w:r>
        <w:rPr>
          <w:rFonts w:ascii="Times New Roman" w:hAnsi="Times New Roman"/>
          <w:b w:val="0"/>
          <w:i w:val="0"/>
          <w:color w:val="000000"/>
          <w:sz w:val="28"/>
        </w:rPr>
        <w:t>- интерес к практическому изучению профессий, связанных с физикой;</w:t>
      </w:r>
    </w:p>
    <w:p w14:paraId="3A117F69">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14:paraId="6FAEAFBE">
      <w:pPr>
        <w:numPr>
          <w:ilvl w:val="0"/>
          <w:numId w:val="28"/>
        </w:numPr>
        <w:spacing w:before="0" w:after="0" w:line="264" w:lineRule="auto"/>
        <w:jc w:val="both"/>
      </w:pPr>
      <w:r>
        <w:rPr>
          <w:rFonts w:ascii="Times New Roman" w:hAnsi="Times New Roman"/>
          <w:b w:val="0"/>
          <w:i w:val="0"/>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420F4B8">
      <w:pPr>
        <w:numPr>
          <w:ilvl w:val="0"/>
          <w:numId w:val="28"/>
        </w:numPr>
        <w:spacing w:before="0" w:after="0" w:line="264" w:lineRule="auto"/>
        <w:jc w:val="both"/>
      </w:pPr>
      <w:r>
        <w:rPr>
          <w:rFonts w:ascii="Times New Roman" w:hAnsi="Times New Roman"/>
          <w:b w:val="0"/>
          <w:i w:val="0"/>
          <w:color w:val="000000"/>
          <w:sz w:val="28"/>
        </w:rPr>
        <w:t>- осознание глобального характера экологических проблем и путей их решения;</w:t>
      </w:r>
    </w:p>
    <w:p w14:paraId="09A3D2D8">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14:paraId="782182D8">
      <w:pPr>
        <w:numPr>
          <w:ilvl w:val="0"/>
          <w:numId w:val="28"/>
        </w:numPr>
        <w:spacing w:before="0" w:after="0" w:line="264" w:lineRule="auto"/>
        <w:jc w:val="both"/>
      </w:pPr>
      <w:r>
        <w:rPr>
          <w:rFonts w:ascii="Times New Roman" w:hAnsi="Times New Roman"/>
          <w:b w:val="0"/>
          <w:i w:val="0"/>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04D1423A">
      <w:pPr>
        <w:numPr>
          <w:ilvl w:val="0"/>
          <w:numId w:val="28"/>
        </w:numPr>
        <w:spacing w:before="0" w:after="0" w:line="264" w:lineRule="auto"/>
        <w:jc w:val="both"/>
      </w:pPr>
      <w:r>
        <w:rPr>
          <w:rFonts w:ascii="Times New Roman" w:hAnsi="Times New Roman"/>
          <w:b w:val="0"/>
          <w:i w:val="0"/>
          <w:color w:val="000000"/>
          <w:sz w:val="28"/>
        </w:rPr>
        <w:t>- повышение уровня своей компетентности через практическую деятельность;</w:t>
      </w:r>
    </w:p>
    <w:p w14:paraId="495B3F14">
      <w:pPr>
        <w:numPr>
          <w:ilvl w:val="0"/>
          <w:numId w:val="28"/>
        </w:numPr>
        <w:spacing w:before="0" w:after="0" w:line="264" w:lineRule="auto"/>
        <w:jc w:val="both"/>
      </w:pPr>
      <w:r>
        <w:rPr>
          <w:rFonts w:ascii="Times New Roman" w:hAnsi="Times New Roman"/>
          <w:b w:val="0"/>
          <w:i w:val="0"/>
          <w:color w:val="000000"/>
          <w:sz w:val="28"/>
        </w:rPr>
        <w:t>- потребность в формировании новых знаний, в том числе формулировать идеи, понятия, гипотезы о физических объектах и явлениях;</w:t>
      </w:r>
    </w:p>
    <w:p w14:paraId="2D71FD16">
      <w:pPr>
        <w:numPr>
          <w:ilvl w:val="0"/>
          <w:numId w:val="28"/>
        </w:numPr>
        <w:spacing w:before="0" w:after="0" w:line="264" w:lineRule="auto"/>
        <w:jc w:val="both"/>
      </w:pPr>
      <w:r>
        <w:rPr>
          <w:rFonts w:ascii="Times New Roman" w:hAnsi="Times New Roman"/>
          <w:b w:val="0"/>
          <w:i w:val="0"/>
          <w:color w:val="000000"/>
          <w:sz w:val="28"/>
        </w:rPr>
        <w:t>- осознание дефицитов собственных знаний и компетентностей в области физики;</w:t>
      </w:r>
    </w:p>
    <w:p w14:paraId="16C0191E">
      <w:pPr>
        <w:numPr>
          <w:ilvl w:val="0"/>
          <w:numId w:val="28"/>
        </w:numPr>
        <w:spacing w:before="0" w:after="0" w:line="264" w:lineRule="auto"/>
        <w:jc w:val="both"/>
      </w:pPr>
      <w:r>
        <w:rPr>
          <w:rFonts w:ascii="Times New Roman" w:hAnsi="Times New Roman"/>
          <w:b w:val="0"/>
          <w:i w:val="0"/>
          <w:color w:val="000000"/>
          <w:sz w:val="28"/>
        </w:rPr>
        <w:t>- планирование своего развития в приобретении новых физических знаний;</w:t>
      </w:r>
    </w:p>
    <w:p w14:paraId="228E118E">
      <w:pPr>
        <w:numPr>
          <w:ilvl w:val="0"/>
          <w:numId w:val="28"/>
        </w:numPr>
        <w:spacing w:before="0" w:after="0" w:line="264" w:lineRule="auto"/>
        <w:jc w:val="both"/>
      </w:pPr>
      <w:r>
        <w:rPr>
          <w:rFonts w:ascii="Times New Roman" w:hAnsi="Times New Roman"/>
          <w:b w:val="0"/>
          <w:i w:val="0"/>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14:paraId="44480999">
      <w:pPr>
        <w:numPr>
          <w:ilvl w:val="0"/>
          <w:numId w:val="28"/>
        </w:numPr>
        <w:spacing w:before="0" w:after="0" w:line="264" w:lineRule="auto"/>
        <w:jc w:val="both"/>
      </w:pPr>
      <w:r>
        <w:rPr>
          <w:rFonts w:ascii="Times New Roman" w:hAnsi="Times New Roman"/>
          <w:b w:val="0"/>
          <w:i w:val="0"/>
          <w:color w:val="000000"/>
          <w:sz w:val="28"/>
        </w:rPr>
        <w:t>- оценка своих действий с учётом влияния на окружающую среду, возможных глобальных последствий.</w:t>
      </w:r>
    </w:p>
    <w:p w14:paraId="237F0E77">
      <w:pPr>
        <w:spacing w:before="0" w:after="0" w:line="264" w:lineRule="auto"/>
        <w:ind w:left="120"/>
        <w:jc w:val="both"/>
      </w:pPr>
    </w:p>
    <w:p w14:paraId="2CD15E1A">
      <w:pPr>
        <w:spacing w:before="0" w:after="0" w:line="264" w:lineRule="auto"/>
        <w:ind w:left="120"/>
        <w:jc w:val="both"/>
      </w:pPr>
      <w:r>
        <w:rPr>
          <w:rFonts w:ascii="Times New Roman" w:hAnsi="Times New Roman"/>
          <w:b/>
          <w:i w:val="0"/>
          <w:color w:val="000000"/>
          <w:sz w:val="28"/>
        </w:rPr>
        <w:t>МЕТАПРЕДМЕТНЫЕ РЕЗУЛЬТАТЫ</w:t>
      </w:r>
    </w:p>
    <w:p w14:paraId="59529628">
      <w:pPr>
        <w:spacing w:before="0" w:after="0" w:line="264" w:lineRule="auto"/>
        <w:ind w:left="120"/>
        <w:jc w:val="both"/>
      </w:pPr>
    </w:p>
    <w:p w14:paraId="4B1C9C81">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685859A">
      <w:pPr>
        <w:spacing w:before="0" w:after="0" w:line="264" w:lineRule="auto"/>
        <w:ind w:left="120"/>
        <w:jc w:val="both"/>
      </w:pPr>
    </w:p>
    <w:p w14:paraId="3B8886B7">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4654971">
      <w:pPr>
        <w:spacing w:before="0" w:after="0" w:line="264" w:lineRule="auto"/>
        <w:ind w:left="120"/>
        <w:jc w:val="both"/>
      </w:pPr>
    </w:p>
    <w:p w14:paraId="09580E74">
      <w:pPr>
        <w:spacing w:before="0" w:after="0" w:line="264" w:lineRule="auto"/>
        <w:ind w:left="120"/>
        <w:jc w:val="both"/>
      </w:pPr>
      <w:r>
        <w:rPr>
          <w:rFonts w:ascii="Times New Roman" w:hAnsi="Times New Roman"/>
          <w:b/>
          <w:i w:val="0"/>
          <w:color w:val="000000"/>
          <w:sz w:val="28"/>
        </w:rPr>
        <w:t>Базовые логические действия:</w:t>
      </w:r>
    </w:p>
    <w:p w14:paraId="1415D551">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3D19CDC5">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28CF36CF">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404580CA">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7AC14BA">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C3A987D">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2BC01CC8">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14BB4352">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C9EFE9C">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6D3682E7">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7E21D2F9">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26B11CD">
      <w:pPr>
        <w:spacing w:before="0" w:after="0" w:line="264" w:lineRule="auto"/>
        <w:ind w:left="120"/>
        <w:jc w:val="both"/>
      </w:pPr>
      <w:r>
        <w:rPr>
          <w:rFonts w:ascii="Times New Roman" w:hAnsi="Times New Roman"/>
          <w:b/>
          <w:i w:val="0"/>
          <w:color w:val="000000"/>
          <w:sz w:val="28"/>
        </w:rPr>
        <w:t>Работа с информацией:</w:t>
      </w:r>
    </w:p>
    <w:p w14:paraId="73577005">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D3570AF">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22CCB253">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9FF195A">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288693E9">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D7405EB">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574E284F">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14:paraId="140F9EC1">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58DE8F4E">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019F85F2">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AEFD300">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17C04A1">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6DAC125">
      <w:pPr>
        <w:spacing w:before="0" w:after="0" w:line="264" w:lineRule="auto"/>
        <w:ind w:left="120"/>
        <w:jc w:val="both"/>
      </w:pPr>
    </w:p>
    <w:p w14:paraId="07AF3E0E">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0C49E37E">
      <w:pPr>
        <w:spacing w:before="0" w:after="0" w:line="264" w:lineRule="auto"/>
        <w:ind w:left="120"/>
        <w:jc w:val="both"/>
      </w:pPr>
    </w:p>
    <w:p w14:paraId="7B8C4E51">
      <w:pPr>
        <w:spacing w:before="0" w:after="0" w:line="264" w:lineRule="auto"/>
        <w:ind w:left="120"/>
        <w:jc w:val="both"/>
      </w:pPr>
      <w:r>
        <w:rPr>
          <w:rFonts w:ascii="Times New Roman" w:hAnsi="Times New Roman"/>
          <w:b/>
          <w:i w:val="0"/>
          <w:color w:val="000000"/>
          <w:sz w:val="28"/>
        </w:rPr>
        <w:t>Самоорганизация:</w:t>
      </w:r>
    </w:p>
    <w:p w14:paraId="2EB4B54C">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10532618">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67357B6">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9B67D9F">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71E7EEB9">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7B755BF7">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14:paraId="786D76A2">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2F8F5171">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57C213E">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2D866EA2">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6B85BB26">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55F12DE3">
      <w:pPr>
        <w:spacing w:before="0" w:after="0" w:line="264" w:lineRule="auto"/>
        <w:ind w:left="120"/>
        <w:jc w:val="both"/>
      </w:pPr>
    </w:p>
    <w:p w14:paraId="1A5A82CB">
      <w:pPr>
        <w:spacing w:before="0" w:after="0" w:line="264" w:lineRule="auto"/>
        <w:ind w:left="120"/>
        <w:jc w:val="both"/>
      </w:pPr>
      <w:r>
        <w:rPr>
          <w:rFonts w:ascii="Times New Roman" w:hAnsi="Times New Roman"/>
          <w:b/>
          <w:i w:val="0"/>
          <w:color w:val="000000"/>
          <w:sz w:val="28"/>
        </w:rPr>
        <w:t xml:space="preserve">ПРЕДМЕТНЫЕ РЕЗУЛЬТАТЫ </w:t>
      </w:r>
    </w:p>
    <w:p w14:paraId="62BC0338">
      <w:pPr>
        <w:spacing w:before="0" w:after="0" w:line="264" w:lineRule="auto"/>
        <w:ind w:left="120"/>
        <w:jc w:val="both"/>
      </w:pPr>
    </w:p>
    <w:p w14:paraId="68FAC697">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0B27062">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E4C354B">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015F1F1">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24B3FF8">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1537572">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15814F9">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B3E92DB">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D13106F">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4DAD78C">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E51F3E4">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CD8DCC5">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701F291">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7C58611">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1787998D">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B7809BB">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56D1143">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54A9417">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18118C9">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E6D5FB">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D6D0765">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B1EDEE3">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FA58B81">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ED734B5">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CD0C029">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8CD9B8A">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D0FA550">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1022B20">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D022119">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DAE0893">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EF25239">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5A77DA1">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A92907C">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ABBAF87">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1A4A708">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5089A90C">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E461D19">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6C47DEF">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6C16C4">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BA4132E">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98F39F9">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222C37D">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65B8131">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7A5C4939">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389543D">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AB263EF">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9DEFDE0">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30786A">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7788488">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2850409">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3808FE1">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5BE350A">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58CF81A">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064E9ED">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149B9D6">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4ACAFDA">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7D5A0B71">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1362A5D">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38CB3B9">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F58D525">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A57F32">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063F82E">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150269">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365D34C">
      <w:pPr>
        <w:sectPr>
          <w:pgSz w:w="11906" w:h="16383"/>
          <w:cols w:space="720" w:num="1"/>
        </w:sectPr>
      </w:pPr>
      <w:bookmarkStart w:id="15" w:name="block-61581384"/>
    </w:p>
    <w:bookmarkEnd w:id="13"/>
    <w:bookmarkEnd w:id="15"/>
    <w:p w14:paraId="456A448C">
      <w:pPr>
        <w:spacing w:before="0" w:after="0"/>
        <w:ind w:left="120"/>
        <w:jc w:val="left"/>
      </w:pPr>
      <w:bookmarkStart w:id="16" w:name="block-61581388"/>
      <w:r>
        <w:rPr>
          <w:rFonts w:ascii="Times New Roman" w:hAnsi="Times New Roman"/>
          <w:b/>
          <w:i w:val="0"/>
          <w:color w:val="000000"/>
          <w:sz w:val="28"/>
        </w:rPr>
        <w:t xml:space="preserve"> ТЕМАТИЧЕСКОЕ ПЛАНИРОВАНИЕ </w:t>
      </w:r>
    </w:p>
    <w:p w14:paraId="1EBD7AFE">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14:paraId="4B295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2893CED1">
            <w:pPr>
              <w:spacing w:before="0" w:after="0"/>
              <w:ind w:left="135"/>
              <w:jc w:val="left"/>
            </w:pPr>
            <w:r>
              <w:rPr>
                <w:rFonts w:ascii="Times New Roman" w:hAnsi="Times New Roman"/>
                <w:b/>
                <w:i w:val="0"/>
                <w:color w:val="000000"/>
                <w:sz w:val="24"/>
              </w:rPr>
              <w:t xml:space="preserve">№ п/п </w:t>
            </w:r>
          </w:p>
          <w:p w14:paraId="41FC8ACE">
            <w:pPr>
              <w:spacing w:before="0" w:after="0"/>
              <w:ind w:left="135"/>
              <w:jc w:val="left"/>
            </w:pPr>
          </w:p>
        </w:tc>
        <w:tc>
          <w:tcPr>
            <w:tcW w:w="3344" w:type="dxa"/>
            <w:vMerge w:val="restart"/>
            <w:tcMar>
              <w:top w:w="50" w:type="dxa"/>
              <w:left w:w="100" w:type="dxa"/>
            </w:tcMar>
            <w:vAlign w:val="center"/>
          </w:tcPr>
          <w:p w14:paraId="6F82820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C4C8943">
            <w:pPr>
              <w:spacing w:before="0" w:after="0"/>
              <w:ind w:left="135"/>
              <w:jc w:val="left"/>
            </w:pPr>
          </w:p>
        </w:tc>
        <w:tc>
          <w:tcPr>
            <w:tcW w:w="0" w:type="auto"/>
            <w:gridSpan w:val="3"/>
            <w:tcMar>
              <w:top w:w="50" w:type="dxa"/>
              <w:left w:w="100" w:type="dxa"/>
            </w:tcMar>
            <w:vAlign w:val="center"/>
          </w:tcPr>
          <w:p w14:paraId="3DAEFACE">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12BC45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04F195">
            <w:pPr>
              <w:spacing w:before="0" w:after="0"/>
              <w:ind w:left="135"/>
              <w:jc w:val="left"/>
            </w:pPr>
          </w:p>
        </w:tc>
      </w:tr>
      <w:tr w14:paraId="403AB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FEDCF7">
            <w:pPr>
              <w:jc w:val="left"/>
            </w:pPr>
          </w:p>
        </w:tc>
        <w:tc>
          <w:tcPr>
            <w:tcW w:w="0" w:type="auto"/>
            <w:vMerge w:val="continue"/>
            <w:tcBorders>
              <w:top w:val="nil"/>
            </w:tcBorders>
            <w:tcMar>
              <w:top w:w="50" w:type="dxa"/>
              <w:left w:w="100" w:type="dxa"/>
            </w:tcMar>
          </w:tcPr>
          <w:p w14:paraId="02D3C99F">
            <w:pPr>
              <w:jc w:val="left"/>
            </w:pPr>
          </w:p>
        </w:tc>
        <w:tc>
          <w:tcPr>
            <w:tcW w:w="943" w:type="dxa"/>
            <w:tcMar>
              <w:top w:w="50" w:type="dxa"/>
              <w:left w:w="100" w:type="dxa"/>
            </w:tcMar>
            <w:vAlign w:val="center"/>
          </w:tcPr>
          <w:p w14:paraId="17AA6ED5">
            <w:pPr>
              <w:spacing w:before="0" w:after="0"/>
              <w:ind w:left="135"/>
              <w:jc w:val="left"/>
            </w:pPr>
            <w:r>
              <w:rPr>
                <w:rFonts w:ascii="Times New Roman" w:hAnsi="Times New Roman"/>
                <w:b/>
                <w:i w:val="0"/>
                <w:color w:val="000000"/>
                <w:sz w:val="24"/>
              </w:rPr>
              <w:t xml:space="preserve">Всего </w:t>
            </w:r>
          </w:p>
          <w:p w14:paraId="1E805E51">
            <w:pPr>
              <w:spacing w:before="0" w:after="0"/>
              <w:ind w:left="135"/>
              <w:jc w:val="left"/>
            </w:pPr>
          </w:p>
        </w:tc>
        <w:tc>
          <w:tcPr>
            <w:tcW w:w="1659" w:type="dxa"/>
            <w:tcMar>
              <w:top w:w="50" w:type="dxa"/>
              <w:left w:w="100" w:type="dxa"/>
            </w:tcMar>
            <w:vAlign w:val="center"/>
          </w:tcPr>
          <w:p w14:paraId="73862DC3">
            <w:pPr>
              <w:spacing w:before="0" w:after="0"/>
              <w:ind w:left="135"/>
              <w:jc w:val="left"/>
            </w:pPr>
            <w:r>
              <w:rPr>
                <w:rFonts w:ascii="Times New Roman" w:hAnsi="Times New Roman"/>
                <w:b/>
                <w:i w:val="0"/>
                <w:color w:val="000000"/>
                <w:sz w:val="24"/>
              </w:rPr>
              <w:t xml:space="preserve">Контрольные работы </w:t>
            </w:r>
          </w:p>
          <w:p w14:paraId="35AB5B0B">
            <w:pPr>
              <w:spacing w:before="0" w:after="0"/>
              <w:ind w:left="135"/>
              <w:jc w:val="left"/>
            </w:pPr>
          </w:p>
        </w:tc>
        <w:tc>
          <w:tcPr>
            <w:tcW w:w="1750" w:type="dxa"/>
            <w:tcMar>
              <w:top w:w="50" w:type="dxa"/>
              <w:left w:w="100" w:type="dxa"/>
            </w:tcMar>
            <w:vAlign w:val="center"/>
          </w:tcPr>
          <w:p w14:paraId="3C49AFBF">
            <w:pPr>
              <w:spacing w:before="0" w:after="0"/>
              <w:ind w:left="135"/>
              <w:jc w:val="left"/>
            </w:pPr>
            <w:r>
              <w:rPr>
                <w:rFonts w:ascii="Times New Roman" w:hAnsi="Times New Roman"/>
                <w:b/>
                <w:i w:val="0"/>
                <w:color w:val="000000"/>
                <w:sz w:val="24"/>
              </w:rPr>
              <w:t xml:space="preserve">Практические работы </w:t>
            </w:r>
          </w:p>
          <w:p w14:paraId="3A83DFAF">
            <w:pPr>
              <w:spacing w:before="0" w:after="0"/>
              <w:ind w:left="135"/>
              <w:jc w:val="left"/>
            </w:pPr>
          </w:p>
        </w:tc>
        <w:tc>
          <w:tcPr>
            <w:tcW w:w="0" w:type="auto"/>
            <w:vMerge w:val="continue"/>
            <w:tcBorders>
              <w:top w:val="nil"/>
            </w:tcBorders>
            <w:tcMar>
              <w:top w:w="50" w:type="dxa"/>
              <w:left w:w="100" w:type="dxa"/>
            </w:tcMar>
          </w:tcPr>
          <w:p w14:paraId="3F064766">
            <w:pPr>
              <w:jc w:val="left"/>
            </w:pPr>
          </w:p>
        </w:tc>
      </w:tr>
      <w:tr w14:paraId="17E68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D23B2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14:paraId="12B0F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95869BF">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6EC4A3C">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14:paraId="77B7EDD5">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CD9E2B3">
            <w:pPr>
              <w:spacing w:before="0" w:after="0" w:line="276" w:lineRule="auto"/>
              <w:ind w:left="135"/>
              <w:jc w:val="center"/>
            </w:pPr>
          </w:p>
        </w:tc>
        <w:tc>
          <w:tcPr>
            <w:tcW w:w="1750" w:type="dxa"/>
            <w:tcMar>
              <w:top w:w="50" w:type="dxa"/>
              <w:left w:w="100" w:type="dxa"/>
            </w:tcMar>
            <w:vAlign w:val="center"/>
          </w:tcPr>
          <w:p w14:paraId="57B04A57">
            <w:pPr>
              <w:spacing w:before="0" w:after="0" w:line="276" w:lineRule="auto"/>
              <w:ind w:left="135"/>
              <w:jc w:val="center"/>
            </w:pPr>
          </w:p>
        </w:tc>
        <w:tc>
          <w:tcPr>
            <w:tcW w:w="2551" w:type="dxa"/>
            <w:tcMar>
              <w:top w:w="50" w:type="dxa"/>
              <w:left w:w="100" w:type="dxa"/>
            </w:tcMar>
            <w:vAlign w:val="center"/>
          </w:tcPr>
          <w:p w14:paraId="5EA4E6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D6CE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209574">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84A83F8">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14:paraId="1E804276">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7F909342">
            <w:pPr>
              <w:spacing w:before="0" w:after="0" w:line="276" w:lineRule="auto"/>
              <w:ind w:left="135"/>
              <w:jc w:val="center"/>
            </w:pPr>
          </w:p>
        </w:tc>
        <w:tc>
          <w:tcPr>
            <w:tcW w:w="1750" w:type="dxa"/>
            <w:tcMar>
              <w:top w:w="50" w:type="dxa"/>
              <w:left w:w="100" w:type="dxa"/>
            </w:tcMar>
            <w:vAlign w:val="center"/>
          </w:tcPr>
          <w:p w14:paraId="00162453">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71EC40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DDF5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055EC71">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2161914">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14:paraId="5075376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4FC7972">
            <w:pPr>
              <w:spacing w:before="0" w:after="0" w:line="276" w:lineRule="auto"/>
              <w:ind w:left="135"/>
              <w:jc w:val="center"/>
            </w:pPr>
          </w:p>
        </w:tc>
        <w:tc>
          <w:tcPr>
            <w:tcW w:w="1750" w:type="dxa"/>
            <w:tcMar>
              <w:top w:w="50" w:type="dxa"/>
              <w:left w:w="100" w:type="dxa"/>
            </w:tcMar>
            <w:vAlign w:val="center"/>
          </w:tcPr>
          <w:p w14:paraId="6A3A00E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C6760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FFA9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D3D1D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1F7C549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5462484F">
            <w:pPr>
              <w:jc w:val="left"/>
            </w:pPr>
          </w:p>
        </w:tc>
      </w:tr>
      <w:tr w14:paraId="55F5A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B6334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14:paraId="52DE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BCA2AF3">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AB64AA8">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14:paraId="699F3B64">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14:paraId="5D2CB2F0">
            <w:pPr>
              <w:spacing w:before="0" w:after="0" w:line="276" w:lineRule="auto"/>
              <w:ind w:left="135"/>
              <w:jc w:val="center"/>
            </w:pPr>
          </w:p>
        </w:tc>
        <w:tc>
          <w:tcPr>
            <w:tcW w:w="1750" w:type="dxa"/>
            <w:tcMar>
              <w:top w:w="50" w:type="dxa"/>
              <w:left w:w="100" w:type="dxa"/>
            </w:tcMar>
            <w:vAlign w:val="center"/>
          </w:tcPr>
          <w:p w14:paraId="38E5DFEE">
            <w:pPr>
              <w:spacing w:before="0" w:after="0" w:line="276" w:lineRule="auto"/>
              <w:ind w:left="135"/>
              <w:jc w:val="center"/>
            </w:pPr>
          </w:p>
        </w:tc>
        <w:tc>
          <w:tcPr>
            <w:tcW w:w="2551" w:type="dxa"/>
            <w:tcMar>
              <w:top w:w="50" w:type="dxa"/>
              <w:left w:w="100" w:type="dxa"/>
            </w:tcMar>
            <w:vAlign w:val="center"/>
          </w:tcPr>
          <w:p w14:paraId="266985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C6E3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EF96099">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CFEBE40">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14:paraId="7428BA95">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FDDD7DF">
            <w:pPr>
              <w:spacing w:before="0" w:after="0" w:line="276" w:lineRule="auto"/>
              <w:ind w:left="135"/>
              <w:jc w:val="center"/>
            </w:pPr>
          </w:p>
        </w:tc>
        <w:tc>
          <w:tcPr>
            <w:tcW w:w="1750" w:type="dxa"/>
            <w:tcMar>
              <w:top w:w="50" w:type="dxa"/>
              <w:left w:w="100" w:type="dxa"/>
            </w:tcMar>
            <w:vAlign w:val="center"/>
          </w:tcPr>
          <w:p w14:paraId="06452D7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F080F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8877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3E858E2">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7C92A24">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14:paraId="3ACEC40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7FC00A4">
            <w:pPr>
              <w:spacing w:before="0" w:after="0" w:line="276" w:lineRule="auto"/>
              <w:ind w:left="135"/>
              <w:jc w:val="center"/>
            </w:pPr>
          </w:p>
        </w:tc>
        <w:tc>
          <w:tcPr>
            <w:tcW w:w="1750" w:type="dxa"/>
            <w:tcMar>
              <w:top w:w="50" w:type="dxa"/>
              <w:left w:w="100" w:type="dxa"/>
            </w:tcMar>
            <w:vAlign w:val="center"/>
          </w:tcPr>
          <w:p w14:paraId="7DB0AB60">
            <w:pPr>
              <w:spacing w:before="0" w:after="0" w:line="276" w:lineRule="auto"/>
              <w:ind w:left="135"/>
              <w:jc w:val="center"/>
            </w:pPr>
          </w:p>
        </w:tc>
        <w:tc>
          <w:tcPr>
            <w:tcW w:w="2551" w:type="dxa"/>
            <w:tcMar>
              <w:top w:w="50" w:type="dxa"/>
              <w:left w:w="100" w:type="dxa"/>
            </w:tcMar>
            <w:vAlign w:val="center"/>
          </w:tcPr>
          <w:p w14:paraId="33AE83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8444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77C35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689E1584">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62FBBF8">
            <w:pPr>
              <w:jc w:val="left"/>
            </w:pPr>
          </w:p>
        </w:tc>
      </w:tr>
      <w:tr w14:paraId="0251A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1B2B1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14:paraId="0CF9E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1449927">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38BE732">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14:paraId="2CE0348F">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C7EE110">
            <w:pPr>
              <w:spacing w:before="0" w:after="0" w:line="276" w:lineRule="auto"/>
              <w:ind w:left="135"/>
              <w:jc w:val="center"/>
            </w:pPr>
          </w:p>
        </w:tc>
        <w:tc>
          <w:tcPr>
            <w:tcW w:w="1750" w:type="dxa"/>
            <w:tcMar>
              <w:top w:w="50" w:type="dxa"/>
              <w:left w:w="100" w:type="dxa"/>
            </w:tcMar>
            <w:vAlign w:val="center"/>
          </w:tcPr>
          <w:p w14:paraId="15581B6D">
            <w:pPr>
              <w:spacing w:before="0" w:after="0" w:line="276" w:lineRule="auto"/>
              <w:ind w:left="135"/>
              <w:jc w:val="center"/>
            </w:pPr>
          </w:p>
        </w:tc>
        <w:tc>
          <w:tcPr>
            <w:tcW w:w="2551" w:type="dxa"/>
            <w:tcMar>
              <w:top w:w="50" w:type="dxa"/>
              <w:left w:w="100" w:type="dxa"/>
            </w:tcMar>
            <w:vAlign w:val="center"/>
          </w:tcPr>
          <w:p w14:paraId="74FC88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CA11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831DD6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A609F3F">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14:paraId="4E75F3B5">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464808B5">
            <w:pPr>
              <w:spacing w:before="0" w:after="0" w:line="276" w:lineRule="auto"/>
              <w:ind w:left="135"/>
              <w:jc w:val="center"/>
            </w:pPr>
          </w:p>
        </w:tc>
        <w:tc>
          <w:tcPr>
            <w:tcW w:w="1750" w:type="dxa"/>
            <w:tcMar>
              <w:top w:w="50" w:type="dxa"/>
              <w:left w:w="100" w:type="dxa"/>
            </w:tcMar>
            <w:vAlign w:val="center"/>
          </w:tcPr>
          <w:p w14:paraId="4CC76CF6">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BB3D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AEC2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7B3E51">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818026D">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14:paraId="082EC9CE">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14:paraId="5C058FC9">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1E1B9023">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14:paraId="14926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E933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99DC72">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34BC7934">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02A16DF2">
            <w:pPr>
              <w:jc w:val="left"/>
            </w:pPr>
          </w:p>
        </w:tc>
      </w:tr>
      <w:tr w14:paraId="55246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8C4E5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14:paraId="25E2D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EE63AE9">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EC2D057">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2DEDB847">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38D4949">
            <w:pPr>
              <w:spacing w:before="0" w:after="0" w:line="276" w:lineRule="auto"/>
              <w:ind w:left="135"/>
              <w:jc w:val="center"/>
            </w:pPr>
          </w:p>
        </w:tc>
        <w:tc>
          <w:tcPr>
            <w:tcW w:w="1750" w:type="dxa"/>
            <w:tcMar>
              <w:top w:w="50" w:type="dxa"/>
              <w:left w:w="100" w:type="dxa"/>
            </w:tcMar>
            <w:vAlign w:val="center"/>
          </w:tcPr>
          <w:p w14:paraId="2D4FB0BE">
            <w:pPr>
              <w:spacing w:before="0" w:after="0" w:line="276" w:lineRule="auto"/>
              <w:ind w:left="135"/>
              <w:jc w:val="center"/>
            </w:pPr>
          </w:p>
        </w:tc>
        <w:tc>
          <w:tcPr>
            <w:tcW w:w="2551" w:type="dxa"/>
            <w:tcMar>
              <w:top w:w="50" w:type="dxa"/>
              <w:left w:w="100" w:type="dxa"/>
            </w:tcMar>
            <w:vAlign w:val="center"/>
          </w:tcPr>
          <w:p w14:paraId="3F568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BD6C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340B94A">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6AC8FD18">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14:paraId="427FA31B">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14682C76">
            <w:pPr>
              <w:spacing w:before="0" w:after="0" w:line="276" w:lineRule="auto"/>
              <w:ind w:left="135"/>
              <w:jc w:val="center"/>
            </w:pPr>
          </w:p>
        </w:tc>
        <w:tc>
          <w:tcPr>
            <w:tcW w:w="1750" w:type="dxa"/>
            <w:tcMar>
              <w:top w:w="50" w:type="dxa"/>
              <w:left w:w="100" w:type="dxa"/>
            </w:tcMar>
            <w:vAlign w:val="center"/>
          </w:tcPr>
          <w:p w14:paraId="708CF6ED">
            <w:pPr>
              <w:spacing w:before="0" w:after="0" w:line="276" w:lineRule="auto"/>
              <w:ind w:left="135"/>
              <w:jc w:val="center"/>
            </w:pPr>
          </w:p>
        </w:tc>
        <w:tc>
          <w:tcPr>
            <w:tcW w:w="2551" w:type="dxa"/>
            <w:tcMar>
              <w:top w:w="50" w:type="dxa"/>
              <w:left w:w="100" w:type="dxa"/>
            </w:tcMar>
            <w:vAlign w:val="center"/>
          </w:tcPr>
          <w:p w14:paraId="265F15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311F0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9221E62">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56D1C093">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14:paraId="289A4114">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1147E979">
            <w:pPr>
              <w:spacing w:before="0" w:after="0" w:line="276" w:lineRule="auto"/>
              <w:ind w:left="135"/>
              <w:jc w:val="center"/>
            </w:pPr>
          </w:p>
        </w:tc>
        <w:tc>
          <w:tcPr>
            <w:tcW w:w="1750" w:type="dxa"/>
            <w:tcMar>
              <w:top w:w="50" w:type="dxa"/>
              <w:left w:w="100" w:type="dxa"/>
            </w:tcMar>
            <w:vAlign w:val="center"/>
          </w:tcPr>
          <w:p w14:paraId="7D81DC18">
            <w:pPr>
              <w:spacing w:before="0" w:after="0" w:line="276" w:lineRule="auto"/>
              <w:ind w:left="135"/>
              <w:jc w:val="center"/>
            </w:pPr>
          </w:p>
        </w:tc>
        <w:tc>
          <w:tcPr>
            <w:tcW w:w="2551" w:type="dxa"/>
            <w:tcMar>
              <w:top w:w="50" w:type="dxa"/>
              <w:left w:w="100" w:type="dxa"/>
            </w:tcMar>
            <w:vAlign w:val="center"/>
          </w:tcPr>
          <w:p w14:paraId="16C2ED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854C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AC01113">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59CF587">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14:paraId="75A31B3A">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14:paraId="7754747F">
            <w:pPr>
              <w:spacing w:before="0" w:after="0" w:line="276" w:lineRule="auto"/>
              <w:ind w:left="135"/>
              <w:jc w:val="center"/>
            </w:pPr>
            <w:r>
              <w:rPr>
                <w:rFonts w:ascii="Times New Roman" w:hAnsi="Times New Roman"/>
                <w:b w:val="0"/>
                <w:i w:val="0"/>
                <w:color w:val="000000"/>
                <w:sz w:val="24"/>
              </w:rPr>
              <w:t xml:space="preserve"> 2 </w:t>
            </w:r>
          </w:p>
        </w:tc>
        <w:tc>
          <w:tcPr>
            <w:tcW w:w="1750" w:type="dxa"/>
            <w:tcMar>
              <w:top w:w="50" w:type="dxa"/>
              <w:left w:w="100" w:type="dxa"/>
            </w:tcMar>
            <w:vAlign w:val="center"/>
          </w:tcPr>
          <w:p w14:paraId="189E3871">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14:paraId="72C361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1876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E5A36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2E9B5AB6">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7FF1DE63">
            <w:pPr>
              <w:jc w:val="left"/>
            </w:pPr>
          </w:p>
        </w:tc>
      </w:tr>
      <w:tr w14:paraId="45123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2B5D9D">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14:paraId="0F047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CAA515F">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5F35C02">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14:paraId="4238BD7E">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2D5E35AD">
            <w:pPr>
              <w:spacing w:before="0" w:after="0" w:line="276" w:lineRule="auto"/>
              <w:ind w:left="135"/>
              <w:jc w:val="center"/>
            </w:pPr>
          </w:p>
        </w:tc>
        <w:tc>
          <w:tcPr>
            <w:tcW w:w="1750" w:type="dxa"/>
            <w:tcMar>
              <w:top w:w="50" w:type="dxa"/>
              <w:left w:w="100" w:type="dxa"/>
            </w:tcMar>
            <w:vAlign w:val="center"/>
          </w:tcPr>
          <w:p w14:paraId="3AD46675">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FEAA0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3C5E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7CE19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4B8556B">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14:paraId="3D3D7E4D">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623E495B">
            <w:pPr>
              <w:spacing w:before="0" w:after="0" w:line="276" w:lineRule="auto"/>
              <w:ind w:left="135"/>
              <w:jc w:val="center"/>
            </w:pPr>
          </w:p>
        </w:tc>
        <w:tc>
          <w:tcPr>
            <w:tcW w:w="1750" w:type="dxa"/>
            <w:tcMar>
              <w:top w:w="50" w:type="dxa"/>
              <w:left w:w="100" w:type="dxa"/>
            </w:tcMar>
            <w:vAlign w:val="center"/>
          </w:tcPr>
          <w:p w14:paraId="0EE70671">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4153FD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9C3B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66604F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38E8AFB">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14:paraId="3C8F089D">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6F4AC15E">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70EA82A3">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77B1F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CF5C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B51A7F">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9B9B650">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01F96B3C">
            <w:pPr>
              <w:jc w:val="left"/>
            </w:pPr>
          </w:p>
        </w:tc>
      </w:tr>
      <w:tr w14:paraId="098D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C6E62B">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79E795D8">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15618164">
            <w:pPr>
              <w:spacing w:before="0" w:after="0" w:line="276" w:lineRule="auto"/>
              <w:ind w:left="135"/>
              <w:jc w:val="center"/>
            </w:pPr>
          </w:p>
        </w:tc>
        <w:tc>
          <w:tcPr>
            <w:tcW w:w="1750" w:type="dxa"/>
            <w:tcMar>
              <w:top w:w="50" w:type="dxa"/>
              <w:left w:w="100" w:type="dxa"/>
            </w:tcMar>
            <w:vAlign w:val="center"/>
          </w:tcPr>
          <w:p w14:paraId="5D639825">
            <w:pPr>
              <w:spacing w:before="0" w:after="0" w:line="276" w:lineRule="auto"/>
              <w:ind w:left="135"/>
              <w:jc w:val="center"/>
            </w:pPr>
          </w:p>
        </w:tc>
        <w:tc>
          <w:tcPr>
            <w:tcW w:w="2551" w:type="dxa"/>
            <w:tcMar>
              <w:top w:w="50" w:type="dxa"/>
              <w:left w:w="100" w:type="dxa"/>
            </w:tcMar>
            <w:vAlign w:val="center"/>
          </w:tcPr>
          <w:p w14:paraId="66CB9B6E">
            <w:pPr>
              <w:spacing w:before="0" w:after="0"/>
              <w:ind w:left="135"/>
              <w:jc w:val="left"/>
            </w:pPr>
          </w:p>
        </w:tc>
      </w:tr>
      <w:tr w14:paraId="5EC3E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F3D910">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711E31FF">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511B125F">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00EE6AF3">
            <w:pPr>
              <w:spacing w:before="0" w:after="0" w:line="276" w:lineRule="auto"/>
              <w:ind w:left="135"/>
              <w:jc w:val="center"/>
            </w:pPr>
            <w:r>
              <w:rPr>
                <w:rFonts w:ascii="Times New Roman" w:hAnsi="Times New Roman"/>
                <w:b w:val="0"/>
                <w:i w:val="0"/>
                <w:color w:val="000000"/>
                <w:sz w:val="24"/>
              </w:rPr>
              <w:t xml:space="preserve"> 12 </w:t>
            </w:r>
          </w:p>
        </w:tc>
        <w:tc>
          <w:tcPr>
            <w:tcW w:w="2551" w:type="dxa"/>
            <w:tcMar>
              <w:top w:w="50" w:type="dxa"/>
              <w:left w:w="100" w:type="dxa"/>
            </w:tcMar>
            <w:vAlign w:val="center"/>
          </w:tcPr>
          <w:p w14:paraId="78844ACB">
            <w:pPr>
              <w:jc w:val="left"/>
            </w:pPr>
          </w:p>
        </w:tc>
      </w:tr>
    </w:tbl>
    <w:p w14:paraId="29C71E33">
      <w:pPr>
        <w:sectPr>
          <w:pgSz w:w="16383" w:h="11906" w:orient="landscape"/>
          <w:cols w:space="720" w:num="1"/>
        </w:sectPr>
      </w:pPr>
    </w:p>
    <w:p w14:paraId="2F17E42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4398"/>
        <w:gridCol w:w="1449"/>
        <w:gridCol w:w="1587"/>
        <w:gridCol w:w="1694"/>
        <w:gridCol w:w="2822"/>
      </w:tblGrid>
      <w:tr w14:paraId="56A00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C90B3E3">
            <w:pPr>
              <w:spacing w:before="0" w:after="0"/>
              <w:ind w:left="135"/>
              <w:jc w:val="left"/>
            </w:pPr>
            <w:r>
              <w:rPr>
                <w:rFonts w:ascii="Times New Roman" w:hAnsi="Times New Roman"/>
                <w:b/>
                <w:i w:val="0"/>
                <w:color w:val="000000"/>
                <w:sz w:val="24"/>
              </w:rPr>
              <w:t xml:space="preserve">№ п/п </w:t>
            </w:r>
          </w:p>
          <w:p w14:paraId="74712BF7">
            <w:pPr>
              <w:spacing w:before="0" w:after="0"/>
              <w:ind w:left="135"/>
              <w:jc w:val="left"/>
            </w:pPr>
          </w:p>
        </w:tc>
        <w:tc>
          <w:tcPr>
            <w:tcW w:w="2992" w:type="dxa"/>
            <w:vMerge w:val="restart"/>
            <w:tcMar>
              <w:top w:w="50" w:type="dxa"/>
              <w:left w:w="100" w:type="dxa"/>
            </w:tcMar>
            <w:vAlign w:val="center"/>
          </w:tcPr>
          <w:p w14:paraId="0AF62D9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566669A">
            <w:pPr>
              <w:spacing w:before="0" w:after="0"/>
              <w:ind w:left="135"/>
              <w:jc w:val="left"/>
            </w:pPr>
          </w:p>
        </w:tc>
        <w:tc>
          <w:tcPr>
            <w:tcW w:w="0" w:type="auto"/>
            <w:gridSpan w:val="3"/>
            <w:tcMar>
              <w:top w:w="50" w:type="dxa"/>
              <w:left w:w="100" w:type="dxa"/>
            </w:tcMar>
            <w:vAlign w:val="center"/>
          </w:tcPr>
          <w:p w14:paraId="07B4CC4D">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2647729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E0B1E4">
            <w:pPr>
              <w:spacing w:before="0" w:after="0"/>
              <w:ind w:left="135"/>
              <w:jc w:val="left"/>
            </w:pPr>
          </w:p>
        </w:tc>
      </w:tr>
      <w:tr w14:paraId="0CFC1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01F24D">
            <w:pPr>
              <w:jc w:val="left"/>
            </w:pPr>
          </w:p>
        </w:tc>
        <w:tc>
          <w:tcPr>
            <w:tcW w:w="0" w:type="auto"/>
            <w:vMerge w:val="continue"/>
            <w:tcBorders>
              <w:top w:val="nil"/>
            </w:tcBorders>
            <w:tcMar>
              <w:top w:w="50" w:type="dxa"/>
              <w:left w:w="100" w:type="dxa"/>
            </w:tcMar>
          </w:tcPr>
          <w:p w14:paraId="533E5998">
            <w:pPr>
              <w:jc w:val="left"/>
            </w:pPr>
          </w:p>
        </w:tc>
        <w:tc>
          <w:tcPr>
            <w:tcW w:w="977" w:type="dxa"/>
            <w:tcMar>
              <w:top w:w="50" w:type="dxa"/>
              <w:left w:w="100" w:type="dxa"/>
            </w:tcMar>
            <w:vAlign w:val="center"/>
          </w:tcPr>
          <w:p w14:paraId="53F33ADB">
            <w:pPr>
              <w:spacing w:before="0" w:after="0"/>
              <w:ind w:left="135"/>
              <w:jc w:val="left"/>
            </w:pPr>
            <w:r>
              <w:rPr>
                <w:rFonts w:ascii="Times New Roman" w:hAnsi="Times New Roman"/>
                <w:b/>
                <w:i w:val="0"/>
                <w:color w:val="000000"/>
                <w:sz w:val="24"/>
              </w:rPr>
              <w:t xml:space="preserve">Всего </w:t>
            </w:r>
          </w:p>
          <w:p w14:paraId="5A6EF22E">
            <w:pPr>
              <w:spacing w:before="0" w:after="0"/>
              <w:ind w:left="135"/>
              <w:jc w:val="left"/>
            </w:pPr>
          </w:p>
        </w:tc>
        <w:tc>
          <w:tcPr>
            <w:tcW w:w="1699" w:type="dxa"/>
            <w:tcMar>
              <w:top w:w="50" w:type="dxa"/>
              <w:left w:w="100" w:type="dxa"/>
            </w:tcMar>
            <w:vAlign w:val="center"/>
          </w:tcPr>
          <w:p w14:paraId="52B8DCD7">
            <w:pPr>
              <w:spacing w:before="0" w:after="0"/>
              <w:ind w:left="135"/>
              <w:jc w:val="left"/>
            </w:pPr>
            <w:r>
              <w:rPr>
                <w:rFonts w:ascii="Times New Roman" w:hAnsi="Times New Roman"/>
                <w:b/>
                <w:i w:val="0"/>
                <w:color w:val="000000"/>
                <w:sz w:val="24"/>
              </w:rPr>
              <w:t xml:space="preserve">Контрольные работы </w:t>
            </w:r>
          </w:p>
          <w:p w14:paraId="25847CD1">
            <w:pPr>
              <w:spacing w:before="0" w:after="0"/>
              <w:ind w:left="135"/>
              <w:jc w:val="left"/>
            </w:pPr>
          </w:p>
        </w:tc>
        <w:tc>
          <w:tcPr>
            <w:tcW w:w="1787" w:type="dxa"/>
            <w:tcMar>
              <w:top w:w="50" w:type="dxa"/>
              <w:left w:w="100" w:type="dxa"/>
            </w:tcMar>
            <w:vAlign w:val="center"/>
          </w:tcPr>
          <w:p w14:paraId="5B0CB203">
            <w:pPr>
              <w:spacing w:before="0" w:after="0"/>
              <w:ind w:left="135"/>
              <w:jc w:val="left"/>
            </w:pPr>
            <w:r>
              <w:rPr>
                <w:rFonts w:ascii="Times New Roman" w:hAnsi="Times New Roman"/>
                <w:b/>
                <w:i w:val="0"/>
                <w:color w:val="000000"/>
                <w:sz w:val="24"/>
              </w:rPr>
              <w:t xml:space="preserve">Практические работы </w:t>
            </w:r>
          </w:p>
          <w:p w14:paraId="699F0794">
            <w:pPr>
              <w:spacing w:before="0" w:after="0"/>
              <w:ind w:left="135"/>
              <w:jc w:val="left"/>
            </w:pPr>
          </w:p>
        </w:tc>
        <w:tc>
          <w:tcPr>
            <w:tcW w:w="0" w:type="auto"/>
            <w:vMerge w:val="continue"/>
            <w:tcBorders>
              <w:top w:val="nil"/>
            </w:tcBorders>
            <w:tcMar>
              <w:top w:w="50" w:type="dxa"/>
              <w:left w:w="100" w:type="dxa"/>
            </w:tcMar>
          </w:tcPr>
          <w:p w14:paraId="31885AC7">
            <w:pPr>
              <w:jc w:val="left"/>
            </w:pPr>
          </w:p>
        </w:tc>
      </w:tr>
      <w:tr w14:paraId="62BE5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04722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14:paraId="26BFC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F9C01E9">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ABD38C4">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14:paraId="3E47D4FA">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04138CC">
            <w:pPr>
              <w:spacing w:before="0" w:after="0" w:line="276" w:lineRule="auto"/>
              <w:ind w:left="135"/>
              <w:jc w:val="center"/>
            </w:pPr>
          </w:p>
        </w:tc>
        <w:tc>
          <w:tcPr>
            <w:tcW w:w="1787" w:type="dxa"/>
            <w:tcMar>
              <w:top w:w="50" w:type="dxa"/>
              <w:left w:w="100" w:type="dxa"/>
            </w:tcMar>
            <w:vAlign w:val="center"/>
          </w:tcPr>
          <w:p w14:paraId="05DC8020">
            <w:pPr>
              <w:spacing w:before="0" w:after="0" w:line="276" w:lineRule="auto"/>
              <w:ind w:left="135"/>
              <w:jc w:val="center"/>
            </w:pPr>
          </w:p>
        </w:tc>
        <w:tc>
          <w:tcPr>
            <w:tcW w:w="2646" w:type="dxa"/>
            <w:tcMar>
              <w:top w:w="50" w:type="dxa"/>
              <w:left w:w="100" w:type="dxa"/>
            </w:tcMar>
            <w:vAlign w:val="center"/>
          </w:tcPr>
          <w:p w14:paraId="223BC1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53080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57D603A">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9CF62DD">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14:paraId="25E5E61F">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14:paraId="68EFF9BD">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57D5309D">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14:paraId="46A3B0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53891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938499">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9A70912">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1040C163">
            <w:pPr>
              <w:jc w:val="left"/>
            </w:pPr>
          </w:p>
        </w:tc>
      </w:tr>
      <w:tr w14:paraId="7DCBD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E3B9F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14:paraId="6E64C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824412">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CDA305E">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14:paraId="329CF416">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05DDF6FF">
            <w:pPr>
              <w:spacing w:before="0" w:after="0" w:line="276" w:lineRule="auto"/>
              <w:ind w:left="135"/>
              <w:jc w:val="center"/>
            </w:pPr>
          </w:p>
        </w:tc>
        <w:tc>
          <w:tcPr>
            <w:tcW w:w="1787" w:type="dxa"/>
            <w:tcMar>
              <w:top w:w="50" w:type="dxa"/>
              <w:left w:w="100" w:type="dxa"/>
            </w:tcMar>
            <w:vAlign w:val="center"/>
          </w:tcPr>
          <w:p w14:paraId="0E64EC26">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CEEAC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34D9F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8A4142">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BB8EAA0">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14:paraId="272A2552">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3211C7AE">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1E1D20FD">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14:paraId="7D6746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51FA1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8ED65E5">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74C7249">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14:paraId="51434C95">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94157F9">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34D52736">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14:paraId="741872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0FDB7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7EF803">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3AA71B82">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14:paraId="0E4F7401">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EEC3C65">
            <w:pPr>
              <w:spacing w:before="0" w:after="0" w:line="276" w:lineRule="auto"/>
              <w:ind w:left="135"/>
              <w:jc w:val="center"/>
            </w:pPr>
          </w:p>
        </w:tc>
        <w:tc>
          <w:tcPr>
            <w:tcW w:w="1787" w:type="dxa"/>
            <w:tcMar>
              <w:top w:w="50" w:type="dxa"/>
              <w:left w:w="100" w:type="dxa"/>
            </w:tcMar>
            <w:vAlign w:val="center"/>
          </w:tcPr>
          <w:p w14:paraId="6002A003">
            <w:pPr>
              <w:spacing w:before="0" w:after="0" w:line="276" w:lineRule="auto"/>
              <w:ind w:left="135"/>
              <w:jc w:val="center"/>
            </w:pPr>
          </w:p>
        </w:tc>
        <w:tc>
          <w:tcPr>
            <w:tcW w:w="2646" w:type="dxa"/>
            <w:tcMar>
              <w:top w:w="50" w:type="dxa"/>
              <w:left w:w="100" w:type="dxa"/>
            </w:tcMar>
            <w:vAlign w:val="center"/>
          </w:tcPr>
          <w:p w14:paraId="416946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1E7C0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2C4FB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B82F356">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06AF8D57">
            <w:pPr>
              <w:jc w:val="left"/>
            </w:pPr>
          </w:p>
        </w:tc>
      </w:tr>
      <w:tr w14:paraId="4C819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36C1E8">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1949A09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DCFC6C1">
            <w:pPr>
              <w:spacing w:before="0" w:after="0" w:line="276" w:lineRule="auto"/>
              <w:ind w:left="135"/>
              <w:jc w:val="center"/>
            </w:pPr>
          </w:p>
        </w:tc>
        <w:tc>
          <w:tcPr>
            <w:tcW w:w="1787" w:type="dxa"/>
            <w:tcMar>
              <w:top w:w="50" w:type="dxa"/>
              <w:left w:w="100" w:type="dxa"/>
            </w:tcMar>
            <w:vAlign w:val="center"/>
          </w:tcPr>
          <w:p w14:paraId="5D2F69E0">
            <w:pPr>
              <w:spacing w:before="0" w:after="0" w:line="276" w:lineRule="auto"/>
              <w:ind w:left="135"/>
              <w:jc w:val="center"/>
            </w:pPr>
          </w:p>
        </w:tc>
        <w:tc>
          <w:tcPr>
            <w:tcW w:w="2646" w:type="dxa"/>
            <w:tcMar>
              <w:top w:w="50" w:type="dxa"/>
              <w:left w:w="100" w:type="dxa"/>
            </w:tcMar>
            <w:vAlign w:val="center"/>
          </w:tcPr>
          <w:p w14:paraId="22CA1E7B">
            <w:pPr>
              <w:spacing w:before="0" w:after="0"/>
              <w:ind w:left="135"/>
              <w:jc w:val="left"/>
            </w:pPr>
          </w:p>
        </w:tc>
      </w:tr>
      <w:tr w14:paraId="3521B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98A571">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55598F01">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14:paraId="68234BD5">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18DBB480">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14:paraId="2517BB65">
            <w:pPr>
              <w:jc w:val="left"/>
            </w:pPr>
          </w:p>
        </w:tc>
      </w:tr>
    </w:tbl>
    <w:p w14:paraId="07B1C403">
      <w:pPr>
        <w:sectPr>
          <w:pgSz w:w="16383" w:h="11906" w:orient="landscape"/>
          <w:cols w:space="720" w:num="1"/>
        </w:sectPr>
      </w:pPr>
    </w:p>
    <w:p w14:paraId="405516C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14:paraId="249C5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68AC50F4">
            <w:pPr>
              <w:spacing w:before="0" w:after="0"/>
              <w:ind w:left="135"/>
              <w:jc w:val="left"/>
            </w:pPr>
            <w:r>
              <w:rPr>
                <w:rFonts w:ascii="Times New Roman" w:hAnsi="Times New Roman"/>
                <w:b/>
                <w:i w:val="0"/>
                <w:color w:val="000000"/>
                <w:sz w:val="24"/>
              </w:rPr>
              <w:t xml:space="preserve">№ п/п </w:t>
            </w:r>
          </w:p>
          <w:p w14:paraId="2188402B">
            <w:pPr>
              <w:spacing w:before="0" w:after="0"/>
              <w:ind w:left="135"/>
              <w:jc w:val="left"/>
            </w:pPr>
          </w:p>
        </w:tc>
        <w:tc>
          <w:tcPr>
            <w:tcW w:w="2992" w:type="dxa"/>
            <w:vMerge w:val="restart"/>
            <w:tcMar>
              <w:top w:w="50" w:type="dxa"/>
              <w:left w:w="100" w:type="dxa"/>
            </w:tcMar>
            <w:vAlign w:val="center"/>
          </w:tcPr>
          <w:p w14:paraId="4D68492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473359B">
            <w:pPr>
              <w:spacing w:before="0" w:after="0"/>
              <w:ind w:left="135"/>
              <w:jc w:val="left"/>
            </w:pPr>
          </w:p>
        </w:tc>
        <w:tc>
          <w:tcPr>
            <w:tcW w:w="0" w:type="auto"/>
            <w:gridSpan w:val="3"/>
            <w:tcMar>
              <w:top w:w="50" w:type="dxa"/>
              <w:left w:w="100" w:type="dxa"/>
            </w:tcMar>
            <w:vAlign w:val="center"/>
          </w:tcPr>
          <w:p w14:paraId="3BD2FD40">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6CCC66B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250B08">
            <w:pPr>
              <w:spacing w:before="0" w:after="0"/>
              <w:ind w:left="135"/>
              <w:jc w:val="left"/>
            </w:pPr>
          </w:p>
        </w:tc>
      </w:tr>
      <w:tr w14:paraId="08229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EC9184">
            <w:pPr>
              <w:jc w:val="left"/>
            </w:pPr>
          </w:p>
        </w:tc>
        <w:tc>
          <w:tcPr>
            <w:tcW w:w="0" w:type="auto"/>
            <w:vMerge w:val="continue"/>
            <w:tcBorders>
              <w:top w:val="nil"/>
            </w:tcBorders>
            <w:tcMar>
              <w:top w:w="50" w:type="dxa"/>
              <w:left w:w="100" w:type="dxa"/>
            </w:tcMar>
          </w:tcPr>
          <w:p w14:paraId="244E8A2C">
            <w:pPr>
              <w:jc w:val="left"/>
            </w:pPr>
          </w:p>
        </w:tc>
        <w:tc>
          <w:tcPr>
            <w:tcW w:w="977" w:type="dxa"/>
            <w:tcMar>
              <w:top w:w="50" w:type="dxa"/>
              <w:left w:w="100" w:type="dxa"/>
            </w:tcMar>
            <w:vAlign w:val="center"/>
          </w:tcPr>
          <w:p w14:paraId="4DB76323">
            <w:pPr>
              <w:spacing w:before="0" w:after="0"/>
              <w:ind w:left="135"/>
              <w:jc w:val="left"/>
            </w:pPr>
            <w:r>
              <w:rPr>
                <w:rFonts w:ascii="Times New Roman" w:hAnsi="Times New Roman"/>
                <w:b/>
                <w:i w:val="0"/>
                <w:color w:val="000000"/>
                <w:sz w:val="24"/>
              </w:rPr>
              <w:t xml:space="preserve">Всего </w:t>
            </w:r>
          </w:p>
          <w:p w14:paraId="0BEF0476">
            <w:pPr>
              <w:spacing w:before="0" w:after="0"/>
              <w:ind w:left="135"/>
              <w:jc w:val="left"/>
            </w:pPr>
          </w:p>
        </w:tc>
        <w:tc>
          <w:tcPr>
            <w:tcW w:w="1699" w:type="dxa"/>
            <w:tcMar>
              <w:top w:w="50" w:type="dxa"/>
              <w:left w:w="100" w:type="dxa"/>
            </w:tcMar>
            <w:vAlign w:val="center"/>
          </w:tcPr>
          <w:p w14:paraId="0370A233">
            <w:pPr>
              <w:spacing w:before="0" w:after="0"/>
              <w:ind w:left="135"/>
              <w:jc w:val="left"/>
            </w:pPr>
            <w:r>
              <w:rPr>
                <w:rFonts w:ascii="Times New Roman" w:hAnsi="Times New Roman"/>
                <w:b/>
                <w:i w:val="0"/>
                <w:color w:val="000000"/>
                <w:sz w:val="24"/>
              </w:rPr>
              <w:t xml:space="preserve">Контрольные работы </w:t>
            </w:r>
          </w:p>
          <w:p w14:paraId="06295863">
            <w:pPr>
              <w:spacing w:before="0" w:after="0"/>
              <w:ind w:left="135"/>
              <w:jc w:val="left"/>
            </w:pPr>
          </w:p>
        </w:tc>
        <w:tc>
          <w:tcPr>
            <w:tcW w:w="1787" w:type="dxa"/>
            <w:tcMar>
              <w:top w:w="50" w:type="dxa"/>
              <w:left w:w="100" w:type="dxa"/>
            </w:tcMar>
            <w:vAlign w:val="center"/>
          </w:tcPr>
          <w:p w14:paraId="1CC1D442">
            <w:pPr>
              <w:spacing w:before="0" w:after="0"/>
              <w:ind w:left="135"/>
              <w:jc w:val="left"/>
            </w:pPr>
            <w:r>
              <w:rPr>
                <w:rFonts w:ascii="Times New Roman" w:hAnsi="Times New Roman"/>
                <w:b/>
                <w:i w:val="0"/>
                <w:color w:val="000000"/>
                <w:sz w:val="24"/>
              </w:rPr>
              <w:t xml:space="preserve">Практические работы </w:t>
            </w:r>
          </w:p>
          <w:p w14:paraId="7C5BF6A9">
            <w:pPr>
              <w:spacing w:before="0" w:after="0"/>
              <w:ind w:left="135"/>
              <w:jc w:val="left"/>
            </w:pPr>
          </w:p>
        </w:tc>
        <w:tc>
          <w:tcPr>
            <w:tcW w:w="0" w:type="auto"/>
            <w:vMerge w:val="continue"/>
            <w:tcBorders>
              <w:top w:val="nil"/>
            </w:tcBorders>
            <w:tcMar>
              <w:top w:w="50" w:type="dxa"/>
              <w:left w:w="100" w:type="dxa"/>
            </w:tcMar>
          </w:tcPr>
          <w:p w14:paraId="20E6D248">
            <w:pPr>
              <w:jc w:val="left"/>
            </w:pPr>
          </w:p>
        </w:tc>
      </w:tr>
      <w:tr w14:paraId="64C18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6A7EA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14:paraId="62711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47F50B">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1E4A54F0">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14:paraId="5976D173">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1BEEB03B">
            <w:pPr>
              <w:spacing w:before="0" w:after="0" w:line="276" w:lineRule="auto"/>
              <w:ind w:left="135"/>
              <w:jc w:val="center"/>
            </w:pPr>
          </w:p>
        </w:tc>
        <w:tc>
          <w:tcPr>
            <w:tcW w:w="1787" w:type="dxa"/>
            <w:tcMar>
              <w:top w:w="50" w:type="dxa"/>
              <w:left w:w="100" w:type="dxa"/>
            </w:tcMar>
            <w:vAlign w:val="center"/>
          </w:tcPr>
          <w:p w14:paraId="5F3D9C3F">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006998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B591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1385BB3">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5CFA24A1">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14:paraId="4E6727AB">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1A8AA6B0">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5322578B">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3C982C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65B4B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4087693">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52D5F854">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14:paraId="2656F527">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160927AC">
            <w:pPr>
              <w:spacing w:before="0" w:after="0" w:line="276" w:lineRule="auto"/>
              <w:ind w:left="135"/>
              <w:jc w:val="center"/>
            </w:pPr>
          </w:p>
        </w:tc>
        <w:tc>
          <w:tcPr>
            <w:tcW w:w="1787" w:type="dxa"/>
            <w:tcMar>
              <w:top w:w="50" w:type="dxa"/>
              <w:left w:w="100" w:type="dxa"/>
            </w:tcMar>
            <w:vAlign w:val="center"/>
          </w:tcPr>
          <w:p w14:paraId="2E7EBB3B">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5091C2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E0F8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FD96C6">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C7CD4A1">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103BE58C">
            <w:pPr>
              <w:jc w:val="left"/>
            </w:pPr>
          </w:p>
        </w:tc>
      </w:tr>
      <w:tr w14:paraId="693F5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8C6E9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14:paraId="7DBD0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CBD3FB">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1F7B4D63">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14:paraId="54337291">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15AE0DEE">
            <w:pPr>
              <w:spacing w:before="0" w:after="0" w:line="276" w:lineRule="auto"/>
              <w:ind w:left="135"/>
              <w:jc w:val="center"/>
            </w:pPr>
          </w:p>
        </w:tc>
        <w:tc>
          <w:tcPr>
            <w:tcW w:w="1787" w:type="dxa"/>
            <w:tcMar>
              <w:top w:w="50" w:type="dxa"/>
              <w:left w:w="100" w:type="dxa"/>
            </w:tcMar>
            <w:vAlign w:val="center"/>
          </w:tcPr>
          <w:p w14:paraId="31B9FA94">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12016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04F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6901A3">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52D9DF5">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14:paraId="1E34A03D">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6D93C84D">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000E2D5">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037C5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6DFD6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3F622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AA65332">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21BC093E">
            <w:pPr>
              <w:jc w:val="left"/>
            </w:pPr>
          </w:p>
        </w:tc>
      </w:tr>
      <w:tr w14:paraId="50B6A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CAD3D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14:paraId="231C8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8827E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2F5E46F">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14:paraId="565F3001">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CFF27FB">
            <w:pPr>
              <w:spacing w:before="0" w:after="0" w:line="276" w:lineRule="auto"/>
              <w:ind w:left="135"/>
              <w:jc w:val="center"/>
            </w:pPr>
          </w:p>
        </w:tc>
        <w:tc>
          <w:tcPr>
            <w:tcW w:w="1787" w:type="dxa"/>
            <w:tcMar>
              <w:top w:w="50" w:type="dxa"/>
              <w:left w:w="100" w:type="dxa"/>
            </w:tcMar>
            <w:vAlign w:val="center"/>
          </w:tcPr>
          <w:p w14:paraId="137A692A">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6CA4F1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8AAD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2AF6D6">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9DBD61F">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1BE8CFC">
            <w:pPr>
              <w:jc w:val="left"/>
            </w:pPr>
          </w:p>
        </w:tc>
      </w:tr>
      <w:tr w14:paraId="039BA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035B8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14:paraId="61DC5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2636366">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1814C2F2">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14:paraId="082F2D22">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3183885">
            <w:pPr>
              <w:spacing w:before="0" w:after="0" w:line="276" w:lineRule="auto"/>
              <w:ind w:left="135"/>
              <w:jc w:val="center"/>
            </w:pPr>
          </w:p>
        </w:tc>
        <w:tc>
          <w:tcPr>
            <w:tcW w:w="1787" w:type="dxa"/>
            <w:tcMar>
              <w:top w:w="50" w:type="dxa"/>
              <w:left w:w="100" w:type="dxa"/>
            </w:tcMar>
            <w:vAlign w:val="center"/>
          </w:tcPr>
          <w:p w14:paraId="7C1D84C0">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7F1167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8FFD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8BBC5E3">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1E759CE1">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14:paraId="2D8BB234">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47B46207">
            <w:pPr>
              <w:spacing w:before="0" w:after="0" w:line="276" w:lineRule="auto"/>
              <w:ind w:left="135"/>
              <w:jc w:val="center"/>
            </w:pPr>
          </w:p>
        </w:tc>
        <w:tc>
          <w:tcPr>
            <w:tcW w:w="1787" w:type="dxa"/>
            <w:tcMar>
              <w:top w:w="50" w:type="dxa"/>
              <w:left w:w="100" w:type="dxa"/>
            </w:tcMar>
            <w:vAlign w:val="center"/>
          </w:tcPr>
          <w:p w14:paraId="2F26A7CA">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407827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9BF3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D1BD07E">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00C5D58">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14:paraId="5B6E85A1">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F59AFC8">
            <w:pPr>
              <w:spacing w:before="0" w:after="0" w:line="276" w:lineRule="auto"/>
              <w:ind w:left="135"/>
              <w:jc w:val="center"/>
            </w:pPr>
          </w:p>
        </w:tc>
        <w:tc>
          <w:tcPr>
            <w:tcW w:w="1787" w:type="dxa"/>
            <w:tcMar>
              <w:top w:w="50" w:type="dxa"/>
              <w:left w:w="100" w:type="dxa"/>
            </w:tcMar>
            <w:vAlign w:val="center"/>
          </w:tcPr>
          <w:p w14:paraId="21E27B14">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73BC8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8B50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5234C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FEB74FF">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10571356">
            <w:pPr>
              <w:jc w:val="left"/>
            </w:pPr>
          </w:p>
        </w:tc>
      </w:tr>
      <w:tr w14:paraId="0AA54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34000C">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14:paraId="7CB03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8D79B9">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0C7526D6">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14:paraId="777C13EC">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B2F63B6">
            <w:pPr>
              <w:spacing w:before="0" w:after="0" w:line="276" w:lineRule="auto"/>
              <w:ind w:left="135"/>
              <w:jc w:val="center"/>
            </w:pPr>
          </w:p>
        </w:tc>
        <w:tc>
          <w:tcPr>
            <w:tcW w:w="1787" w:type="dxa"/>
            <w:tcMar>
              <w:top w:w="50" w:type="dxa"/>
              <w:left w:w="100" w:type="dxa"/>
            </w:tcMar>
            <w:vAlign w:val="center"/>
          </w:tcPr>
          <w:p w14:paraId="779A9127">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6A980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6F57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12876DA">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29EBBEB6">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14:paraId="4F2ABAF2">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35C7DB3">
            <w:pPr>
              <w:spacing w:before="0" w:after="0" w:line="276" w:lineRule="auto"/>
              <w:ind w:left="135"/>
              <w:jc w:val="center"/>
            </w:pPr>
          </w:p>
        </w:tc>
        <w:tc>
          <w:tcPr>
            <w:tcW w:w="1787" w:type="dxa"/>
            <w:tcMar>
              <w:top w:w="50" w:type="dxa"/>
              <w:left w:w="100" w:type="dxa"/>
            </w:tcMar>
            <w:vAlign w:val="center"/>
          </w:tcPr>
          <w:p w14:paraId="64BE4100">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66DD4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AB5F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C1BC06">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23323C5B">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14:paraId="7D394A07">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546662E">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6F844363">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75B49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92FF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A8C83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9519C82">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0013D6E1">
            <w:pPr>
              <w:jc w:val="left"/>
            </w:pPr>
          </w:p>
        </w:tc>
      </w:tr>
      <w:tr w14:paraId="6E3D8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FC14B2">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14:paraId="066C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6540061">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523D31AC">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14:paraId="5C57FCAA">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14:paraId="25C2570D">
            <w:pPr>
              <w:spacing w:before="0" w:after="0" w:line="276" w:lineRule="auto"/>
              <w:ind w:left="135"/>
              <w:jc w:val="center"/>
            </w:pPr>
          </w:p>
        </w:tc>
        <w:tc>
          <w:tcPr>
            <w:tcW w:w="1787" w:type="dxa"/>
            <w:tcMar>
              <w:top w:w="50" w:type="dxa"/>
              <w:left w:w="100" w:type="dxa"/>
            </w:tcMar>
            <w:vAlign w:val="center"/>
          </w:tcPr>
          <w:p w14:paraId="10F74EE0">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549B27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3728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A019A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6D7239E">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6667B3FB">
            <w:pPr>
              <w:jc w:val="left"/>
            </w:pPr>
          </w:p>
        </w:tc>
      </w:tr>
      <w:tr w14:paraId="00971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BEEA20">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555EF33C">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1B7AC5B6">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14:paraId="7A9DD078">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14:paraId="1A246B7A">
            <w:pPr>
              <w:jc w:val="left"/>
            </w:pPr>
          </w:p>
        </w:tc>
      </w:tr>
    </w:tbl>
    <w:p w14:paraId="0DD7EFDC">
      <w:pPr>
        <w:sectPr>
          <w:pgSz w:w="16383" w:h="11906" w:orient="landscape"/>
          <w:cols w:space="720" w:num="1"/>
        </w:sectPr>
      </w:pPr>
    </w:p>
    <w:p w14:paraId="0C8F27BE">
      <w:pPr>
        <w:sectPr>
          <w:pgSz w:w="16383" w:h="11906" w:orient="landscape"/>
          <w:cols w:space="720" w:num="1"/>
        </w:sectPr>
      </w:pPr>
      <w:bookmarkStart w:id="17" w:name="block-61581388"/>
    </w:p>
    <w:bookmarkEnd w:id="16"/>
    <w:bookmarkEnd w:id="17"/>
    <w:p w14:paraId="544F594A">
      <w:pPr>
        <w:spacing w:before="0" w:after="0"/>
        <w:ind w:left="120"/>
        <w:jc w:val="left"/>
      </w:pPr>
      <w:bookmarkStart w:id="18" w:name="block-61581389"/>
      <w:r>
        <w:rPr>
          <w:rFonts w:ascii="Times New Roman" w:hAnsi="Times New Roman"/>
          <w:b/>
          <w:i w:val="0"/>
          <w:color w:val="000000"/>
          <w:sz w:val="28"/>
        </w:rPr>
        <w:t xml:space="preserve"> ПОУРОЧНОЕ ПЛАНИРОВАНИЕ </w:t>
      </w:r>
    </w:p>
    <w:p w14:paraId="022782F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4341"/>
        <w:gridCol w:w="1157"/>
        <w:gridCol w:w="1325"/>
        <w:gridCol w:w="1439"/>
        <w:gridCol w:w="999"/>
        <w:gridCol w:w="2799"/>
      </w:tblGrid>
      <w:tr w14:paraId="6EB5E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1FAE5ADD">
            <w:pPr>
              <w:spacing w:before="0" w:after="0"/>
              <w:ind w:left="135"/>
              <w:jc w:val="left"/>
            </w:pPr>
            <w:r>
              <w:rPr>
                <w:rFonts w:ascii="Times New Roman" w:hAnsi="Times New Roman"/>
                <w:b/>
                <w:i w:val="0"/>
                <w:color w:val="000000"/>
                <w:sz w:val="24"/>
              </w:rPr>
              <w:t xml:space="preserve">№ п/п </w:t>
            </w:r>
          </w:p>
          <w:p w14:paraId="78A47CC5">
            <w:pPr>
              <w:spacing w:before="0" w:after="0"/>
              <w:ind w:left="135"/>
              <w:jc w:val="left"/>
            </w:pPr>
          </w:p>
        </w:tc>
        <w:tc>
          <w:tcPr>
            <w:tcW w:w="3344" w:type="dxa"/>
            <w:vMerge w:val="restart"/>
            <w:tcMar>
              <w:top w:w="50" w:type="dxa"/>
              <w:left w:w="100" w:type="dxa"/>
            </w:tcMar>
            <w:vAlign w:val="center"/>
          </w:tcPr>
          <w:p w14:paraId="393670EF">
            <w:pPr>
              <w:spacing w:before="0" w:after="0"/>
              <w:ind w:left="135"/>
              <w:jc w:val="left"/>
            </w:pPr>
            <w:r>
              <w:rPr>
                <w:rFonts w:ascii="Times New Roman" w:hAnsi="Times New Roman"/>
                <w:b/>
                <w:i w:val="0"/>
                <w:color w:val="000000"/>
                <w:sz w:val="24"/>
              </w:rPr>
              <w:t xml:space="preserve">Тема урока </w:t>
            </w:r>
          </w:p>
          <w:p w14:paraId="62B8E761">
            <w:pPr>
              <w:spacing w:before="0" w:after="0"/>
              <w:ind w:left="135"/>
              <w:jc w:val="left"/>
            </w:pPr>
          </w:p>
        </w:tc>
        <w:tc>
          <w:tcPr>
            <w:tcW w:w="0" w:type="auto"/>
            <w:gridSpan w:val="3"/>
            <w:tcMar>
              <w:top w:w="50" w:type="dxa"/>
              <w:left w:w="100" w:type="dxa"/>
            </w:tcMar>
            <w:vAlign w:val="center"/>
          </w:tcPr>
          <w:p w14:paraId="0AB2E20D">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55A9EF5D">
            <w:pPr>
              <w:spacing w:before="0" w:after="0"/>
              <w:ind w:left="135"/>
              <w:jc w:val="left"/>
            </w:pPr>
            <w:r>
              <w:rPr>
                <w:rFonts w:ascii="Times New Roman" w:hAnsi="Times New Roman"/>
                <w:b/>
                <w:i w:val="0"/>
                <w:color w:val="000000"/>
                <w:sz w:val="24"/>
              </w:rPr>
              <w:t xml:space="preserve">Дата изучения </w:t>
            </w:r>
          </w:p>
          <w:p w14:paraId="697C652F">
            <w:pPr>
              <w:spacing w:before="0" w:after="0"/>
              <w:ind w:left="135"/>
              <w:jc w:val="left"/>
            </w:pPr>
          </w:p>
        </w:tc>
        <w:tc>
          <w:tcPr>
            <w:tcW w:w="1955" w:type="dxa"/>
            <w:vMerge w:val="restart"/>
            <w:tcMar>
              <w:top w:w="50" w:type="dxa"/>
              <w:left w:w="100" w:type="dxa"/>
            </w:tcMar>
            <w:vAlign w:val="center"/>
          </w:tcPr>
          <w:p w14:paraId="375BB3A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14482C1">
            <w:pPr>
              <w:spacing w:before="0" w:after="0"/>
              <w:ind w:left="135"/>
              <w:jc w:val="left"/>
            </w:pPr>
          </w:p>
        </w:tc>
      </w:tr>
      <w:tr w14:paraId="22D55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7FA6F1">
            <w:pPr>
              <w:jc w:val="left"/>
            </w:pPr>
          </w:p>
        </w:tc>
        <w:tc>
          <w:tcPr>
            <w:tcW w:w="0" w:type="auto"/>
            <w:vMerge w:val="continue"/>
            <w:tcBorders>
              <w:top w:val="nil"/>
            </w:tcBorders>
            <w:tcMar>
              <w:top w:w="50" w:type="dxa"/>
              <w:left w:w="100" w:type="dxa"/>
            </w:tcMar>
          </w:tcPr>
          <w:p w14:paraId="241F9210">
            <w:pPr>
              <w:jc w:val="left"/>
            </w:pPr>
          </w:p>
        </w:tc>
        <w:tc>
          <w:tcPr>
            <w:tcW w:w="812" w:type="dxa"/>
            <w:tcMar>
              <w:top w:w="50" w:type="dxa"/>
              <w:left w:w="100" w:type="dxa"/>
            </w:tcMar>
            <w:vAlign w:val="center"/>
          </w:tcPr>
          <w:p w14:paraId="6E717274">
            <w:pPr>
              <w:spacing w:before="0" w:after="0"/>
              <w:ind w:left="135"/>
              <w:jc w:val="left"/>
            </w:pPr>
            <w:r>
              <w:rPr>
                <w:rFonts w:ascii="Times New Roman" w:hAnsi="Times New Roman"/>
                <w:b/>
                <w:i w:val="0"/>
                <w:color w:val="000000"/>
                <w:sz w:val="24"/>
              </w:rPr>
              <w:t xml:space="preserve">Всего </w:t>
            </w:r>
          </w:p>
          <w:p w14:paraId="3A903645">
            <w:pPr>
              <w:spacing w:before="0" w:after="0"/>
              <w:ind w:left="135"/>
              <w:jc w:val="left"/>
            </w:pPr>
          </w:p>
        </w:tc>
        <w:tc>
          <w:tcPr>
            <w:tcW w:w="1507" w:type="dxa"/>
            <w:tcMar>
              <w:top w:w="50" w:type="dxa"/>
              <w:left w:w="100" w:type="dxa"/>
            </w:tcMar>
            <w:vAlign w:val="center"/>
          </w:tcPr>
          <w:p w14:paraId="4455A455">
            <w:pPr>
              <w:spacing w:before="0" w:after="0"/>
              <w:ind w:left="135"/>
              <w:jc w:val="left"/>
            </w:pPr>
            <w:r>
              <w:rPr>
                <w:rFonts w:ascii="Times New Roman" w:hAnsi="Times New Roman"/>
                <w:b/>
                <w:i w:val="0"/>
                <w:color w:val="000000"/>
                <w:sz w:val="24"/>
              </w:rPr>
              <w:t xml:space="preserve">Контрольные работы </w:t>
            </w:r>
          </w:p>
          <w:p w14:paraId="753E192B">
            <w:pPr>
              <w:spacing w:before="0" w:after="0"/>
              <w:ind w:left="135"/>
              <w:jc w:val="left"/>
            </w:pPr>
          </w:p>
        </w:tc>
        <w:tc>
          <w:tcPr>
            <w:tcW w:w="1607" w:type="dxa"/>
            <w:tcMar>
              <w:top w:w="50" w:type="dxa"/>
              <w:left w:w="100" w:type="dxa"/>
            </w:tcMar>
            <w:vAlign w:val="center"/>
          </w:tcPr>
          <w:p w14:paraId="657D5962">
            <w:pPr>
              <w:spacing w:before="0" w:after="0"/>
              <w:ind w:left="135"/>
              <w:jc w:val="left"/>
            </w:pPr>
            <w:r>
              <w:rPr>
                <w:rFonts w:ascii="Times New Roman" w:hAnsi="Times New Roman"/>
                <w:b/>
                <w:i w:val="0"/>
                <w:color w:val="000000"/>
                <w:sz w:val="24"/>
              </w:rPr>
              <w:t xml:space="preserve">Практические работы </w:t>
            </w:r>
          </w:p>
          <w:p w14:paraId="673C30AA">
            <w:pPr>
              <w:spacing w:before="0" w:after="0"/>
              <w:ind w:left="135"/>
              <w:jc w:val="left"/>
            </w:pPr>
          </w:p>
        </w:tc>
        <w:tc>
          <w:tcPr>
            <w:tcW w:w="0" w:type="auto"/>
            <w:vMerge w:val="continue"/>
            <w:tcBorders>
              <w:top w:val="nil"/>
            </w:tcBorders>
            <w:tcMar>
              <w:top w:w="50" w:type="dxa"/>
              <w:left w:w="100" w:type="dxa"/>
            </w:tcMar>
          </w:tcPr>
          <w:p w14:paraId="5ADAD4CC">
            <w:pPr>
              <w:jc w:val="left"/>
            </w:pPr>
          </w:p>
        </w:tc>
        <w:tc>
          <w:tcPr>
            <w:tcW w:w="0" w:type="auto"/>
            <w:vMerge w:val="continue"/>
            <w:tcBorders>
              <w:top w:val="nil"/>
            </w:tcBorders>
            <w:tcMar>
              <w:top w:w="50" w:type="dxa"/>
              <w:left w:w="100" w:type="dxa"/>
            </w:tcMar>
          </w:tcPr>
          <w:p w14:paraId="583B316E">
            <w:pPr>
              <w:jc w:val="left"/>
            </w:pPr>
          </w:p>
        </w:tc>
      </w:tr>
      <w:tr w14:paraId="10AAF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242489">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5EFFDA2">
            <w:pPr>
              <w:spacing w:before="0" w:after="0"/>
              <w:ind w:left="135"/>
              <w:jc w:val="left"/>
            </w:pPr>
            <w:r>
              <w:rPr>
                <w:rFonts w:ascii="Times New Roman" w:hAnsi="Times New Roman"/>
                <w:b w:val="0"/>
                <w:i w:val="0"/>
                <w:color w:val="000000"/>
                <w:sz w:val="24"/>
              </w:rPr>
              <w:t>Физика — наука о природе. Явления природы. Физические явления</w:t>
            </w:r>
          </w:p>
        </w:tc>
        <w:tc>
          <w:tcPr>
            <w:tcW w:w="812" w:type="dxa"/>
            <w:tcMar>
              <w:top w:w="50" w:type="dxa"/>
              <w:left w:w="100" w:type="dxa"/>
            </w:tcMar>
            <w:vAlign w:val="center"/>
          </w:tcPr>
          <w:p w14:paraId="68E9AAB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7B868C">
            <w:pPr>
              <w:spacing w:before="0" w:after="0" w:line="276" w:lineRule="auto"/>
              <w:ind w:left="135"/>
              <w:jc w:val="center"/>
            </w:pPr>
          </w:p>
        </w:tc>
        <w:tc>
          <w:tcPr>
            <w:tcW w:w="1607" w:type="dxa"/>
            <w:tcMar>
              <w:top w:w="50" w:type="dxa"/>
              <w:left w:w="100" w:type="dxa"/>
            </w:tcMar>
            <w:vAlign w:val="center"/>
          </w:tcPr>
          <w:p w14:paraId="095C09DE">
            <w:pPr>
              <w:spacing w:before="0" w:after="0" w:line="276" w:lineRule="auto"/>
              <w:ind w:left="135"/>
              <w:jc w:val="center"/>
            </w:pPr>
          </w:p>
        </w:tc>
        <w:tc>
          <w:tcPr>
            <w:tcW w:w="1137" w:type="dxa"/>
            <w:tcMar>
              <w:top w:w="50" w:type="dxa"/>
              <w:left w:w="100" w:type="dxa"/>
            </w:tcMar>
            <w:vAlign w:val="center"/>
          </w:tcPr>
          <w:p w14:paraId="0241618D">
            <w:pPr>
              <w:spacing w:before="0" w:after="0"/>
              <w:ind w:left="135"/>
              <w:jc w:val="left"/>
            </w:pPr>
          </w:p>
        </w:tc>
        <w:tc>
          <w:tcPr>
            <w:tcW w:w="1955" w:type="dxa"/>
            <w:tcMar>
              <w:top w:w="50" w:type="dxa"/>
              <w:left w:w="100" w:type="dxa"/>
            </w:tcMar>
            <w:vAlign w:val="center"/>
          </w:tcPr>
          <w:p w14:paraId="577D6A67">
            <w:pPr>
              <w:spacing w:before="0" w:after="0"/>
              <w:ind w:left="135"/>
              <w:jc w:val="left"/>
            </w:pPr>
          </w:p>
        </w:tc>
      </w:tr>
      <w:tr w14:paraId="0E47E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5C20E2">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CF463B6">
            <w:pPr>
              <w:spacing w:before="0" w:after="0"/>
              <w:ind w:left="135"/>
              <w:jc w:val="left"/>
            </w:pPr>
            <w:r>
              <w:rPr>
                <w:rFonts w:ascii="Times New Roman" w:hAnsi="Times New Roman"/>
                <w:b w:val="0"/>
                <w:i w:val="0"/>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14:paraId="07B9C96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9F9169">
            <w:pPr>
              <w:spacing w:before="0" w:after="0" w:line="276" w:lineRule="auto"/>
              <w:ind w:left="135"/>
              <w:jc w:val="center"/>
            </w:pPr>
          </w:p>
        </w:tc>
        <w:tc>
          <w:tcPr>
            <w:tcW w:w="1607" w:type="dxa"/>
            <w:tcMar>
              <w:top w:w="50" w:type="dxa"/>
              <w:left w:w="100" w:type="dxa"/>
            </w:tcMar>
            <w:vAlign w:val="center"/>
          </w:tcPr>
          <w:p w14:paraId="052FA68F">
            <w:pPr>
              <w:spacing w:before="0" w:after="0" w:line="276" w:lineRule="auto"/>
              <w:ind w:left="135"/>
              <w:jc w:val="center"/>
            </w:pPr>
          </w:p>
        </w:tc>
        <w:tc>
          <w:tcPr>
            <w:tcW w:w="1137" w:type="dxa"/>
            <w:tcMar>
              <w:top w:w="50" w:type="dxa"/>
              <w:left w:w="100" w:type="dxa"/>
            </w:tcMar>
            <w:vAlign w:val="center"/>
          </w:tcPr>
          <w:p w14:paraId="037471E3">
            <w:pPr>
              <w:spacing w:before="0" w:after="0"/>
              <w:ind w:left="135"/>
              <w:jc w:val="left"/>
            </w:pPr>
          </w:p>
        </w:tc>
        <w:tc>
          <w:tcPr>
            <w:tcW w:w="1955" w:type="dxa"/>
            <w:tcMar>
              <w:top w:w="50" w:type="dxa"/>
              <w:left w:w="100" w:type="dxa"/>
            </w:tcMar>
            <w:vAlign w:val="center"/>
          </w:tcPr>
          <w:p w14:paraId="79617BC9">
            <w:pPr>
              <w:spacing w:before="0" w:after="0"/>
              <w:ind w:left="135"/>
              <w:jc w:val="left"/>
            </w:pPr>
          </w:p>
        </w:tc>
      </w:tr>
      <w:tr w14:paraId="2E3E1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4179CF">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B289B9D">
            <w:pPr>
              <w:spacing w:before="0" w:after="0"/>
              <w:ind w:left="135"/>
              <w:jc w:val="left"/>
            </w:pPr>
            <w:r>
              <w:rPr>
                <w:rFonts w:ascii="Times New Roman" w:hAnsi="Times New Roman"/>
                <w:b w:val="0"/>
                <w:i w:val="0"/>
                <w:color w:val="000000"/>
                <w:sz w:val="24"/>
              </w:rPr>
              <w:t>Физические величины и их измерение</w:t>
            </w:r>
          </w:p>
        </w:tc>
        <w:tc>
          <w:tcPr>
            <w:tcW w:w="812" w:type="dxa"/>
            <w:tcMar>
              <w:top w:w="50" w:type="dxa"/>
              <w:left w:w="100" w:type="dxa"/>
            </w:tcMar>
            <w:vAlign w:val="center"/>
          </w:tcPr>
          <w:p w14:paraId="369D7B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46C96D">
            <w:pPr>
              <w:spacing w:before="0" w:after="0" w:line="276" w:lineRule="auto"/>
              <w:ind w:left="135"/>
              <w:jc w:val="center"/>
            </w:pPr>
          </w:p>
        </w:tc>
        <w:tc>
          <w:tcPr>
            <w:tcW w:w="1607" w:type="dxa"/>
            <w:tcMar>
              <w:top w:w="50" w:type="dxa"/>
              <w:left w:w="100" w:type="dxa"/>
            </w:tcMar>
            <w:vAlign w:val="center"/>
          </w:tcPr>
          <w:p w14:paraId="510907E7">
            <w:pPr>
              <w:spacing w:before="0" w:after="0" w:line="276" w:lineRule="auto"/>
              <w:ind w:left="135"/>
              <w:jc w:val="center"/>
            </w:pPr>
          </w:p>
        </w:tc>
        <w:tc>
          <w:tcPr>
            <w:tcW w:w="1137" w:type="dxa"/>
            <w:tcMar>
              <w:top w:w="50" w:type="dxa"/>
              <w:left w:w="100" w:type="dxa"/>
            </w:tcMar>
            <w:vAlign w:val="center"/>
          </w:tcPr>
          <w:p w14:paraId="56F94AEF">
            <w:pPr>
              <w:spacing w:before="0" w:after="0"/>
              <w:ind w:left="135"/>
              <w:jc w:val="left"/>
            </w:pPr>
          </w:p>
        </w:tc>
        <w:tc>
          <w:tcPr>
            <w:tcW w:w="1955" w:type="dxa"/>
            <w:tcMar>
              <w:top w:w="50" w:type="dxa"/>
              <w:left w:w="100" w:type="dxa"/>
            </w:tcMar>
            <w:vAlign w:val="center"/>
          </w:tcPr>
          <w:p w14:paraId="2991D92C">
            <w:pPr>
              <w:spacing w:before="0" w:after="0"/>
              <w:ind w:left="135"/>
              <w:jc w:val="left"/>
            </w:pPr>
          </w:p>
        </w:tc>
      </w:tr>
      <w:tr w14:paraId="40BBF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07B7C5">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60E58DD">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21E62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F0DE20">
            <w:pPr>
              <w:spacing w:before="0" w:after="0" w:line="276" w:lineRule="auto"/>
              <w:ind w:left="135"/>
              <w:jc w:val="center"/>
            </w:pPr>
          </w:p>
        </w:tc>
        <w:tc>
          <w:tcPr>
            <w:tcW w:w="1607" w:type="dxa"/>
            <w:tcMar>
              <w:top w:w="50" w:type="dxa"/>
              <w:left w:w="100" w:type="dxa"/>
            </w:tcMar>
            <w:vAlign w:val="center"/>
          </w:tcPr>
          <w:p w14:paraId="29C585BB">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E3CD148">
            <w:pPr>
              <w:spacing w:before="0" w:after="0"/>
              <w:ind w:left="135"/>
              <w:jc w:val="left"/>
            </w:pPr>
          </w:p>
        </w:tc>
        <w:tc>
          <w:tcPr>
            <w:tcW w:w="1955" w:type="dxa"/>
            <w:tcMar>
              <w:top w:w="50" w:type="dxa"/>
              <w:left w:w="100" w:type="dxa"/>
            </w:tcMar>
            <w:vAlign w:val="center"/>
          </w:tcPr>
          <w:p w14:paraId="417B862B">
            <w:pPr>
              <w:spacing w:before="0" w:after="0"/>
              <w:ind w:left="135"/>
              <w:jc w:val="left"/>
            </w:pPr>
          </w:p>
        </w:tc>
      </w:tr>
      <w:tr w14:paraId="77C5C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F43F8C">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B58F352">
            <w:pPr>
              <w:spacing w:before="0" w:after="0"/>
              <w:ind w:left="135"/>
              <w:jc w:val="left"/>
            </w:pPr>
            <w:r>
              <w:rPr>
                <w:rFonts w:ascii="Times New Roman" w:hAnsi="Times New Roman"/>
                <w:b w:val="0"/>
                <w:i w:val="0"/>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7A09F97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C00733">
            <w:pPr>
              <w:spacing w:before="0" w:after="0" w:line="276" w:lineRule="auto"/>
              <w:ind w:left="135"/>
              <w:jc w:val="center"/>
            </w:pPr>
          </w:p>
        </w:tc>
        <w:tc>
          <w:tcPr>
            <w:tcW w:w="1607" w:type="dxa"/>
            <w:tcMar>
              <w:top w:w="50" w:type="dxa"/>
              <w:left w:w="100" w:type="dxa"/>
            </w:tcMar>
            <w:vAlign w:val="center"/>
          </w:tcPr>
          <w:p w14:paraId="61C70663">
            <w:pPr>
              <w:spacing w:before="0" w:after="0" w:line="276" w:lineRule="auto"/>
              <w:ind w:left="135"/>
              <w:jc w:val="center"/>
            </w:pPr>
          </w:p>
        </w:tc>
        <w:tc>
          <w:tcPr>
            <w:tcW w:w="1137" w:type="dxa"/>
            <w:tcMar>
              <w:top w:w="50" w:type="dxa"/>
              <w:left w:w="100" w:type="dxa"/>
            </w:tcMar>
            <w:vAlign w:val="center"/>
          </w:tcPr>
          <w:p w14:paraId="3DE3C318">
            <w:pPr>
              <w:spacing w:before="0" w:after="0"/>
              <w:ind w:left="135"/>
              <w:jc w:val="left"/>
            </w:pPr>
          </w:p>
        </w:tc>
        <w:tc>
          <w:tcPr>
            <w:tcW w:w="1955" w:type="dxa"/>
            <w:tcMar>
              <w:top w:w="50" w:type="dxa"/>
              <w:left w:w="100" w:type="dxa"/>
            </w:tcMar>
            <w:vAlign w:val="center"/>
          </w:tcPr>
          <w:p w14:paraId="30C9F8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14:paraId="21AC0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5AFF72">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5DDFCE2D">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59986C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5B7C01">
            <w:pPr>
              <w:spacing w:before="0" w:after="0" w:line="276" w:lineRule="auto"/>
              <w:ind w:left="135"/>
              <w:jc w:val="center"/>
            </w:pPr>
          </w:p>
        </w:tc>
        <w:tc>
          <w:tcPr>
            <w:tcW w:w="1607" w:type="dxa"/>
            <w:tcMar>
              <w:top w:w="50" w:type="dxa"/>
              <w:left w:w="100" w:type="dxa"/>
            </w:tcMar>
            <w:vAlign w:val="center"/>
          </w:tcPr>
          <w:p w14:paraId="1F3ED857">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C9996D5">
            <w:pPr>
              <w:spacing w:before="0" w:after="0"/>
              <w:ind w:left="135"/>
              <w:jc w:val="left"/>
            </w:pPr>
          </w:p>
        </w:tc>
        <w:tc>
          <w:tcPr>
            <w:tcW w:w="1955" w:type="dxa"/>
            <w:tcMar>
              <w:top w:w="50" w:type="dxa"/>
              <w:left w:w="100" w:type="dxa"/>
            </w:tcMar>
            <w:vAlign w:val="center"/>
          </w:tcPr>
          <w:p w14:paraId="3F70A9F0">
            <w:pPr>
              <w:spacing w:before="0" w:after="0"/>
              <w:ind w:left="135"/>
              <w:jc w:val="left"/>
            </w:pPr>
          </w:p>
        </w:tc>
      </w:tr>
      <w:tr w14:paraId="127DC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C94F4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446D5D4E">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14:paraId="65AFA6C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D78933">
            <w:pPr>
              <w:spacing w:before="0" w:after="0" w:line="276" w:lineRule="auto"/>
              <w:ind w:left="135"/>
              <w:jc w:val="center"/>
            </w:pPr>
          </w:p>
        </w:tc>
        <w:tc>
          <w:tcPr>
            <w:tcW w:w="1607" w:type="dxa"/>
            <w:tcMar>
              <w:top w:w="50" w:type="dxa"/>
              <w:left w:w="100" w:type="dxa"/>
            </w:tcMar>
            <w:vAlign w:val="center"/>
          </w:tcPr>
          <w:p w14:paraId="0576BF6A">
            <w:pPr>
              <w:spacing w:before="0" w:after="0" w:line="276" w:lineRule="auto"/>
              <w:ind w:left="135"/>
              <w:jc w:val="center"/>
            </w:pPr>
          </w:p>
        </w:tc>
        <w:tc>
          <w:tcPr>
            <w:tcW w:w="1137" w:type="dxa"/>
            <w:tcMar>
              <w:top w:w="50" w:type="dxa"/>
              <w:left w:w="100" w:type="dxa"/>
            </w:tcMar>
            <w:vAlign w:val="center"/>
          </w:tcPr>
          <w:p w14:paraId="42DD6B97">
            <w:pPr>
              <w:spacing w:before="0" w:after="0"/>
              <w:ind w:left="135"/>
              <w:jc w:val="left"/>
            </w:pPr>
          </w:p>
        </w:tc>
        <w:tc>
          <w:tcPr>
            <w:tcW w:w="1955" w:type="dxa"/>
            <w:tcMar>
              <w:top w:w="50" w:type="dxa"/>
              <w:left w:w="100" w:type="dxa"/>
            </w:tcMar>
            <w:vAlign w:val="center"/>
          </w:tcPr>
          <w:p w14:paraId="68963C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14:paraId="13FF6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B4E3A9">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E99167B">
            <w:pPr>
              <w:spacing w:before="0" w:after="0"/>
              <w:ind w:left="135"/>
              <w:jc w:val="left"/>
            </w:pPr>
            <w:r>
              <w:rPr>
                <w:rFonts w:ascii="Times New Roman" w:hAnsi="Times New Roman"/>
                <w:b w:val="0"/>
                <w:i w:val="0"/>
                <w:color w:val="000000"/>
                <w:sz w:val="24"/>
              </w:rPr>
              <w:t>Движение частиц вещества</w:t>
            </w:r>
          </w:p>
        </w:tc>
        <w:tc>
          <w:tcPr>
            <w:tcW w:w="812" w:type="dxa"/>
            <w:tcMar>
              <w:top w:w="50" w:type="dxa"/>
              <w:left w:w="100" w:type="dxa"/>
            </w:tcMar>
            <w:vAlign w:val="center"/>
          </w:tcPr>
          <w:p w14:paraId="5F64A55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676FCE">
            <w:pPr>
              <w:spacing w:before="0" w:after="0" w:line="276" w:lineRule="auto"/>
              <w:ind w:left="135"/>
              <w:jc w:val="center"/>
            </w:pPr>
          </w:p>
        </w:tc>
        <w:tc>
          <w:tcPr>
            <w:tcW w:w="1607" w:type="dxa"/>
            <w:tcMar>
              <w:top w:w="50" w:type="dxa"/>
              <w:left w:w="100" w:type="dxa"/>
            </w:tcMar>
            <w:vAlign w:val="center"/>
          </w:tcPr>
          <w:p w14:paraId="56578319">
            <w:pPr>
              <w:spacing w:before="0" w:after="0" w:line="276" w:lineRule="auto"/>
              <w:ind w:left="135"/>
              <w:jc w:val="center"/>
            </w:pPr>
          </w:p>
        </w:tc>
        <w:tc>
          <w:tcPr>
            <w:tcW w:w="1137" w:type="dxa"/>
            <w:tcMar>
              <w:top w:w="50" w:type="dxa"/>
              <w:left w:w="100" w:type="dxa"/>
            </w:tcMar>
            <w:vAlign w:val="center"/>
          </w:tcPr>
          <w:p w14:paraId="32418112">
            <w:pPr>
              <w:spacing w:before="0" w:after="0"/>
              <w:ind w:left="135"/>
              <w:jc w:val="left"/>
            </w:pPr>
          </w:p>
        </w:tc>
        <w:tc>
          <w:tcPr>
            <w:tcW w:w="1955" w:type="dxa"/>
            <w:tcMar>
              <w:top w:w="50" w:type="dxa"/>
              <w:left w:w="100" w:type="dxa"/>
            </w:tcMar>
            <w:vAlign w:val="center"/>
          </w:tcPr>
          <w:p w14:paraId="148D35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14:paraId="5E3FE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35E42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3A0B948">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14:paraId="546F730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789E22">
            <w:pPr>
              <w:spacing w:before="0" w:after="0" w:line="276" w:lineRule="auto"/>
              <w:ind w:left="135"/>
              <w:jc w:val="center"/>
            </w:pPr>
          </w:p>
        </w:tc>
        <w:tc>
          <w:tcPr>
            <w:tcW w:w="1607" w:type="dxa"/>
            <w:tcMar>
              <w:top w:w="50" w:type="dxa"/>
              <w:left w:w="100" w:type="dxa"/>
            </w:tcMar>
            <w:vAlign w:val="center"/>
          </w:tcPr>
          <w:p w14:paraId="342D72F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2C3C906">
            <w:pPr>
              <w:spacing w:before="0" w:after="0"/>
              <w:ind w:left="135"/>
              <w:jc w:val="left"/>
            </w:pPr>
          </w:p>
        </w:tc>
        <w:tc>
          <w:tcPr>
            <w:tcW w:w="1955" w:type="dxa"/>
            <w:tcMar>
              <w:top w:w="50" w:type="dxa"/>
              <w:left w:w="100" w:type="dxa"/>
            </w:tcMar>
            <w:vAlign w:val="center"/>
          </w:tcPr>
          <w:p w14:paraId="76373E3C">
            <w:pPr>
              <w:spacing w:before="0" w:after="0"/>
              <w:ind w:left="135"/>
              <w:jc w:val="left"/>
            </w:pPr>
          </w:p>
        </w:tc>
      </w:tr>
      <w:tr w14:paraId="41183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7D78B3">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274AE7C">
            <w:pPr>
              <w:spacing w:before="0" w:after="0"/>
              <w:ind w:left="135"/>
              <w:jc w:val="left"/>
            </w:pPr>
            <w:r>
              <w:rPr>
                <w:rFonts w:ascii="Times New Roman" w:hAnsi="Times New Roman"/>
                <w:b w:val="0"/>
                <w:i w:val="0"/>
                <w:color w:val="000000"/>
                <w:sz w:val="24"/>
              </w:rPr>
              <w:t>Агрегатные состояния вещества</w:t>
            </w:r>
          </w:p>
        </w:tc>
        <w:tc>
          <w:tcPr>
            <w:tcW w:w="812" w:type="dxa"/>
            <w:tcMar>
              <w:top w:w="50" w:type="dxa"/>
              <w:left w:w="100" w:type="dxa"/>
            </w:tcMar>
            <w:vAlign w:val="center"/>
          </w:tcPr>
          <w:p w14:paraId="442CEB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CF72FE">
            <w:pPr>
              <w:spacing w:before="0" w:after="0" w:line="276" w:lineRule="auto"/>
              <w:ind w:left="135"/>
              <w:jc w:val="center"/>
            </w:pPr>
          </w:p>
        </w:tc>
        <w:tc>
          <w:tcPr>
            <w:tcW w:w="1607" w:type="dxa"/>
            <w:tcMar>
              <w:top w:w="50" w:type="dxa"/>
              <w:left w:w="100" w:type="dxa"/>
            </w:tcMar>
            <w:vAlign w:val="center"/>
          </w:tcPr>
          <w:p w14:paraId="220E58BE">
            <w:pPr>
              <w:spacing w:before="0" w:after="0" w:line="276" w:lineRule="auto"/>
              <w:ind w:left="135"/>
              <w:jc w:val="center"/>
            </w:pPr>
          </w:p>
        </w:tc>
        <w:tc>
          <w:tcPr>
            <w:tcW w:w="1137" w:type="dxa"/>
            <w:tcMar>
              <w:top w:w="50" w:type="dxa"/>
              <w:left w:w="100" w:type="dxa"/>
            </w:tcMar>
            <w:vAlign w:val="center"/>
          </w:tcPr>
          <w:p w14:paraId="0B128196">
            <w:pPr>
              <w:spacing w:before="0" w:after="0"/>
              <w:ind w:left="135"/>
              <w:jc w:val="left"/>
            </w:pPr>
          </w:p>
        </w:tc>
        <w:tc>
          <w:tcPr>
            <w:tcW w:w="1955" w:type="dxa"/>
            <w:tcMar>
              <w:top w:w="50" w:type="dxa"/>
              <w:left w:w="100" w:type="dxa"/>
            </w:tcMar>
            <w:vAlign w:val="center"/>
          </w:tcPr>
          <w:p w14:paraId="1E43E305">
            <w:pPr>
              <w:spacing w:before="0" w:after="0"/>
              <w:ind w:left="135"/>
              <w:jc w:val="left"/>
            </w:pPr>
          </w:p>
        </w:tc>
      </w:tr>
      <w:tr w14:paraId="229A0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7EF463">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6C8FE68">
            <w:pPr>
              <w:spacing w:before="0" w:after="0"/>
              <w:ind w:left="135"/>
              <w:jc w:val="left"/>
            </w:pPr>
            <w:r>
              <w:rPr>
                <w:rFonts w:ascii="Times New Roman" w:hAnsi="Times New Roman"/>
                <w:b w:val="0"/>
                <w:i w:val="0"/>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14:paraId="138E85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06D9A3">
            <w:pPr>
              <w:spacing w:before="0" w:after="0" w:line="276" w:lineRule="auto"/>
              <w:ind w:left="135"/>
              <w:jc w:val="center"/>
            </w:pPr>
          </w:p>
        </w:tc>
        <w:tc>
          <w:tcPr>
            <w:tcW w:w="1607" w:type="dxa"/>
            <w:tcMar>
              <w:top w:w="50" w:type="dxa"/>
              <w:left w:w="100" w:type="dxa"/>
            </w:tcMar>
            <w:vAlign w:val="center"/>
          </w:tcPr>
          <w:p w14:paraId="3E008B1C">
            <w:pPr>
              <w:spacing w:before="0" w:after="0" w:line="276" w:lineRule="auto"/>
              <w:ind w:left="135"/>
              <w:jc w:val="center"/>
            </w:pPr>
          </w:p>
        </w:tc>
        <w:tc>
          <w:tcPr>
            <w:tcW w:w="1137" w:type="dxa"/>
            <w:tcMar>
              <w:top w:w="50" w:type="dxa"/>
              <w:left w:w="100" w:type="dxa"/>
            </w:tcMar>
            <w:vAlign w:val="center"/>
          </w:tcPr>
          <w:p w14:paraId="6379FCC5">
            <w:pPr>
              <w:spacing w:before="0" w:after="0"/>
              <w:ind w:left="135"/>
              <w:jc w:val="left"/>
            </w:pPr>
          </w:p>
        </w:tc>
        <w:tc>
          <w:tcPr>
            <w:tcW w:w="1955" w:type="dxa"/>
            <w:tcMar>
              <w:top w:w="50" w:type="dxa"/>
              <w:left w:w="100" w:type="dxa"/>
            </w:tcMar>
            <w:vAlign w:val="center"/>
          </w:tcPr>
          <w:p w14:paraId="3C1DA4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14:paraId="48438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F006BB">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06761B0">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812" w:type="dxa"/>
            <w:tcMar>
              <w:top w:w="50" w:type="dxa"/>
              <w:left w:w="100" w:type="dxa"/>
            </w:tcMar>
            <w:vAlign w:val="center"/>
          </w:tcPr>
          <w:p w14:paraId="417D0B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34E1EC">
            <w:pPr>
              <w:spacing w:before="0" w:after="0" w:line="276" w:lineRule="auto"/>
              <w:ind w:left="135"/>
              <w:jc w:val="center"/>
            </w:pPr>
          </w:p>
        </w:tc>
        <w:tc>
          <w:tcPr>
            <w:tcW w:w="1607" w:type="dxa"/>
            <w:tcMar>
              <w:top w:w="50" w:type="dxa"/>
              <w:left w:w="100" w:type="dxa"/>
            </w:tcMar>
            <w:vAlign w:val="center"/>
          </w:tcPr>
          <w:p w14:paraId="60E00598">
            <w:pPr>
              <w:spacing w:before="0" w:after="0" w:line="276" w:lineRule="auto"/>
              <w:ind w:left="135"/>
              <w:jc w:val="center"/>
            </w:pPr>
          </w:p>
        </w:tc>
        <w:tc>
          <w:tcPr>
            <w:tcW w:w="1137" w:type="dxa"/>
            <w:tcMar>
              <w:top w:w="50" w:type="dxa"/>
              <w:left w:w="100" w:type="dxa"/>
            </w:tcMar>
            <w:vAlign w:val="center"/>
          </w:tcPr>
          <w:p w14:paraId="6F43B9C5">
            <w:pPr>
              <w:spacing w:before="0" w:after="0"/>
              <w:ind w:left="135"/>
              <w:jc w:val="left"/>
            </w:pPr>
          </w:p>
        </w:tc>
        <w:tc>
          <w:tcPr>
            <w:tcW w:w="1955" w:type="dxa"/>
            <w:tcMar>
              <w:top w:w="50" w:type="dxa"/>
              <w:left w:w="100" w:type="dxa"/>
            </w:tcMar>
            <w:vAlign w:val="center"/>
          </w:tcPr>
          <w:p w14:paraId="0BEA1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14:paraId="013C5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0565C5">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ECE7997">
            <w:pPr>
              <w:spacing w:before="0" w:after="0"/>
              <w:ind w:left="135"/>
              <w:jc w:val="left"/>
            </w:pPr>
            <w:r>
              <w:rPr>
                <w:rFonts w:ascii="Times New Roman" w:hAnsi="Times New Roman"/>
                <w:b w:val="0"/>
                <w:i w:val="0"/>
                <w:color w:val="000000"/>
                <w:sz w:val="24"/>
              </w:rPr>
              <w:t>Скорость. Единицы скорости</w:t>
            </w:r>
          </w:p>
        </w:tc>
        <w:tc>
          <w:tcPr>
            <w:tcW w:w="812" w:type="dxa"/>
            <w:tcMar>
              <w:top w:w="50" w:type="dxa"/>
              <w:left w:w="100" w:type="dxa"/>
            </w:tcMar>
            <w:vAlign w:val="center"/>
          </w:tcPr>
          <w:p w14:paraId="76522F8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BDEDCE">
            <w:pPr>
              <w:spacing w:before="0" w:after="0" w:line="276" w:lineRule="auto"/>
              <w:ind w:left="135"/>
              <w:jc w:val="center"/>
            </w:pPr>
          </w:p>
        </w:tc>
        <w:tc>
          <w:tcPr>
            <w:tcW w:w="1607" w:type="dxa"/>
            <w:tcMar>
              <w:top w:w="50" w:type="dxa"/>
              <w:left w:w="100" w:type="dxa"/>
            </w:tcMar>
            <w:vAlign w:val="center"/>
          </w:tcPr>
          <w:p w14:paraId="659A7B5D">
            <w:pPr>
              <w:spacing w:before="0" w:after="0" w:line="276" w:lineRule="auto"/>
              <w:ind w:left="135"/>
              <w:jc w:val="center"/>
            </w:pPr>
          </w:p>
        </w:tc>
        <w:tc>
          <w:tcPr>
            <w:tcW w:w="1137" w:type="dxa"/>
            <w:tcMar>
              <w:top w:w="50" w:type="dxa"/>
              <w:left w:w="100" w:type="dxa"/>
            </w:tcMar>
            <w:vAlign w:val="center"/>
          </w:tcPr>
          <w:p w14:paraId="3B873C9C">
            <w:pPr>
              <w:spacing w:before="0" w:after="0"/>
              <w:ind w:left="135"/>
              <w:jc w:val="left"/>
            </w:pPr>
          </w:p>
        </w:tc>
        <w:tc>
          <w:tcPr>
            <w:tcW w:w="1955" w:type="dxa"/>
            <w:tcMar>
              <w:top w:w="50" w:type="dxa"/>
              <w:left w:w="100" w:type="dxa"/>
            </w:tcMar>
            <w:vAlign w:val="center"/>
          </w:tcPr>
          <w:p w14:paraId="7E181F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14:paraId="77B6B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FB3E6F">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57E0D02">
            <w:pPr>
              <w:spacing w:before="0" w:after="0"/>
              <w:ind w:left="135"/>
              <w:jc w:val="left"/>
            </w:pPr>
            <w:r>
              <w:rPr>
                <w:rFonts w:ascii="Times New Roman" w:hAnsi="Times New Roman"/>
                <w:b w:val="0"/>
                <w:i w:val="0"/>
                <w:color w:val="000000"/>
                <w:sz w:val="24"/>
              </w:rPr>
              <w:t>Расчет пути и времени движения</w:t>
            </w:r>
          </w:p>
        </w:tc>
        <w:tc>
          <w:tcPr>
            <w:tcW w:w="812" w:type="dxa"/>
            <w:tcMar>
              <w:top w:w="50" w:type="dxa"/>
              <w:left w:w="100" w:type="dxa"/>
            </w:tcMar>
            <w:vAlign w:val="center"/>
          </w:tcPr>
          <w:p w14:paraId="59CFA2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8B6157">
            <w:pPr>
              <w:spacing w:before="0" w:after="0" w:line="276" w:lineRule="auto"/>
              <w:ind w:left="135"/>
              <w:jc w:val="center"/>
            </w:pPr>
          </w:p>
        </w:tc>
        <w:tc>
          <w:tcPr>
            <w:tcW w:w="1607" w:type="dxa"/>
            <w:tcMar>
              <w:top w:w="50" w:type="dxa"/>
              <w:left w:w="100" w:type="dxa"/>
            </w:tcMar>
            <w:vAlign w:val="center"/>
          </w:tcPr>
          <w:p w14:paraId="72E4D6E6">
            <w:pPr>
              <w:spacing w:before="0" w:after="0" w:line="276" w:lineRule="auto"/>
              <w:ind w:left="135"/>
              <w:jc w:val="center"/>
            </w:pPr>
          </w:p>
        </w:tc>
        <w:tc>
          <w:tcPr>
            <w:tcW w:w="1137" w:type="dxa"/>
            <w:tcMar>
              <w:top w:w="50" w:type="dxa"/>
              <w:left w:w="100" w:type="dxa"/>
            </w:tcMar>
            <w:vAlign w:val="center"/>
          </w:tcPr>
          <w:p w14:paraId="2EBE3778">
            <w:pPr>
              <w:spacing w:before="0" w:after="0"/>
              <w:ind w:left="135"/>
              <w:jc w:val="left"/>
            </w:pPr>
          </w:p>
        </w:tc>
        <w:tc>
          <w:tcPr>
            <w:tcW w:w="1955" w:type="dxa"/>
            <w:tcMar>
              <w:top w:w="50" w:type="dxa"/>
              <w:left w:w="100" w:type="dxa"/>
            </w:tcMar>
            <w:vAlign w:val="center"/>
          </w:tcPr>
          <w:p w14:paraId="3E7F43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14:paraId="03592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4094D0">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70C44860">
            <w:pPr>
              <w:spacing w:before="0" w:after="0"/>
              <w:ind w:left="135"/>
              <w:jc w:val="left"/>
            </w:pPr>
            <w:r>
              <w:rPr>
                <w:rFonts w:ascii="Times New Roman" w:hAnsi="Times New Roman"/>
                <w:b w:val="0"/>
                <w:i w:val="0"/>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448E75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211F78">
            <w:pPr>
              <w:spacing w:before="0" w:after="0" w:line="276" w:lineRule="auto"/>
              <w:ind w:left="135"/>
              <w:jc w:val="center"/>
            </w:pPr>
          </w:p>
        </w:tc>
        <w:tc>
          <w:tcPr>
            <w:tcW w:w="1607" w:type="dxa"/>
            <w:tcMar>
              <w:top w:w="50" w:type="dxa"/>
              <w:left w:w="100" w:type="dxa"/>
            </w:tcMar>
            <w:vAlign w:val="center"/>
          </w:tcPr>
          <w:p w14:paraId="441F095A">
            <w:pPr>
              <w:spacing w:before="0" w:after="0" w:line="276" w:lineRule="auto"/>
              <w:ind w:left="135"/>
              <w:jc w:val="center"/>
            </w:pPr>
          </w:p>
        </w:tc>
        <w:tc>
          <w:tcPr>
            <w:tcW w:w="1137" w:type="dxa"/>
            <w:tcMar>
              <w:top w:w="50" w:type="dxa"/>
              <w:left w:w="100" w:type="dxa"/>
            </w:tcMar>
            <w:vAlign w:val="center"/>
          </w:tcPr>
          <w:p w14:paraId="0115F0A6">
            <w:pPr>
              <w:spacing w:before="0" w:after="0"/>
              <w:ind w:left="135"/>
              <w:jc w:val="left"/>
            </w:pPr>
          </w:p>
        </w:tc>
        <w:tc>
          <w:tcPr>
            <w:tcW w:w="1955" w:type="dxa"/>
            <w:tcMar>
              <w:top w:w="50" w:type="dxa"/>
              <w:left w:w="100" w:type="dxa"/>
            </w:tcMar>
            <w:vAlign w:val="center"/>
          </w:tcPr>
          <w:p w14:paraId="252A28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14:paraId="61B25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2085D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807E5D6">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812" w:type="dxa"/>
            <w:tcMar>
              <w:top w:w="50" w:type="dxa"/>
              <w:left w:w="100" w:type="dxa"/>
            </w:tcMar>
            <w:vAlign w:val="center"/>
          </w:tcPr>
          <w:p w14:paraId="111B96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6AB463">
            <w:pPr>
              <w:spacing w:before="0" w:after="0" w:line="276" w:lineRule="auto"/>
              <w:ind w:left="135"/>
              <w:jc w:val="center"/>
            </w:pPr>
          </w:p>
        </w:tc>
        <w:tc>
          <w:tcPr>
            <w:tcW w:w="1607" w:type="dxa"/>
            <w:tcMar>
              <w:top w:w="50" w:type="dxa"/>
              <w:left w:w="100" w:type="dxa"/>
            </w:tcMar>
            <w:vAlign w:val="center"/>
          </w:tcPr>
          <w:p w14:paraId="27CC3973">
            <w:pPr>
              <w:spacing w:before="0" w:after="0" w:line="276" w:lineRule="auto"/>
              <w:ind w:left="135"/>
              <w:jc w:val="center"/>
            </w:pPr>
          </w:p>
        </w:tc>
        <w:tc>
          <w:tcPr>
            <w:tcW w:w="1137" w:type="dxa"/>
            <w:tcMar>
              <w:top w:w="50" w:type="dxa"/>
              <w:left w:w="100" w:type="dxa"/>
            </w:tcMar>
            <w:vAlign w:val="center"/>
          </w:tcPr>
          <w:p w14:paraId="5E68444C">
            <w:pPr>
              <w:spacing w:before="0" w:after="0"/>
              <w:ind w:left="135"/>
              <w:jc w:val="left"/>
            </w:pPr>
          </w:p>
        </w:tc>
        <w:tc>
          <w:tcPr>
            <w:tcW w:w="1955" w:type="dxa"/>
            <w:tcMar>
              <w:top w:w="50" w:type="dxa"/>
              <w:left w:w="100" w:type="dxa"/>
            </w:tcMar>
            <w:vAlign w:val="center"/>
          </w:tcPr>
          <w:p w14:paraId="22F08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14:paraId="6A207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6BE543">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28528857">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812" w:type="dxa"/>
            <w:tcMar>
              <w:top w:w="50" w:type="dxa"/>
              <w:left w:w="100" w:type="dxa"/>
            </w:tcMar>
            <w:vAlign w:val="center"/>
          </w:tcPr>
          <w:p w14:paraId="0AC9A50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B55F13">
            <w:pPr>
              <w:spacing w:before="0" w:after="0" w:line="276" w:lineRule="auto"/>
              <w:ind w:left="135"/>
              <w:jc w:val="center"/>
            </w:pPr>
          </w:p>
        </w:tc>
        <w:tc>
          <w:tcPr>
            <w:tcW w:w="1607" w:type="dxa"/>
            <w:tcMar>
              <w:top w:w="50" w:type="dxa"/>
              <w:left w:w="100" w:type="dxa"/>
            </w:tcMar>
            <w:vAlign w:val="center"/>
          </w:tcPr>
          <w:p w14:paraId="5593230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10004AB">
            <w:pPr>
              <w:spacing w:before="0" w:after="0"/>
              <w:ind w:left="135"/>
              <w:jc w:val="left"/>
            </w:pPr>
          </w:p>
        </w:tc>
        <w:tc>
          <w:tcPr>
            <w:tcW w:w="1955" w:type="dxa"/>
            <w:tcMar>
              <w:top w:w="50" w:type="dxa"/>
              <w:left w:w="100" w:type="dxa"/>
            </w:tcMar>
            <w:vAlign w:val="center"/>
          </w:tcPr>
          <w:p w14:paraId="4B04DB84">
            <w:pPr>
              <w:spacing w:before="0" w:after="0"/>
              <w:ind w:left="135"/>
              <w:jc w:val="left"/>
            </w:pPr>
          </w:p>
        </w:tc>
      </w:tr>
      <w:tr w14:paraId="24D6E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192C1F">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3471FED">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812" w:type="dxa"/>
            <w:tcMar>
              <w:top w:w="50" w:type="dxa"/>
              <w:left w:w="100" w:type="dxa"/>
            </w:tcMar>
            <w:vAlign w:val="center"/>
          </w:tcPr>
          <w:p w14:paraId="309E64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A6D314">
            <w:pPr>
              <w:spacing w:before="0" w:after="0" w:line="276" w:lineRule="auto"/>
              <w:ind w:left="135"/>
              <w:jc w:val="center"/>
            </w:pPr>
          </w:p>
        </w:tc>
        <w:tc>
          <w:tcPr>
            <w:tcW w:w="1607" w:type="dxa"/>
            <w:tcMar>
              <w:top w:w="50" w:type="dxa"/>
              <w:left w:w="100" w:type="dxa"/>
            </w:tcMar>
            <w:vAlign w:val="center"/>
          </w:tcPr>
          <w:p w14:paraId="11509961">
            <w:pPr>
              <w:spacing w:before="0" w:after="0" w:line="276" w:lineRule="auto"/>
              <w:ind w:left="135"/>
              <w:jc w:val="center"/>
            </w:pPr>
          </w:p>
        </w:tc>
        <w:tc>
          <w:tcPr>
            <w:tcW w:w="1137" w:type="dxa"/>
            <w:tcMar>
              <w:top w:w="50" w:type="dxa"/>
              <w:left w:w="100" w:type="dxa"/>
            </w:tcMar>
            <w:vAlign w:val="center"/>
          </w:tcPr>
          <w:p w14:paraId="30863C25">
            <w:pPr>
              <w:spacing w:before="0" w:after="0"/>
              <w:ind w:left="135"/>
              <w:jc w:val="left"/>
            </w:pPr>
          </w:p>
        </w:tc>
        <w:tc>
          <w:tcPr>
            <w:tcW w:w="1955" w:type="dxa"/>
            <w:tcMar>
              <w:top w:w="50" w:type="dxa"/>
              <w:left w:w="100" w:type="dxa"/>
            </w:tcMar>
            <w:vAlign w:val="center"/>
          </w:tcPr>
          <w:p w14:paraId="06D4C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14:paraId="10985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618C1D">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E2F25C8">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14:paraId="2042D58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F6ECBE">
            <w:pPr>
              <w:spacing w:before="0" w:after="0" w:line="276" w:lineRule="auto"/>
              <w:ind w:left="135"/>
              <w:jc w:val="center"/>
            </w:pPr>
          </w:p>
        </w:tc>
        <w:tc>
          <w:tcPr>
            <w:tcW w:w="1607" w:type="dxa"/>
            <w:tcMar>
              <w:top w:w="50" w:type="dxa"/>
              <w:left w:w="100" w:type="dxa"/>
            </w:tcMar>
            <w:vAlign w:val="center"/>
          </w:tcPr>
          <w:p w14:paraId="7EBDE9CE">
            <w:pPr>
              <w:spacing w:before="0" w:after="0" w:line="276" w:lineRule="auto"/>
              <w:ind w:left="135"/>
              <w:jc w:val="center"/>
            </w:pPr>
          </w:p>
        </w:tc>
        <w:tc>
          <w:tcPr>
            <w:tcW w:w="1137" w:type="dxa"/>
            <w:tcMar>
              <w:top w:w="50" w:type="dxa"/>
              <w:left w:w="100" w:type="dxa"/>
            </w:tcMar>
            <w:vAlign w:val="center"/>
          </w:tcPr>
          <w:p w14:paraId="582C3EFB">
            <w:pPr>
              <w:spacing w:before="0" w:after="0"/>
              <w:ind w:left="135"/>
              <w:jc w:val="left"/>
            </w:pPr>
          </w:p>
        </w:tc>
        <w:tc>
          <w:tcPr>
            <w:tcW w:w="1955" w:type="dxa"/>
            <w:tcMar>
              <w:top w:w="50" w:type="dxa"/>
              <w:left w:w="100" w:type="dxa"/>
            </w:tcMar>
            <w:vAlign w:val="center"/>
          </w:tcPr>
          <w:p w14:paraId="64A3177A">
            <w:pPr>
              <w:spacing w:before="0" w:after="0"/>
              <w:ind w:left="135"/>
              <w:jc w:val="left"/>
            </w:pPr>
          </w:p>
        </w:tc>
      </w:tr>
      <w:tr w14:paraId="78D05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7F685C">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346FD9D">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643EFC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9E832F">
            <w:pPr>
              <w:spacing w:before="0" w:after="0" w:line="276" w:lineRule="auto"/>
              <w:ind w:left="135"/>
              <w:jc w:val="center"/>
            </w:pPr>
          </w:p>
        </w:tc>
        <w:tc>
          <w:tcPr>
            <w:tcW w:w="1607" w:type="dxa"/>
            <w:tcMar>
              <w:top w:w="50" w:type="dxa"/>
              <w:left w:w="100" w:type="dxa"/>
            </w:tcMar>
            <w:vAlign w:val="center"/>
          </w:tcPr>
          <w:p w14:paraId="6D46E418">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268A2EE">
            <w:pPr>
              <w:spacing w:before="0" w:after="0"/>
              <w:ind w:left="135"/>
              <w:jc w:val="left"/>
            </w:pPr>
          </w:p>
        </w:tc>
        <w:tc>
          <w:tcPr>
            <w:tcW w:w="1955" w:type="dxa"/>
            <w:tcMar>
              <w:top w:w="50" w:type="dxa"/>
              <w:left w:w="100" w:type="dxa"/>
            </w:tcMar>
            <w:vAlign w:val="center"/>
          </w:tcPr>
          <w:p w14:paraId="1F52EBA0">
            <w:pPr>
              <w:spacing w:before="0" w:after="0"/>
              <w:ind w:left="135"/>
              <w:jc w:val="left"/>
            </w:pPr>
          </w:p>
        </w:tc>
      </w:tr>
      <w:tr w14:paraId="23B6D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303E6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92C4638">
            <w:pPr>
              <w:spacing w:before="0" w:after="0"/>
              <w:ind w:left="135"/>
              <w:jc w:val="left"/>
            </w:pPr>
            <w:r>
              <w:rPr>
                <w:rFonts w:ascii="Times New Roman" w:hAnsi="Times New Roman"/>
                <w:b w:val="0"/>
                <w:i w:val="0"/>
                <w:color w:val="000000"/>
                <w:sz w:val="24"/>
              </w:rPr>
              <w:t>Явление тяготения. Сила тяжести</w:t>
            </w:r>
          </w:p>
        </w:tc>
        <w:tc>
          <w:tcPr>
            <w:tcW w:w="812" w:type="dxa"/>
            <w:tcMar>
              <w:top w:w="50" w:type="dxa"/>
              <w:left w:w="100" w:type="dxa"/>
            </w:tcMar>
            <w:vAlign w:val="center"/>
          </w:tcPr>
          <w:p w14:paraId="03B2459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FDC614">
            <w:pPr>
              <w:spacing w:before="0" w:after="0" w:line="276" w:lineRule="auto"/>
              <w:ind w:left="135"/>
              <w:jc w:val="center"/>
            </w:pPr>
          </w:p>
        </w:tc>
        <w:tc>
          <w:tcPr>
            <w:tcW w:w="1607" w:type="dxa"/>
            <w:tcMar>
              <w:top w:w="50" w:type="dxa"/>
              <w:left w:w="100" w:type="dxa"/>
            </w:tcMar>
            <w:vAlign w:val="center"/>
          </w:tcPr>
          <w:p w14:paraId="7F98AAB1">
            <w:pPr>
              <w:spacing w:before="0" w:after="0" w:line="276" w:lineRule="auto"/>
              <w:ind w:left="135"/>
              <w:jc w:val="center"/>
            </w:pPr>
          </w:p>
        </w:tc>
        <w:tc>
          <w:tcPr>
            <w:tcW w:w="1137" w:type="dxa"/>
            <w:tcMar>
              <w:top w:w="50" w:type="dxa"/>
              <w:left w:w="100" w:type="dxa"/>
            </w:tcMar>
            <w:vAlign w:val="center"/>
          </w:tcPr>
          <w:p w14:paraId="3C61601A">
            <w:pPr>
              <w:spacing w:before="0" w:after="0"/>
              <w:ind w:left="135"/>
              <w:jc w:val="left"/>
            </w:pPr>
          </w:p>
        </w:tc>
        <w:tc>
          <w:tcPr>
            <w:tcW w:w="1955" w:type="dxa"/>
            <w:tcMar>
              <w:top w:w="50" w:type="dxa"/>
              <w:left w:w="100" w:type="dxa"/>
            </w:tcMar>
            <w:vAlign w:val="center"/>
          </w:tcPr>
          <w:p w14:paraId="7D5C312C">
            <w:pPr>
              <w:spacing w:before="0" w:after="0"/>
              <w:ind w:left="135"/>
              <w:jc w:val="left"/>
            </w:pPr>
          </w:p>
        </w:tc>
      </w:tr>
      <w:tr w14:paraId="613B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EC9F04">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67053E7">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01D8AD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1C6E5F">
            <w:pPr>
              <w:spacing w:before="0" w:after="0" w:line="276" w:lineRule="auto"/>
              <w:ind w:left="135"/>
              <w:jc w:val="center"/>
            </w:pPr>
          </w:p>
        </w:tc>
        <w:tc>
          <w:tcPr>
            <w:tcW w:w="1607" w:type="dxa"/>
            <w:tcMar>
              <w:top w:w="50" w:type="dxa"/>
              <w:left w:w="100" w:type="dxa"/>
            </w:tcMar>
            <w:vAlign w:val="center"/>
          </w:tcPr>
          <w:p w14:paraId="25EDD4A3">
            <w:pPr>
              <w:spacing w:before="0" w:after="0" w:line="276" w:lineRule="auto"/>
              <w:ind w:left="135"/>
              <w:jc w:val="center"/>
            </w:pPr>
          </w:p>
        </w:tc>
        <w:tc>
          <w:tcPr>
            <w:tcW w:w="1137" w:type="dxa"/>
            <w:tcMar>
              <w:top w:w="50" w:type="dxa"/>
              <w:left w:w="100" w:type="dxa"/>
            </w:tcMar>
            <w:vAlign w:val="center"/>
          </w:tcPr>
          <w:p w14:paraId="06A16465">
            <w:pPr>
              <w:spacing w:before="0" w:after="0"/>
              <w:ind w:left="135"/>
              <w:jc w:val="left"/>
            </w:pPr>
          </w:p>
        </w:tc>
        <w:tc>
          <w:tcPr>
            <w:tcW w:w="1955" w:type="dxa"/>
            <w:tcMar>
              <w:top w:w="50" w:type="dxa"/>
              <w:left w:w="100" w:type="dxa"/>
            </w:tcMar>
            <w:vAlign w:val="center"/>
          </w:tcPr>
          <w:p w14:paraId="06D389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40A93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54B0CE">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0CA909A">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14:paraId="509B43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FE0B17">
            <w:pPr>
              <w:spacing w:before="0" w:after="0" w:line="276" w:lineRule="auto"/>
              <w:ind w:left="135"/>
              <w:jc w:val="center"/>
            </w:pPr>
          </w:p>
        </w:tc>
        <w:tc>
          <w:tcPr>
            <w:tcW w:w="1607" w:type="dxa"/>
            <w:tcMar>
              <w:top w:w="50" w:type="dxa"/>
              <w:left w:w="100" w:type="dxa"/>
            </w:tcMar>
            <w:vAlign w:val="center"/>
          </w:tcPr>
          <w:p w14:paraId="3617156C">
            <w:pPr>
              <w:spacing w:before="0" w:after="0" w:line="276" w:lineRule="auto"/>
              <w:ind w:left="135"/>
              <w:jc w:val="center"/>
            </w:pPr>
          </w:p>
        </w:tc>
        <w:tc>
          <w:tcPr>
            <w:tcW w:w="1137" w:type="dxa"/>
            <w:tcMar>
              <w:top w:w="50" w:type="dxa"/>
              <w:left w:w="100" w:type="dxa"/>
            </w:tcMar>
            <w:vAlign w:val="center"/>
          </w:tcPr>
          <w:p w14:paraId="2CC6D906">
            <w:pPr>
              <w:spacing w:before="0" w:after="0"/>
              <w:ind w:left="135"/>
              <w:jc w:val="left"/>
            </w:pPr>
          </w:p>
        </w:tc>
        <w:tc>
          <w:tcPr>
            <w:tcW w:w="1955" w:type="dxa"/>
            <w:tcMar>
              <w:top w:w="50" w:type="dxa"/>
              <w:left w:w="100" w:type="dxa"/>
            </w:tcMar>
            <w:vAlign w:val="center"/>
          </w:tcPr>
          <w:p w14:paraId="71C6A5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14:paraId="244E2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B165AC">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353BB93D">
            <w:pPr>
              <w:spacing w:before="0" w:after="0"/>
              <w:ind w:left="135"/>
              <w:jc w:val="left"/>
            </w:pPr>
            <w:r>
              <w:rPr>
                <w:rFonts w:ascii="Times New Roman" w:hAnsi="Times New Roman"/>
                <w:b w:val="0"/>
                <w:i w:val="0"/>
                <w:color w:val="000000"/>
                <w:sz w:val="24"/>
              </w:rPr>
              <w:t>Измерение сил. Динамометр</w:t>
            </w:r>
          </w:p>
        </w:tc>
        <w:tc>
          <w:tcPr>
            <w:tcW w:w="812" w:type="dxa"/>
            <w:tcMar>
              <w:top w:w="50" w:type="dxa"/>
              <w:left w:w="100" w:type="dxa"/>
            </w:tcMar>
            <w:vAlign w:val="center"/>
          </w:tcPr>
          <w:p w14:paraId="2E17989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C87BCF">
            <w:pPr>
              <w:spacing w:before="0" w:after="0" w:line="276" w:lineRule="auto"/>
              <w:ind w:left="135"/>
              <w:jc w:val="center"/>
            </w:pPr>
          </w:p>
        </w:tc>
        <w:tc>
          <w:tcPr>
            <w:tcW w:w="1607" w:type="dxa"/>
            <w:tcMar>
              <w:top w:w="50" w:type="dxa"/>
              <w:left w:w="100" w:type="dxa"/>
            </w:tcMar>
            <w:vAlign w:val="center"/>
          </w:tcPr>
          <w:p w14:paraId="4A22857A">
            <w:pPr>
              <w:spacing w:before="0" w:after="0" w:line="276" w:lineRule="auto"/>
              <w:ind w:left="135"/>
              <w:jc w:val="center"/>
            </w:pPr>
          </w:p>
        </w:tc>
        <w:tc>
          <w:tcPr>
            <w:tcW w:w="1137" w:type="dxa"/>
            <w:tcMar>
              <w:top w:w="50" w:type="dxa"/>
              <w:left w:w="100" w:type="dxa"/>
            </w:tcMar>
            <w:vAlign w:val="center"/>
          </w:tcPr>
          <w:p w14:paraId="4B6BCA9E">
            <w:pPr>
              <w:spacing w:before="0" w:after="0"/>
              <w:ind w:left="135"/>
              <w:jc w:val="left"/>
            </w:pPr>
          </w:p>
        </w:tc>
        <w:tc>
          <w:tcPr>
            <w:tcW w:w="1955" w:type="dxa"/>
            <w:tcMar>
              <w:top w:w="50" w:type="dxa"/>
              <w:left w:w="100" w:type="dxa"/>
            </w:tcMar>
            <w:vAlign w:val="center"/>
          </w:tcPr>
          <w:p w14:paraId="262F35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14:paraId="7DD35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600B4B">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A19B511">
            <w:pPr>
              <w:spacing w:before="0" w:after="0"/>
              <w:ind w:left="135"/>
              <w:jc w:val="left"/>
            </w:pPr>
            <w:r>
              <w:rPr>
                <w:rFonts w:ascii="Times New Roman" w:hAnsi="Times New Roman"/>
                <w:b w:val="0"/>
                <w:i w:val="0"/>
                <w:color w:val="000000"/>
                <w:sz w:val="24"/>
              </w:rPr>
              <w:t>Вес тела. Невесомость</w:t>
            </w:r>
          </w:p>
        </w:tc>
        <w:tc>
          <w:tcPr>
            <w:tcW w:w="812" w:type="dxa"/>
            <w:tcMar>
              <w:top w:w="50" w:type="dxa"/>
              <w:left w:w="100" w:type="dxa"/>
            </w:tcMar>
            <w:vAlign w:val="center"/>
          </w:tcPr>
          <w:p w14:paraId="5697C6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0E0E7A">
            <w:pPr>
              <w:spacing w:before="0" w:after="0" w:line="276" w:lineRule="auto"/>
              <w:ind w:left="135"/>
              <w:jc w:val="center"/>
            </w:pPr>
          </w:p>
        </w:tc>
        <w:tc>
          <w:tcPr>
            <w:tcW w:w="1607" w:type="dxa"/>
            <w:tcMar>
              <w:top w:w="50" w:type="dxa"/>
              <w:left w:w="100" w:type="dxa"/>
            </w:tcMar>
            <w:vAlign w:val="center"/>
          </w:tcPr>
          <w:p w14:paraId="0EF8FCDB">
            <w:pPr>
              <w:spacing w:before="0" w:after="0" w:line="276" w:lineRule="auto"/>
              <w:ind w:left="135"/>
              <w:jc w:val="center"/>
            </w:pPr>
          </w:p>
        </w:tc>
        <w:tc>
          <w:tcPr>
            <w:tcW w:w="1137" w:type="dxa"/>
            <w:tcMar>
              <w:top w:w="50" w:type="dxa"/>
              <w:left w:w="100" w:type="dxa"/>
            </w:tcMar>
            <w:vAlign w:val="center"/>
          </w:tcPr>
          <w:p w14:paraId="6019E160">
            <w:pPr>
              <w:spacing w:before="0" w:after="0"/>
              <w:ind w:left="135"/>
              <w:jc w:val="left"/>
            </w:pPr>
          </w:p>
        </w:tc>
        <w:tc>
          <w:tcPr>
            <w:tcW w:w="1955" w:type="dxa"/>
            <w:tcMar>
              <w:top w:w="50" w:type="dxa"/>
              <w:left w:w="100" w:type="dxa"/>
            </w:tcMar>
            <w:vAlign w:val="center"/>
          </w:tcPr>
          <w:p w14:paraId="717394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20D16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841B93">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561E134">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14:paraId="367F59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CA5A36">
            <w:pPr>
              <w:spacing w:before="0" w:after="0" w:line="276" w:lineRule="auto"/>
              <w:ind w:left="135"/>
              <w:jc w:val="center"/>
            </w:pPr>
          </w:p>
        </w:tc>
        <w:tc>
          <w:tcPr>
            <w:tcW w:w="1607" w:type="dxa"/>
            <w:tcMar>
              <w:top w:w="50" w:type="dxa"/>
              <w:left w:w="100" w:type="dxa"/>
            </w:tcMar>
            <w:vAlign w:val="center"/>
          </w:tcPr>
          <w:p w14:paraId="1EB308D3">
            <w:pPr>
              <w:spacing w:before="0" w:after="0" w:line="276" w:lineRule="auto"/>
              <w:ind w:left="135"/>
              <w:jc w:val="center"/>
            </w:pPr>
          </w:p>
        </w:tc>
        <w:tc>
          <w:tcPr>
            <w:tcW w:w="1137" w:type="dxa"/>
            <w:tcMar>
              <w:top w:w="50" w:type="dxa"/>
              <w:left w:w="100" w:type="dxa"/>
            </w:tcMar>
            <w:vAlign w:val="center"/>
          </w:tcPr>
          <w:p w14:paraId="7CD194E8">
            <w:pPr>
              <w:spacing w:before="0" w:after="0"/>
              <w:ind w:left="135"/>
              <w:jc w:val="left"/>
            </w:pPr>
          </w:p>
        </w:tc>
        <w:tc>
          <w:tcPr>
            <w:tcW w:w="1955" w:type="dxa"/>
            <w:tcMar>
              <w:top w:w="50" w:type="dxa"/>
              <w:left w:w="100" w:type="dxa"/>
            </w:tcMar>
            <w:vAlign w:val="center"/>
          </w:tcPr>
          <w:p w14:paraId="371317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14:paraId="00337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61B0E2">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6FC5223">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812" w:type="dxa"/>
            <w:tcMar>
              <w:top w:w="50" w:type="dxa"/>
              <w:left w:w="100" w:type="dxa"/>
            </w:tcMar>
            <w:vAlign w:val="center"/>
          </w:tcPr>
          <w:p w14:paraId="36BD83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CBF573">
            <w:pPr>
              <w:spacing w:before="0" w:after="0" w:line="276" w:lineRule="auto"/>
              <w:ind w:left="135"/>
              <w:jc w:val="center"/>
            </w:pPr>
          </w:p>
        </w:tc>
        <w:tc>
          <w:tcPr>
            <w:tcW w:w="1607" w:type="dxa"/>
            <w:tcMar>
              <w:top w:w="50" w:type="dxa"/>
              <w:left w:w="100" w:type="dxa"/>
            </w:tcMar>
            <w:vAlign w:val="center"/>
          </w:tcPr>
          <w:p w14:paraId="04AB66AB">
            <w:pPr>
              <w:spacing w:before="0" w:after="0" w:line="276" w:lineRule="auto"/>
              <w:ind w:left="135"/>
              <w:jc w:val="center"/>
            </w:pPr>
          </w:p>
        </w:tc>
        <w:tc>
          <w:tcPr>
            <w:tcW w:w="1137" w:type="dxa"/>
            <w:tcMar>
              <w:top w:w="50" w:type="dxa"/>
              <w:left w:w="100" w:type="dxa"/>
            </w:tcMar>
            <w:vAlign w:val="center"/>
          </w:tcPr>
          <w:p w14:paraId="42B67380">
            <w:pPr>
              <w:spacing w:before="0" w:after="0"/>
              <w:ind w:left="135"/>
              <w:jc w:val="left"/>
            </w:pPr>
          </w:p>
        </w:tc>
        <w:tc>
          <w:tcPr>
            <w:tcW w:w="1955" w:type="dxa"/>
            <w:tcMar>
              <w:top w:w="50" w:type="dxa"/>
              <w:left w:w="100" w:type="dxa"/>
            </w:tcMar>
            <w:vAlign w:val="center"/>
          </w:tcPr>
          <w:p w14:paraId="21C6EE2E">
            <w:pPr>
              <w:spacing w:before="0" w:after="0"/>
              <w:ind w:left="135"/>
              <w:jc w:val="left"/>
            </w:pPr>
          </w:p>
        </w:tc>
      </w:tr>
      <w:tr w14:paraId="71125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16560F">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B608D96">
            <w:pPr>
              <w:spacing w:before="0" w:after="0"/>
              <w:ind w:left="135"/>
              <w:jc w:val="left"/>
            </w:pPr>
            <w:r>
              <w:rPr>
                <w:rFonts w:ascii="Times New Roman" w:hAnsi="Times New Roman"/>
                <w:b w:val="0"/>
                <w:i w:val="0"/>
                <w:color w:val="000000"/>
                <w:sz w:val="24"/>
              </w:rPr>
              <w:t>Трение скольжения и трение покоя. Трение в природе и технике</w:t>
            </w:r>
          </w:p>
        </w:tc>
        <w:tc>
          <w:tcPr>
            <w:tcW w:w="812" w:type="dxa"/>
            <w:tcMar>
              <w:top w:w="50" w:type="dxa"/>
              <w:left w:w="100" w:type="dxa"/>
            </w:tcMar>
            <w:vAlign w:val="center"/>
          </w:tcPr>
          <w:p w14:paraId="26D699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2F6EE0">
            <w:pPr>
              <w:spacing w:before="0" w:after="0" w:line="276" w:lineRule="auto"/>
              <w:ind w:left="135"/>
              <w:jc w:val="center"/>
            </w:pPr>
          </w:p>
        </w:tc>
        <w:tc>
          <w:tcPr>
            <w:tcW w:w="1607" w:type="dxa"/>
            <w:tcMar>
              <w:top w:w="50" w:type="dxa"/>
              <w:left w:w="100" w:type="dxa"/>
            </w:tcMar>
            <w:vAlign w:val="center"/>
          </w:tcPr>
          <w:p w14:paraId="7BBA2F36">
            <w:pPr>
              <w:spacing w:before="0" w:after="0" w:line="276" w:lineRule="auto"/>
              <w:ind w:left="135"/>
              <w:jc w:val="center"/>
            </w:pPr>
          </w:p>
        </w:tc>
        <w:tc>
          <w:tcPr>
            <w:tcW w:w="1137" w:type="dxa"/>
            <w:tcMar>
              <w:top w:w="50" w:type="dxa"/>
              <w:left w:w="100" w:type="dxa"/>
            </w:tcMar>
            <w:vAlign w:val="center"/>
          </w:tcPr>
          <w:p w14:paraId="28543F5E">
            <w:pPr>
              <w:spacing w:before="0" w:after="0"/>
              <w:ind w:left="135"/>
              <w:jc w:val="left"/>
            </w:pPr>
          </w:p>
        </w:tc>
        <w:tc>
          <w:tcPr>
            <w:tcW w:w="1955" w:type="dxa"/>
            <w:tcMar>
              <w:top w:w="50" w:type="dxa"/>
              <w:left w:w="100" w:type="dxa"/>
            </w:tcMar>
            <w:vAlign w:val="center"/>
          </w:tcPr>
          <w:p w14:paraId="1D8473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14:paraId="66265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EBFA86">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F4062AB">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4F6230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CA300C">
            <w:pPr>
              <w:spacing w:before="0" w:after="0" w:line="276" w:lineRule="auto"/>
              <w:ind w:left="135"/>
              <w:jc w:val="center"/>
            </w:pPr>
          </w:p>
        </w:tc>
        <w:tc>
          <w:tcPr>
            <w:tcW w:w="1607" w:type="dxa"/>
            <w:tcMar>
              <w:top w:w="50" w:type="dxa"/>
              <w:left w:w="100" w:type="dxa"/>
            </w:tcMar>
            <w:vAlign w:val="center"/>
          </w:tcPr>
          <w:p w14:paraId="3BBE44D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22DB11A">
            <w:pPr>
              <w:spacing w:before="0" w:after="0"/>
              <w:ind w:left="135"/>
              <w:jc w:val="left"/>
            </w:pPr>
          </w:p>
        </w:tc>
        <w:tc>
          <w:tcPr>
            <w:tcW w:w="1955" w:type="dxa"/>
            <w:tcMar>
              <w:top w:w="50" w:type="dxa"/>
              <w:left w:w="100" w:type="dxa"/>
            </w:tcMar>
            <w:vAlign w:val="center"/>
          </w:tcPr>
          <w:p w14:paraId="5F830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14:paraId="52B3C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F3D032">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E787824">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812" w:type="dxa"/>
            <w:tcMar>
              <w:top w:w="50" w:type="dxa"/>
              <w:left w:w="100" w:type="dxa"/>
            </w:tcMar>
            <w:vAlign w:val="center"/>
          </w:tcPr>
          <w:p w14:paraId="6023282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79F268">
            <w:pPr>
              <w:spacing w:before="0" w:after="0" w:line="276" w:lineRule="auto"/>
              <w:ind w:left="135"/>
              <w:jc w:val="center"/>
            </w:pPr>
          </w:p>
        </w:tc>
        <w:tc>
          <w:tcPr>
            <w:tcW w:w="1607" w:type="dxa"/>
            <w:tcMar>
              <w:top w:w="50" w:type="dxa"/>
              <w:left w:w="100" w:type="dxa"/>
            </w:tcMar>
            <w:vAlign w:val="center"/>
          </w:tcPr>
          <w:p w14:paraId="1611481F">
            <w:pPr>
              <w:spacing w:before="0" w:after="0" w:line="276" w:lineRule="auto"/>
              <w:ind w:left="135"/>
              <w:jc w:val="center"/>
            </w:pPr>
          </w:p>
        </w:tc>
        <w:tc>
          <w:tcPr>
            <w:tcW w:w="1137" w:type="dxa"/>
            <w:tcMar>
              <w:top w:w="50" w:type="dxa"/>
              <w:left w:w="100" w:type="dxa"/>
            </w:tcMar>
            <w:vAlign w:val="center"/>
          </w:tcPr>
          <w:p w14:paraId="23CEFCBE">
            <w:pPr>
              <w:spacing w:before="0" w:after="0"/>
              <w:ind w:left="135"/>
              <w:jc w:val="left"/>
            </w:pPr>
          </w:p>
        </w:tc>
        <w:tc>
          <w:tcPr>
            <w:tcW w:w="1955" w:type="dxa"/>
            <w:tcMar>
              <w:top w:w="50" w:type="dxa"/>
              <w:left w:w="100" w:type="dxa"/>
            </w:tcMar>
            <w:vAlign w:val="center"/>
          </w:tcPr>
          <w:p w14:paraId="39585B4F">
            <w:pPr>
              <w:spacing w:before="0" w:after="0"/>
              <w:ind w:left="135"/>
              <w:jc w:val="left"/>
            </w:pPr>
          </w:p>
        </w:tc>
      </w:tr>
      <w:tr w14:paraId="06D79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C9F7DF">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7651B18">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707DF55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9C25C5">
            <w:pPr>
              <w:spacing w:before="0" w:after="0" w:line="276" w:lineRule="auto"/>
              <w:ind w:left="135"/>
              <w:jc w:val="center"/>
            </w:pPr>
          </w:p>
        </w:tc>
        <w:tc>
          <w:tcPr>
            <w:tcW w:w="1607" w:type="dxa"/>
            <w:tcMar>
              <w:top w:w="50" w:type="dxa"/>
              <w:left w:w="100" w:type="dxa"/>
            </w:tcMar>
            <w:vAlign w:val="center"/>
          </w:tcPr>
          <w:p w14:paraId="6EE7083E">
            <w:pPr>
              <w:spacing w:before="0" w:after="0" w:line="276" w:lineRule="auto"/>
              <w:ind w:left="135"/>
              <w:jc w:val="center"/>
            </w:pPr>
          </w:p>
        </w:tc>
        <w:tc>
          <w:tcPr>
            <w:tcW w:w="1137" w:type="dxa"/>
            <w:tcMar>
              <w:top w:w="50" w:type="dxa"/>
              <w:left w:w="100" w:type="dxa"/>
            </w:tcMar>
            <w:vAlign w:val="center"/>
          </w:tcPr>
          <w:p w14:paraId="6422F37C">
            <w:pPr>
              <w:spacing w:before="0" w:after="0"/>
              <w:ind w:left="135"/>
              <w:jc w:val="left"/>
            </w:pPr>
          </w:p>
        </w:tc>
        <w:tc>
          <w:tcPr>
            <w:tcW w:w="1955" w:type="dxa"/>
            <w:tcMar>
              <w:top w:w="50" w:type="dxa"/>
              <w:left w:w="100" w:type="dxa"/>
            </w:tcMar>
            <w:vAlign w:val="center"/>
          </w:tcPr>
          <w:p w14:paraId="5F717E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14:paraId="5F4B4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40360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2036B50">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2546B0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54CDB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0D15B3F">
            <w:pPr>
              <w:spacing w:before="0" w:after="0" w:line="276" w:lineRule="auto"/>
              <w:ind w:left="135"/>
              <w:jc w:val="center"/>
            </w:pPr>
          </w:p>
        </w:tc>
        <w:tc>
          <w:tcPr>
            <w:tcW w:w="1137" w:type="dxa"/>
            <w:tcMar>
              <w:top w:w="50" w:type="dxa"/>
              <w:left w:w="100" w:type="dxa"/>
            </w:tcMar>
            <w:vAlign w:val="center"/>
          </w:tcPr>
          <w:p w14:paraId="1E385A4E">
            <w:pPr>
              <w:spacing w:before="0" w:after="0"/>
              <w:ind w:left="135"/>
              <w:jc w:val="left"/>
            </w:pPr>
          </w:p>
        </w:tc>
        <w:tc>
          <w:tcPr>
            <w:tcW w:w="1955" w:type="dxa"/>
            <w:tcMar>
              <w:top w:w="50" w:type="dxa"/>
              <w:left w:w="100" w:type="dxa"/>
            </w:tcMar>
            <w:vAlign w:val="center"/>
          </w:tcPr>
          <w:p w14:paraId="21B5A73E">
            <w:pPr>
              <w:spacing w:before="0" w:after="0"/>
              <w:ind w:left="135"/>
              <w:jc w:val="left"/>
            </w:pPr>
          </w:p>
        </w:tc>
      </w:tr>
      <w:tr w14:paraId="3C970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58757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F6CB6B4">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812" w:type="dxa"/>
            <w:tcMar>
              <w:top w:w="50" w:type="dxa"/>
              <w:left w:w="100" w:type="dxa"/>
            </w:tcMar>
            <w:vAlign w:val="center"/>
          </w:tcPr>
          <w:p w14:paraId="78C69D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6BDBD7">
            <w:pPr>
              <w:spacing w:before="0" w:after="0" w:line="276" w:lineRule="auto"/>
              <w:ind w:left="135"/>
              <w:jc w:val="center"/>
            </w:pPr>
          </w:p>
        </w:tc>
        <w:tc>
          <w:tcPr>
            <w:tcW w:w="1607" w:type="dxa"/>
            <w:tcMar>
              <w:top w:w="50" w:type="dxa"/>
              <w:left w:w="100" w:type="dxa"/>
            </w:tcMar>
            <w:vAlign w:val="center"/>
          </w:tcPr>
          <w:p w14:paraId="6FF2D76E">
            <w:pPr>
              <w:spacing w:before="0" w:after="0" w:line="276" w:lineRule="auto"/>
              <w:ind w:left="135"/>
              <w:jc w:val="center"/>
            </w:pPr>
          </w:p>
        </w:tc>
        <w:tc>
          <w:tcPr>
            <w:tcW w:w="1137" w:type="dxa"/>
            <w:tcMar>
              <w:top w:w="50" w:type="dxa"/>
              <w:left w:w="100" w:type="dxa"/>
            </w:tcMar>
            <w:vAlign w:val="center"/>
          </w:tcPr>
          <w:p w14:paraId="62F00A58">
            <w:pPr>
              <w:spacing w:before="0" w:after="0"/>
              <w:ind w:left="135"/>
              <w:jc w:val="left"/>
            </w:pPr>
          </w:p>
        </w:tc>
        <w:tc>
          <w:tcPr>
            <w:tcW w:w="1955" w:type="dxa"/>
            <w:tcMar>
              <w:top w:w="50" w:type="dxa"/>
              <w:left w:w="100" w:type="dxa"/>
            </w:tcMar>
            <w:vAlign w:val="center"/>
          </w:tcPr>
          <w:p w14:paraId="69E5E6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14:paraId="3FB84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608656">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D8C0CA9">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812" w:type="dxa"/>
            <w:tcMar>
              <w:top w:w="50" w:type="dxa"/>
              <w:left w:w="100" w:type="dxa"/>
            </w:tcMar>
            <w:vAlign w:val="center"/>
          </w:tcPr>
          <w:p w14:paraId="002AF6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3C5720">
            <w:pPr>
              <w:spacing w:before="0" w:after="0" w:line="276" w:lineRule="auto"/>
              <w:ind w:left="135"/>
              <w:jc w:val="center"/>
            </w:pPr>
          </w:p>
        </w:tc>
        <w:tc>
          <w:tcPr>
            <w:tcW w:w="1607" w:type="dxa"/>
            <w:tcMar>
              <w:top w:w="50" w:type="dxa"/>
              <w:left w:w="100" w:type="dxa"/>
            </w:tcMar>
            <w:vAlign w:val="center"/>
          </w:tcPr>
          <w:p w14:paraId="64F81470">
            <w:pPr>
              <w:spacing w:before="0" w:after="0" w:line="276" w:lineRule="auto"/>
              <w:ind w:left="135"/>
              <w:jc w:val="center"/>
            </w:pPr>
          </w:p>
        </w:tc>
        <w:tc>
          <w:tcPr>
            <w:tcW w:w="1137" w:type="dxa"/>
            <w:tcMar>
              <w:top w:w="50" w:type="dxa"/>
              <w:left w:w="100" w:type="dxa"/>
            </w:tcMar>
            <w:vAlign w:val="center"/>
          </w:tcPr>
          <w:p w14:paraId="142E52C6">
            <w:pPr>
              <w:spacing w:before="0" w:after="0"/>
              <w:ind w:left="135"/>
              <w:jc w:val="left"/>
            </w:pPr>
          </w:p>
        </w:tc>
        <w:tc>
          <w:tcPr>
            <w:tcW w:w="1955" w:type="dxa"/>
            <w:tcMar>
              <w:top w:w="50" w:type="dxa"/>
              <w:left w:w="100" w:type="dxa"/>
            </w:tcMar>
            <w:vAlign w:val="center"/>
          </w:tcPr>
          <w:p w14:paraId="442C94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14:paraId="53505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F5DAD4">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7ED96B0">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14:paraId="7370403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B1E83F">
            <w:pPr>
              <w:spacing w:before="0" w:after="0" w:line="276" w:lineRule="auto"/>
              <w:ind w:left="135"/>
              <w:jc w:val="center"/>
            </w:pPr>
          </w:p>
        </w:tc>
        <w:tc>
          <w:tcPr>
            <w:tcW w:w="1607" w:type="dxa"/>
            <w:tcMar>
              <w:top w:w="50" w:type="dxa"/>
              <w:left w:w="100" w:type="dxa"/>
            </w:tcMar>
            <w:vAlign w:val="center"/>
          </w:tcPr>
          <w:p w14:paraId="4CC0147A">
            <w:pPr>
              <w:spacing w:before="0" w:after="0" w:line="276" w:lineRule="auto"/>
              <w:ind w:left="135"/>
              <w:jc w:val="center"/>
            </w:pPr>
          </w:p>
        </w:tc>
        <w:tc>
          <w:tcPr>
            <w:tcW w:w="1137" w:type="dxa"/>
            <w:tcMar>
              <w:top w:w="50" w:type="dxa"/>
              <w:left w:w="100" w:type="dxa"/>
            </w:tcMar>
            <w:vAlign w:val="center"/>
          </w:tcPr>
          <w:p w14:paraId="21E6A001">
            <w:pPr>
              <w:spacing w:before="0" w:after="0"/>
              <w:ind w:left="135"/>
              <w:jc w:val="left"/>
            </w:pPr>
          </w:p>
        </w:tc>
        <w:tc>
          <w:tcPr>
            <w:tcW w:w="1955" w:type="dxa"/>
            <w:tcMar>
              <w:top w:w="50" w:type="dxa"/>
              <w:left w:w="100" w:type="dxa"/>
            </w:tcMar>
            <w:vAlign w:val="center"/>
          </w:tcPr>
          <w:p w14:paraId="11D31F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14:paraId="21733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3F2DB1">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5D35D91">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812" w:type="dxa"/>
            <w:tcMar>
              <w:top w:w="50" w:type="dxa"/>
              <w:left w:w="100" w:type="dxa"/>
            </w:tcMar>
            <w:vAlign w:val="center"/>
          </w:tcPr>
          <w:p w14:paraId="448865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7992C1">
            <w:pPr>
              <w:spacing w:before="0" w:after="0" w:line="276" w:lineRule="auto"/>
              <w:ind w:left="135"/>
              <w:jc w:val="center"/>
            </w:pPr>
          </w:p>
        </w:tc>
        <w:tc>
          <w:tcPr>
            <w:tcW w:w="1607" w:type="dxa"/>
            <w:tcMar>
              <w:top w:w="50" w:type="dxa"/>
              <w:left w:w="100" w:type="dxa"/>
            </w:tcMar>
            <w:vAlign w:val="center"/>
          </w:tcPr>
          <w:p w14:paraId="44B3C859">
            <w:pPr>
              <w:spacing w:before="0" w:after="0" w:line="276" w:lineRule="auto"/>
              <w:ind w:left="135"/>
              <w:jc w:val="center"/>
            </w:pPr>
          </w:p>
        </w:tc>
        <w:tc>
          <w:tcPr>
            <w:tcW w:w="1137" w:type="dxa"/>
            <w:tcMar>
              <w:top w:w="50" w:type="dxa"/>
              <w:left w:w="100" w:type="dxa"/>
            </w:tcMar>
            <w:vAlign w:val="center"/>
          </w:tcPr>
          <w:p w14:paraId="5A9A1026">
            <w:pPr>
              <w:spacing w:before="0" w:after="0"/>
              <w:ind w:left="135"/>
              <w:jc w:val="left"/>
            </w:pPr>
          </w:p>
        </w:tc>
        <w:tc>
          <w:tcPr>
            <w:tcW w:w="1955" w:type="dxa"/>
            <w:tcMar>
              <w:top w:w="50" w:type="dxa"/>
              <w:left w:w="100" w:type="dxa"/>
            </w:tcMar>
            <w:vAlign w:val="center"/>
          </w:tcPr>
          <w:p w14:paraId="6921CC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14:paraId="7BB8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F9BBF6">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280077DA">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812" w:type="dxa"/>
            <w:tcMar>
              <w:top w:w="50" w:type="dxa"/>
              <w:left w:w="100" w:type="dxa"/>
            </w:tcMar>
            <w:vAlign w:val="center"/>
          </w:tcPr>
          <w:p w14:paraId="2F37A38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214CA4">
            <w:pPr>
              <w:spacing w:before="0" w:after="0" w:line="276" w:lineRule="auto"/>
              <w:ind w:left="135"/>
              <w:jc w:val="center"/>
            </w:pPr>
          </w:p>
        </w:tc>
        <w:tc>
          <w:tcPr>
            <w:tcW w:w="1607" w:type="dxa"/>
            <w:tcMar>
              <w:top w:w="50" w:type="dxa"/>
              <w:left w:w="100" w:type="dxa"/>
            </w:tcMar>
            <w:vAlign w:val="center"/>
          </w:tcPr>
          <w:p w14:paraId="649075F2">
            <w:pPr>
              <w:spacing w:before="0" w:after="0" w:line="276" w:lineRule="auto"/>
              <w:ind w:left="135"/>
              <w:jc w:val="center"/>
            </w:pPr>
          </w:p>
        </w:tc>
        <w:tc>
          <w:tcPr>
            <w:tcW w:w="1137" w:type="dxa"/>
            <w:tcMar>
              <w:top w:w="50" w:type="dxa"/>
              <w:left w:w="100" w:type="dxa"/>
            </w:tcMar>
            <w:vAlign w:val="center"/>
          </w:tcPr>
          <w:p w14:paraId="6E95D24B">
            <w:pPr>
              <w:spacing w:before="0" w:after="0"/>
              <w:ind w:left="135"/>
              <w:jc w:val="left"/>
            </w:pPr>
          </w:p>
        </w:tc>
        <w:tc>
          <w:tcPr>
            <w:tcW w:w="1955" w:type="dxa"/>
            <w:tcMar>
              <w:top w:w="50" w:type="dxa"/>
              <w:left w:w="100" w:type="dxa"/>
            </w:tcMar>
            <w:vAlign w:val="center"/>
          </w:tcPr>
          <w:p w14:paraId="5A7A3D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14:paraId="1B9DC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470B29">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525CA94B">
            <w:pPr>
              <w:spacing w:before="0" w:after="0"/>
              <w:ind w:left="135"/>
              <w:jc w:val="left"/>
            </w:pPr>
            <w:r>
              <w:rPr>
                <w:rFonts w:ascii="Times New Roman" w:hAnsi="Times New Roman"/>
                <w:b w:val="0"/>
                <w:i w:val="0"/>
                <w:color w:val="000000"/>
                <w:sz w:val="24"/>
              </w:rPr>
              <w:t>Сообщающиеся сосуды</w:t>
            </w:r>
          </w:p>
        </w:tc>
        <w:tc>
          <w:tcPr>
            <w:tcW w:w="812" w:type="dxa"/>
            <w:tcMar>
              <w:top w:w="50" w:type="dxa"/>
              <w:left w:w="100" w:type="dxa"/>
            </w:tcMar>
            <w:vAlign w:val="center"/>
          </w:tcPr>
          <w:p w14:paraId="64CDA34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4C58D6">
            <w:pPr>
              <w:spacing w:before="0" w:after="0" w:line="276" w:lineRule="auto"/>
              <w:ind w:left="135"/>
              <w:jc w:val="center"/>
            </w:pPr>
          </w:p>
        </w:tc>
        <w:tc>
          <w:tcPr>
            <w:tcW w:w="1607" w:type="dxa"/>
            <w:tcMar>
              <w:top w:w="50" w:type="dxa"/>
              <w:left w:w="100" w:type="dxa"/>
            </w:tcMar>
            <w:vAlign w:val="center"/>
          </w:tcPr>
          <w:p w14:paraId="4D8A5E9A">
            <w:pPr>
              <w:spacing w:before="0" w:after="0" w:line="276" w:lineRule="auto"/>
              <w:ind w:left="135"/>
              <w:jc w:val="center"/>
            </w:pPr>
          </w:p>
        </w:tc>
        <w:tc>
          <w:tcPr>
            <w:tcW w:w="1137" w:type="dxa"/>
            <w:tcMar>
              <w:top w:w="50" w:type="dxa"/>
              <w:left w:w="100" w:type="dxa"/>
            </w:tcMar>
            <w:vAlign w:val="center"/>
          </w:tcPr>
          <w:p w14:paraId="5628E871">
            <w:pPr>
              <w:spacing w:before="0" w:after="0"/>
              <w:ind w:left="135"/>
              <w:jc w:val="left"/>
            </w:pPr>
          </w:p>
        </w:tc>
        <w:tc>
          <w:tcPr>
            <w:tcW w:w="1955" w:type="dxa"/>
            <w:tcMar>
              <w:top w:w="50" w:type="dxa"/>
              <w:left w:w="100" w:type="dxa"/>
            </w:tcMar>
            <w:vAlign w:val="center"/>
          </w:tcPr>
          <w:p w14:paraId="2398B2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14:paraId="558DD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9CF64B">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2F34C279">
            <w:pPr>
              <w:spacing w:before="0" w:after="0"/>
              <w:ind w:left="135"/>
              <w:jc w:val="left"/>
            </w:pPr>
            <w:r>
              <w:rPr>
                <w:rFonts w:ascii="Times New Roman" w:hAnsi="Times New Roman"/>
                <w:b w:val="0"/>
                <w:i w:val="0"/>
                <w:color w:val="000000"/>
                <w:sz w:val="24"/>
              </w:rPr>
              <w:t>Гидравлический пресс</w:t>
            </w:r>
          </w:p>
        </w:tc>
        <w:tc>
          <w:tcPr>
            <w:tcW w:w="812" w:type="dxa"/>
            <w:tcMar>
              <w:top w:w="50" w:type="dxa"/>
              <w:left w:w="100" w:type="dxa"/>
            </w:tcMar>
            <w:vAlign w:val="center"/>
          </w:tcPr>
          <w:p w14:paraId="0B572A8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9C02EF">
            <w:pPr>
              <w:spacing w:before="0" w:after="0" w:line="276" w:lineRule="auto"/>
              <w:ind w:left="135"/>
              <w:jc w:val="center"/>
            </w:pPr>
          </w:p>
        </w:tc>
        <w:tc>
          <w:tcPr>
            <w:tcW w:w="1607" w:type="dxa"/>
            <w:tcMar>
              <w:top w:w="50" w:type="dxa"/>
              <w:left w:w="100" w:type="dxa"/>
            </w:tcMar>
            <w:vAlign w:val="center"/>
          </w:tcPr>
          <w:p w14:paraId="644FD206">
            <w:pPr>
              <w:spacing w:before="0" w:after="0" w:line="276" w:lineRule="auto"/>
              <w:ind w:left="135"/>
              <w:jc w:val="center"/>
            </w:pPr>
          </w:p>
        </w:tc>
        <w:tc>
          <w:tcPr>
            <w:tcW w:w="1137" w:type="dxa"/>
            <w:tcMar>
              <w:top w:w="50" w:type="dxa"/>
              <w:left w:w="100" w:type="dxa"/>
            </w:tcMar>
            <w:vAlign w:val="center"/>
          </w:tcPr>
          <w:p w14:paraId="16419FE8">
            <w:pPr>
              <w:spacing w:before="0" w:after="0"/>
              <w:ind w:left="135"/>
              <w:jc w:val="left"/>
            </w:pPr>
          </w:p>
        </w:tc>
        <w:tc>
          <w:tcPr>
            <w:tcW w:w="1955" w:type="dxa"/>
            <w:tcMar>
              <w:top w:w="50" w:type="dxa"/>
              <w:left w:w="100" w:type="dxa"/>
            </w:tcMar>
            <w:vAlign w:val="center"/>
          </w:tcPr>
          <w:p w14:paraId="505B3B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14:paraId="4BB48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0ADD1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934578C">
            <w:pPr>
              <w:spacing w:before="0" w:after="0"/>
              <w:ind w:left="135"/>
              <w:jc w:val="left"/>
            </w:pPr>
            <w:r>
              <w:rPr>
                <w:rFonts w:ascii="Times New Roman" w:hAnsi="Times New Roman"/>
                <w:b w:val="0"/>
                <w:i w:val="0"/>
                <w:color w:val="000000"/>
                <w:sz w:val="24"/>
              </w:rPr>
              <w:t>Манометры. Поршневой жидкостный насос</w:t>
            </w:r>
          </w:p>
        </w:tc>
        <w:tc>
          <w:tcPr>
            <w:tcW w:w="812" w:type="dxa"/>
            <w:tcMar>
              <w:top w:w="50" w:type="dxa"/>
              <w:left w:w="100" w:type="dxa"/>
            </w:tcMar>
            <w:vAlign w:val="center"/>
          </w:tcPr>
          <w:p w14:paraId="4973BC5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0A8FB0">
            <w:pPr>
              <w:spacing w:before="0" w:after="0" w:line="276" w:lineRule="auto"/>
              <w:ind w:left="135"/>
              <w:jc w:val="center"/>
            </w:pPr>
          </w:p>
        </w:tc>
        <w:tc>
          <w:tcPr>
            <w:tcW w:w="1607" w:type="dxa"/>
            <w:tcMar>
              <w:top w:w="50" w:type="dxa"/>
              <w:left w:w="100" w:type="dxa"/>
            </w:tcMar>
            <w:vAlign w:val="center"/>
          </w:tcPr>
          <w:p w14:paraId="4B22F0EA">
            <w:pPr>
              <w:spacing w:before="0" w:after="0" w:line="276" w:lineRule="auto"/>
              <w:ind w:left="135"/>
              <w:jc w:val="center"/>
            </w:pPr>
          </w:p>
        </w:tc>
        <w:tc>
          <w:tcPr>
            <w:tcW w:w="1137" w:type="dxa"/>
            <w:tcMar>
              <w:top w:w="50" w:type="dxa"/>
              <w:left w:w="100" w:type="dxa"/>
            </w:tcMar>
            <w:vAlign w:val="center"/>
          </w:tcPr>
          <w:p w14:paraId="76145E30">
            <w:pPr>
              <w:spacing w:before="0" w:after="0"/>
              <w:ind w:left="135"/>
              <w:jc w:val="left"/>
            </w:pPr>
          </w:p>
        </w:tc>
        <w:tc>
          <w:tcPr>
            <w:tcW w:w="1955" w:type="dxa"/>
            <w:tcMar>
              <w:top w:w="50" w:type="dxa"/>
              <w:left w:w="100" w:type="dxa"/>
            </w:tcMar>
            <w:vAlign w:val="center"/>
          </w:tcPr>
          <w:p w14:paraId="6DCDEE5E">
            <w:pPr>
              <w:spacing w:before="0" w:after="0"/>
              <w:ind w:left="135"/>
              <w:jc w:val="left"/>
            </w:pPr>
          </w:p>
        </w:tc>
      </w:tr>
      <w:tr w14:paraId="6C25C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887315">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D7F8DD2">
            <w:pPr>
              <w:spacing w:before="0" w:after="0"/>
              <w:ind w:left="135"/>
              <w:jc w:val="left"/>
            </w:pPr>
            <w:r>
              <w:rPr>
                <w:rFonts w:ascii="Times New Roman" w:hAnsi="Times New Roman"/>
                <w:b w:val="0"/>
                <w:i w:val="0"/>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14:paraId="234419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665A8D">
            <w:pPr>
              <w:spacing w:before="0" w:after="0" w:line="276" w:lineRule="auto"/>
              <w:ind w:left="135"/>
              <w:jc w:val="center"/>
            </w:pPr>
          </w:p>
        </w:tc>
        <w:tc>
          <w:tcPr>
            <w:tcW w:w="1607" w:type="dxa"/>
            <w:tcMar>
              <w:top w:w="50" w:type="dxa"/>
              <w:left w:w="100" w:type="dxa"/>
            </w:tcMar>
            <w:vAlign w:val="center"/>
          </w:tcPr>
          <w:p w14:paraId="571119D9">
            <w:pPr>
              <w:spacing w:before="0" w:after="0" w:line="276" w:lineRule="auto"/>
              <w:ind w:left="135"/>
              <w:jc w:val="center"/>
            </w:pPr>
          </w:p>
        </w:tc>
        <w:tc>
          <w:tcPr>
            <w:tcW w:w="1137" w:type="dxa"/>
            <w:tcMar>
              <w:top w:w="50" w:type="dxa"/>
              <w:left w:w="100" w:type="dxa"/>
            </w:tcMar>
            <w:vAlign w:val="center"/>
          </w:tcPr>
          <w:p w14:paraId="5AB2C3B3">
            <w:pPr>
              <w:spacing w:before="0" w:after="0"/>
              <w:ind w:left="135"/>
              <w:jc w:val="left"/>
            </w:pPr>
          </w:p>
        </w:tc>
        <w:tc>
          <w:tcPr>
            <w:tcW w:w="1955" w:type="dxa"/>
            <w:tcMar>
              <w:top w:w="50" w:type="dxa"/>
              <w:left w:w="100" w:type="dxa"/>
            </w:tcMar>
            <w:vAlign w:val="center"/>
          </w:tcPr>
          <w:p w14:paraId="5BC124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6FC43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5FCDA0">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12BD0D1">
            <w:pPr>
              <w:spacing w:before="0" w:after="0"/>
              <w:ind w:left="135"/>
              <w:jc w:val="left"/>
            </w:pPr>
            <w:r>
              <w:rPr>
                <w:rFonts w:ascii="Times New Roman" w:hAnsi="Times New Roman"/>
                <w:b w:val="0"/>
                <w:i w:val="0"/>
                <w:color w:val="000000"/>
                <w:sz w:val="24"/>
              </w:rPr>
              <w:t>Вес воздуха. Атмосферное давление</w:t>
            </w:r>
          </w:p>
        </w:tc>
        <w:tc>
          <w:tcPr>
            <w:tcW w:w="812" w:type="dxa"/>
            <w:tcMar>
              <w:top w:w="50" w:type="dxa"/>
              <w:left w:w="100" w:type="dxa"/>
            </w:tcMar>
            <w:vAlign w:val="center"/>
          </w:tcPr>
          <w:p w14:paraId="7835BF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265DF1">
            <w:pPr>
              <w:spacing w:before="0" w:after="0" w:line="276" w:lineRule="auto"/>
              <w:ind w:left="135"/>
              <w:jc w:val="center"/>
            </w:pPr>
          </w:p>
        </w:tc>
        <w:tc>
          <w:tcPr>
            <w:tcW w:w="1607" w:type="dxa"/>
            <w:tcMar>
              <w:top w:w="50" w:type="dxa"/>
              <w:left w:w="100" w:type="dxa"/>
            </w:tcMar>
            <w:vAlign w:val="center"/>
          </w:tcPr>
          <w:p w14:paraId="387F29C1">
            <w:pPr>
              <w:spacing w:before="0" w:after="0" w:line="276" w:lineRule="auto"/>
              <w:ind w:left="135"/>
              <w:jc w:val="center"/>
            </w:pPr>
          </w:p>
        </w:tc>
        <w:tc>
          <w:tcPr>
            <w:tcW w:w="1137" w:type="dxa"/>
            <w:tcMar>
              <w:top w:w="50" w:type="dxa"/>
              <w:left w:w="100" w:type="dxa"/>
            </w:tcMar>
            <w:vAlign w:val="center"/>
          </w:tcPr>
          <w:p w14:paraId="4D149DFA">
            <w:pPr>
              <w:spacing w:before="0" w:after="0"/>
              <w:ind w:left="135"/>
              <w:jc w:val="left"/>
            </w:pPr>
          </w:p>
        </w:tc>
        <w:tc>
          <w:tcPr>
            <w:tcW w:w="1955" w:type="dxa"/>
            <w:tcMar>
              <w:top w:w="50" w:type="dxa"/>
              <w:left w:w="100" w:type="dxa"/>
            </w:tcMar>
            <w:vAlign w:val="center"/>
          </w:tcPr>
          <w:p w14:paraId="4DBDA7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624E3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27F29E">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3F94410">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812" w:type="dxa"/>
            <w:tcMar>
              <w:top w:w="50" w:type="dxa"/>
              <w:left w:w="100" w:type="dxa"/>
            </w:tcMar>
            <w:vAlign w:val="center"/>
          </w:tcPr>
          <w:p w14:paraId="7051828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1E4604">
            <w:pPr>
              <w:spacing w:before="0" w:after="0" w:line="276" w:lineRule="auto"/>
              <w:ind w:left="135"/>
              <w:jc w:val="center"/>
            </w:pPr>
          </w:p>
        </w:tc>
        <w:tc>
          <w:tcPr>
            <w:tcW w:w="1607" w:type="dxa"/>
            <w:tcMar>
              <w:top w:w="50" w:type="dxa"/>
              <w:left w:w="100" w:type="dxa"/>
            </w:tcMar>
            <w:vAlign w:val="center"/>
          </w:tcPr>
          <w:p w14:paraId="0B930412">
            <w:pPr>
              <w:spacing w:before="0" w:after="0" w:line="276" w:lineRule="auto"/>
              <w:ind w:left="135"/>
              <w:jc w:val="center"/>
            </w:pPr>
          </w:p>
        </w:tc>
        <w:tc>
          <w:tcPr>
            <w:tcW w:w="1137" w:type="dxa"/>
            <w:tcMar>
              <w:top w:w="50" w:type="dxa"/>
              <w:left w:w="100" w:type="dxa"/>
            </w:tcMar>
            <w:vAlign w:val="center"/>
          </w:tcPr>
          <w:p w14:paraId="4488A809">
            <w:pPr>
              <w:spacing w:before="0" w:after="0"/>
              <w:ind w:left="135"/>
              <w:jc w:val="left"/>
            </w:pPr>
          </w:p>
        </w:tc>
        <w:tc>
          <w:tcPr>
            <w:tcW w:w="1955" w:type="dxa"/>
            <w:tcMar>
              <w:top w:w="50" w:type="dxa"/>
              <w:left w:w="100" w:type="dxa"/>
            </w:tcMar>
            <w:vAlign w:val="center"/>
          </w:tcPr>
          <w:p w14:paraId="6551CE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14:paraId="43A68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D10E9E">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23A65CD">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70BAE9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433CB7">
            <w:pPr>
              <w:spacing w:before="0" w:after="0" w:line="276" w:lineRule="auto"/>
              <w:ind w:left="135"/>
              <w:jc w:val="center"/>
            </w:pPr>
          </w:p>
        </w:tc>
        <w:tc>
          <w:tcPr>
            <w:tcW w:w="1607" w:type="dxa"/>
            <w:tcMar>
              <w:top w:w="50" w:type="dxa"/>
              <w:left w:w="100" w:type="dxa"/>
            </w:tcMar>
            <w:vAlign w:val="center"/>
          </w:tcPr>
          <w:p w14:paraId="4C265301">
            <w:pPr>
              <w:spacing w:before="0" w:after="0" w:line="276" w:lineRule="auto"/>
              <w:ind w:left="135"/>
              <w:jc w:val="center"/>
            </w:pPr>
          </w:p>
        </w:tc>
        <w:tc>
          <w:tcPr>
            <w:tcW w:w="1137" w:type="dxa"/>
            <w:tcMar>
              <w:top w:w="50" w:type="dxa"/>
              <w:left w:w="100" w:type="dxa"/>
            </w:tcMar>
            <w:vAlign w:val="center"/>
          </w:tcPr>
          <w:p w14:paraId="41EABABE">
            <w:pPr>
              <w:spacing w:before="0" w:after="0"/>
              <w:ind w:left="135"/>
              <w:jc w:val="left"/>
            </w:pPr>
          </w:p>
        </w:tc>
        <w:tc>
          <w:tcPr>
            <w:tcW w:w="1955" w:type="dxa"/>
            <w:tcMar>
              <w:top w:w="50" w:type="dxa"/>
              <w:left w:w="100" w:type="dxa"/>
            </w:tcMar>
            <w:vAlign w:val="center"/>
          </w:tcPr>
          <w:p w14:paraId="179BD8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49D34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FAB938">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0BA52F97">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812" w:type="dxa"/>
            <w:tcMar>
              <w:top w:w="50" w:type="dxa"/>
              <w:left w:w="100" w:type="dxa"/>
            </w:tcMar>
            <w:vAlign w:val="center"/>
          </w:tcPr>
          <w:p w14:paraId="05E2B4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199E1A">
            <w:pPr>
              <w:spacing w:before="0" w:after="0" w:line="276" w:lineRule="auto"/>
              <w:ind w:left="135"/>
              <w:jc w:val="center"/>
            </w:pPr>
          </w:p>
        </w:tc>
        <w:tc>
          <w:tcPr>
            <w:tcW w:w="1607" w:type="dxa"/>
            <w:tcMar>
              <w:top w:w="50" w:type="dxa"/>
              <w:left w:w="100" w:type="dxa"/>
            </w:tcMar>
            <w:vAlign w:val="center"/>
          </w:tcPr>
          <w:p w14:paraId="33B3D937">
            <w:pPr>
              <w:spacing w:before="0" w:after="0" w:line="276" w:lineRule="auto"/>
              <w:ind w:left="135"/>
              <w:jc w:val="center"/>
            </w:pPr>
          </w:p>
        </w:tc>
        <w:tc>
          <w:tcPr>
            <w:tcW w:w="1137" w:type="dxa"/>
            <w:tcMar>
              <w:top w:w="50" w:type="dxa"/>
              <w:left w:w="100" w:type="dxa"/>
            </w:tcMar>
            <w:vAlign w:val="center"/>
          </w:tcPr>
          <w:p w14:paraId="259FD4C0">
            <w:pPr>
              <w:spacing w:before="0" w:after="0"/>
              <w:ind w:left="135"/>
              <w:jc w:val="left"/>
            </w:pPr>
          </w:p>
        </w:tc>
        <w:tc>
          <w:tcPr>
            <w:tcW w:w="1955" w:type="dxa"/>
            <w:tcMar>
              <w:top w:w="50" w:type="dxa"/>
              <w:left w:w="100" w:type="dxa"/>
            </w:tcMar>
            <w:vAlign w:val="center"/>
          </w:tcPr>
          <w:p w14:paraId="3FF152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2B8CA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65A435">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E0905DB">
            <w:pPr>
              <w:spacing w:before="0" w:after="0"/>
              <w:ind w:left="135"/>
              <w:jc w:val="left"/>
            </w:pPr>
            <w:r>
              <w:rPr>
                <w:rFonts w:ascii="Times New Roman" w:hAnsi="Times New Roman"/>
                <w:b w:val="0"/>
                <w:i w:val="0"/>
                <w:color w:val="000000"/>
                <w:sz w:val="24"/>
              </w:rPr>
              <w:t>Решение задач по теме "Атмосферное давление"</w:t>
            </w:r>
          </w:p>
        </w:tc>
        <w:tc>
          <w:tcPr>
            <w:tcW w:w="812" w:type="dxa"/>
            <w:tcMar>
              <w:top w:w="50" w:type="dxa"/>
              <w:left w:w="100" w:type="dxa"/>
            </w:tcMar>
            <w:vAlign w:val="center"/>
          </w:tcPr>
          <w:p w14:paraId="5F2BF28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7954DA">
            <w:pPr>
              <w:spacing w:before="0" w:after="0" w:line="276" w:lineRule="auto"/>
              <w:ind w:left="135"/>
              <w:jc w:val="center"/>
            </w:pPr>
          </w:p>
        </w:tc>
        <w:tc>
          <w:tcPr>
            <w:tcW w:w="1607" w:type="dxa"/>
            <w:tcMar>
              <w:top w:w="50" w:type="dxa"/>
              <w:left w:w="100" w:type="dxa"/>
            </w:tcMar>
            <w:vAlign w:val="center"/>
          </w:tcPr>
          <w:p w14:paraId="41B513F2">
            <w:pPr>
              <w:spacing w:before="0" w:after="0" w:line="276" w:lineRule="auto"/>
              <w:ind w:left="135"/>
              <w:jc w:val="center"/>
            </w:pPr>
          </w:p>
        </w:tc>
        <w:tc>
          <w:tcPr>
            <w:tcW w:w="1137" w:type="dxa"/>
            <w:tcMar>
              <w:top w:w="50" w:type="dxa"/>
              <w:left w:w="100" w:type="dxa"/>
            </w:tcMar>
            <w:vAlign w:val="center"/>
          </w:tcPr>
          <w:p w14:paraId="48606A6C">
            <w:pPr>
              <w:spacing w:before="0" w:after="0"/>
              <w:ind w:left="135"/>
              <w:jc w:val="left"/>
            </w:pPr>
          </w:p>
        </w:tc>
        <w:tc>
          <w:tcPr>
            <w:tcW w:w="1955" w:type="dxa"/>
            <w:tcMar>
              <w:top w:w="50" w:type="dxa"/>
              <w:left w:w="100" w:type="dxa"/>
            </w:tcMar>
            <w:vAlign w:val="center"/>
          </w:tcPr>
          <w:p w14:paraId="6F187F6C">
            <w:pPr>
              <w:spacing w:before="0" w:after="0"/>
              <w:ind w:left="135"/>
              <w:jc w:val="left"/>
            </w:pPr>
          </w:p>
        </w:tc>
      </w:tr>
      <w:tr w14:paraId="42A32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06C3CC">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0C082B49">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14:paraId="1C0A383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CA46C3">
            <w:pPr>
              <w:spacing w:before="0" w:after="0" w:line="276" w:lineRule="auto"/>
              <w:ind w:left="135"/>
              <w:jc w:val="center"/>
            </w:pPr>
          </w:p>
        </w:tc>
        <w:tc>
          <w:tcPr>
            <w:tcW w:w="1607" w:type="dxa"/>
            <w:tcMar>
              <w:top w:w="50" w:type="dxa"/>
              <w:left w:w="100" w:type="dxa"/>
            </w:tcMar>
            <w:vAlign w:val="center"/>
          </w:tcPr>
          <w:p w14:paraId="24FF6AC8">
            <w:pPr>
              <w:spacing w:before="0" w:after="0" w:line="276" w:lineRule="auto"/>
              <w:ind w:left="135"/>
              <w:jc w:val="center"/>
            </w:pPr>
          </w:p>
        </w:tc>
        <w:tc>
          <w:tcPr>
            <w:tcW w:w="1137" w:type="dxa"/>
            <w:tcMar>
              <w:top w:w="50" w:type="dxa"/>
              <w:left w:w="100" w:type="dxa"/>
            </w:tcMar>
            <w:vAlign w:val="center"/>
          </w:tcPr>
          <w:p w14:paraId="42E902DE">
            <w:pPr>
              <w:spacing w:before="0" w:after="0"/>
              <w:ind w:left="135"/>
              <w:jc w:val="left"/>
            </w:pPr>
          </w:p>
        </w:tc>
        <w:tc>
          <w:tcPr>
            <w:tcW w:w="1955" w:type="dxa"/>
            <w:tcMar>
              <w:top w:w="50" w:type="dxa"/>
              <w:left w:w="100" w:type="dxa"/>
            </w:tcMar>
            <w:vAlign w:val="center"/>
          </w:tcPr>
          <w:p w14:paraId="2D2414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14:paraId="2D24A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F3A7A3">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35D17E6B">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7657E8E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7B56AA">
            <w:pPr>
              <w:spacing w:before="0" w:after="0" w:line="276" w:lineRule="auto"/>
              <w:ind w:left="135"/>
              <w:jc w:val="center"/>
            </w:pPr>
          </w:p>
        </w:tc>
        <w:tc>
          <w:tcPr>
            <w:tcW w:w="1607" w:type="dxa"/>
            <w:tcMar>
              <w:top w:w="50" w:type="dxa"/>
              <w:left w:w="100" w:type="dxa"/>
            </w:tcMar>
            <w:vAlign w:val="center"/>
          </w:tcPr>
          <w:p w14:paraId="368EE724">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48FD7D5">
            <w:pPr>
              <w:spacing w:before="0" w:after="0"/>
              <w:ind w:left="135"/>
              <w:jc w:val="left"/>
            </w:pPr>
          </w:p>
        </w:tc>
        <w:tc>
          <w:tcPr>
            <w:tcW w:w="1955" w:type="dxa"/>
            <w:tcMar>
              <w:top w:w="50" w:type="dxa"/>
              <w:left w:w="100" w:type="dxa"/>
            </w:tcMar>
            <w:vAlign w:val="center"/>
          </w:tcPr>
          <w:p w14:paraId="0113D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14:paraId="560BF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833799">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12AD4789">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31E9C3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0349D5">
            <w:pPr>
              <w:spacing w:before="0" w:after="0" w:line="276" w:lineRule="auto"/>
              <w:ind w:left="135"/>
              <w:jc w:val="center"/>
            </w:pPr>
          </w:p>
        </w:tc>
        <w:tc>
          <w:tcPr>
            <w:tcW w:w="1607" w:type="dxa"/>
            <w:tcMar>
              <w:top w:w="50" w:type="dxa"/>
              <w:left w:w="100" w:type="dxa"/>
            </w:tcMar>
            <w:vAlign w:val="center"/>
          </w:tcPr>
          <w:p w14:paraId="655D54B7">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E303CEB">
            <w:pPr>
              <w:spacing w:before="0" w:after="0"/>
              <w:ind w:left="135"/>
              <w:jc w:val="left"/>
            </w:pPr>
          </w:p>
        </w:tc>
        <w:tc>
          <w:tcPr>
            <w:tcW w:w="1955" w:type="dxa"/>
            <w:tcMar>
              <w:top w:w="50" w:type="dxa"/>
              <w:left w:w="100" w:type="dxa"/>
            </w:tcMar>
            <w:vAlign w:val="center"/>
          </w:tcPr>
          <w:p w14:paraId="68B7CD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14:paraId="1184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EC5FE3">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483F2926">
            <w:pPr>
              <w:spacing w:before="0" w:after="0"/>
              <w:ind w:left="135"/>
              <w:jc w:val="left"/>
            </w:pPr>
            <w:r>
              <w:rPr>
                <w:rFonts w:ascii="Times New Roman" w:hAnsi="Times New Roman"/>
                <w:b w:val="0"/>
                <w:i w:val="0"/>
                <w:color w:val="000000"/>
                <w:sz w:val="24"/>
              </w:rPr>
              <w:t>Плавание тел</w:t>
            </w:r>
          </w:p>
        </w:tc>
        <w:tc>
          <w:tcPr>
            <w:tcW w:w="812" w:type="dxa"/>
            <w:tcMar>
              <w:top w:w="50" w:type="dxa"/>
              <w:left w:w="100" w:type="dxa"/>
            </w:tcMar>
            <w:vAlign w:val="center"/>
          </w:tcPr>
          <w:p w14:paraId="617AFC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2F3FFB">
            <w:pPr>
              <w:spacing w:before="0" w:after="0" w:line="276" w:lineRule="auto"/>
              <w:ind w:left="135"/>
              <w:jc w:val="center"/>
            </w:pPr>
          </w:p>
        </w:tc>
        <w:tc>
          <w:tcPr>
            <w:tcW w:w="1607" w:type="dxa"/>
            <w:tcMar>
              <w:top w:w="50" w:type="dxa"/>
              <w:left w:w="100" w:type="dxa"/>
            </w:tcMar>
            <w:vAlign w:val="center"/>
          </w:tcPr>
          <w:p w14:paraId="629D8794">
            <w:pPr>
              <w:spacing w:before="0" w:after="0" w:line="276" w:lineRule="auto"/>
              <w:ind w:left="135"/>
              <w:jc w:val="center"/>
            </w:pPr>
          </w:p>
        </w:tc>
        <w:tc>
          <w:tcPr>
            <w:tcW w:w="1137" w:type="dxa"/>
            <w:tcMar>
              <w:top w:w="50" w:type="dxa"/>
              <w:left w:w="100" w:type="dxa"/>
            </w:tcMar>
            <w:vAlign w:val="center"/>
          </w:tcPr>
          <w:p w14:paraId="368993C4">
            <w:pPr>
              <w:spacing w:before="0" w:after="0"/>
              <w:ind w:left="135"/>
              <w:jc w:val="left"/>
            </w:pPr>
          </w:p>
        </w:tc>
        <w:tc>
          <w:tcPr>
            <w:tcW w:w="1955" w:type="dxa"/>
            <w:tcMar>
              <w:top w:w="50" w:type="dxa"/>
              <w:left w:w="100" w:type="dxa"/>
            </w:tcMar>
            <w:vAlign w:val="center"/>
          </w:tcPr>
          <w:p w14:paraId="3A7CDB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14:paraId="363B1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53112E">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6D907F0">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3FD1564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C47D8D">
            <w:pPr>
              <w:spacing w:before="0" w:after="0" w:line="276" w:lineRule="auto"/>
              <w:ind w:left="135"/>
              <w:jc w:val="center"/>
            </w:pPr>
          </w:p>
        </w:tc>
        <w:tc>
          <w:tcPr>
            <w:tcW w:w="1607" w:type="dxa"/>
            <w:tcMar>
              <w:top w:w="50" w:type="dxa"/>
              <w:left w:w="100" w:type="dxa"/>
            </w:tcMar>
            <w:vAlign w:val="center"/>
          </w:tcPr>
          <w:p w14:paraId="3378D4C2">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CA4645C">
            <w:pPr>
              <w:spacing w:before="0" w:after="0"/>
              <w:ind w:left="135"/>
              <w:jc w:val="left"/>
            </w:pPr>
          </w:p>
        </w:tc>
        <w:tc>
          <w:tcPr>
            <w:tcW w:w="1955" w:type="dxa"/>
            <w:tcMar>
              <w:top w:w="50" w:type="dxa"/>
              <w:left w:w="100" w:type="dxa"/>
            </w:tcMar>
            <w:vAlign w:val="center"/>
          </w:tcPr>
          <w:p w14:paraId="22E024F3">
            <w:pPr>
              <w:spacing w:before="0" w:after="0"/>
              <w:ind w:left="135"/>
              <w:jc w:val="left"/>
            </w:pPr>
          </w:p>
        </w:tc>
      </w:tr>
      <w:tr w14:paraId="3B71D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2BE8B7">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FC01165">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2A179C3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98134C2">
            <w:pPr>
              <w:spacing w:before="0" w:after="0" w:line="276" w:lineRule="auto"/>
              <w:ind w:left="135"/>
              <w:jc w:val="center"/>
            </w:pPr>
          </w:p>
        </w:tc>
        <w:tc>
          <w:tcPr>
            <w:tcW w:w="1607" w:type="dxa"/>
            <w:tcMar>
              <w:top w:w="50" w:type="dxa"/>
              <w:left w:w="100" w:type="dxa"/>
            </w:tcMar>
            <w:vAlign w:val="center"/>
          </w:tcPr>
          <w:p w14:paraId="23CD3D6E">
            <w:pPr>
              <w:spacing w:before="0" w:after="0" w:line="276" w:lineRule="auto"/>
              <w:ind w:left="135"/>
              <w:jc w:val="center"/>
            </w:pPr>
          </w:p>
        </w:tc>
        <w:tc>
          <w:tcPr>
            <w:tcW w:w="1137" w:type="dxa"/>
            <w:tcMar>
              <w:top w:w="50" w:type="dxa"/>
              <w:left w:w="100" w:type="dxa"/>
            </w:tcMar>
            <w:vAlign w:val="center"/>
          </w:tcPr>
          <w:p w14:paraId="40ABE16C">
            <w:pPr>
              <w:spacing w:before="0" w:after="0"/>
              <w:ind w:left="135"/>
              <w:jc w:val="left"/>
            </w:pPr>
          </w:p>
        </w:tc>
        <w:tc>
          <w:tcPr>
            <w:tcW w:w="1955" w:type="dxa"/>
            <w:tcMar>
              <w:top w:w="50" w:type="dxa"/>
              <w:left w:w="100" w:type="dxa"/>
            </w:tcMar>
            <w:vAlign w:val="center"/>
          </w:tcPr>
          <w:p w14:paraId="113B4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14:paraId="0593A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9B8E9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775B2212">
            <w:pPr>
              <w:spacing w:before="0" w:after="0"/>
              <w:ind w:left="135"/>
              <w:jc w:val="left"/>
            </w:pPr>
            <w:r>
              <w:rPr>
                <w:rFonts w:ascii="Times New Roman" w:hAnsi="Times New Roman"/>
                <w:b w:val="0"/>
                <w:i w:val="0"/>
                <w:color w:val="000000"/>
                <w:sz w:val="24"/>
              </w:rPr>
              <w:t>Механическая работа</w:t>
            </w:r>
          </w:p>
        </w:tc>
        <w:tc>
          <w:tcPr>
            <w:tcW w:w="812" w:type="dxa"/>
            <w:tcMar>
              <w:top w:w="50" w:type="dxa"/>
              <w:left w:w="100" w:type="dxa"/>
            </w:tcMar>
            <w:vAlign w:val="center"/>
          </w:tcPr>
          <w:p w14:paraId="3984F15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46A2D1">
            <w:pPr>
              <w:spacing w:before="0" w:after="0" w:line="276" w:lineRule="auto"/>
              <w:ind w:left="135"/>
              <w:jc w:val="center"/>
            </w:pPr>
          </w:p>
        </w:tc>
        <w:tc>
          <w:tcPr>
            <w:tcW w:w="1607" w:type="dxa"/>
            <w:tcMar>
              <w:top w:w="50" w:type="dxa"/>
              <w:left w:w="100" w:type="dxa"/>
            </w:tcMar>
            <w:vAlign w:val="center"/>
          </w:tcPr>
          <w:p w14:paraId="285EF2ED">
            <w:pPr>
              <w:spacing w:before="0" w:after="0" w:line="276" w:lineRule="auto"/>
              <w:ind w:left="135"/>
              <w:jc w:val="center"/>
            </w:pPr>
          </w:p>
        </w:tc>
        <w:tc>
          <w:tcPr>
            <w:tcW w:w="1137" w:type="dxa"/>
            <w:tcMar>
              <w:top w:w="50" w:type="dxa"/>
              <w:left w:w="100" w:type="dxa"/>
            </w:tcMar>
            <w:vAlign w:val="center"/>
          </w:tcPr>
          <w:p w14:paraId="4D535178">
            <w:pPr>
              <w:spacing w:before="0" w:after="0"/>
              <w:ind w:left="135"/>
              <w:jc w:val="left"/>
            </w:pPr>
          </w:p>
        </w:tc>
        <w:tc>
          <w:tcPr>
            <w:tcW w:w="1955" w:type="dxa"/>
            <w:tcMar>
              <w:top w:w="50" w:type="dxa"/>
              <w:left w:w="100" w:type="dxa"/>
            </w:tcMar>
            <w:vAlign w:val="center"/>
          </w:tcPr>
          <w:p w14:paraId="32AB9E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00235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FD2F79">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2D5C5D8">
            <w:pPr>
              <w:spacing w:before="0" w:after="0"/>
              <w:ind w:left="135"/>
              <w:jc w:val="left"/>
            </w:pPr>
            <w:r>
              <w:rPr>
                <w:rFonts w:ascii="Times New Roman" w:hAnsi="Times New Roman"/>
                <w:b w:val="0"/>
                <w:i w:val="0"/>
                <w:color w:val="000000"/>
                <w:sz w:val="24"/>
              </w:rPr>
              <w:t>Мощность. Единицы мощности</w:t>
            </w:r>
          </w:p>
        </w:tc>
        <w:tc>
          <w:tcPr>
            <w:tcW w:w="812" w:type="dxa"/>
            <w:tcMar>
              <w:top w:w="50" w:type="dxa"/>
              <w:left w:w="100" w:type="dxa"/>
            </w:tcMar>
            <w:vAlign w:val="center"/>
          </w:tcPr>
          <w:p w14:paraId="2DA6B7C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DEFCE4">
            <w:pPr>
              <w:spacing w:before="0" w:after="0" w:line="276" w:lineRule="auto"/>
              <w:ind w:left="135"/>
              <w:jc w:val="center"/>
            </w:pPr>
          </w:p>
        </w:tc>
        <w:tc>
          <w:tcPr>
            <w:tcW w:w="1607" w:type="dxa"/>
            <w:tcMar>
              <w:top w:w="50" w:type="dxa"/>
              <w:left w:w="100" w:type="dxa"/>
            </w:tcMar>
            <w:vAlign w:val="center"/>
          </w:tcPr>
          <w:p w14:paraId="2A7C60CE">
            <w:pPr>
              <w:spacing w:before="0" w:after="0" w:line="276" w:lineRule="auto"/>
              <w:ind w:left="135"/>
              <w:jc w:val="center"/>
            </w:pPr>
          </w:p>
        </w:tc>
        <w:tc>
          <w:tcPr>
            <w:tcW w:w="1137" w:type="dxa"/>
            <w:tcMar>
              <w:top w:w="50" w:type="dxa"/>
              <w:left w:w="100" w:type="dxa"/>
            </w:tcMar>
            <w:vAlign w:val="center"/>
          </w:tcPr>
          <w:p w14:paraId="78448C1A">
            <w:pPr>
              <w:spacing w:before="0" w:after="0"/>
              <w:ind w:left="135"/>
              <w:jc w:val="left"/>
            </w:pPr>
          </w:p>
        </w:tc>
        <w:tc>
          <w:tcPr>
            <w:tcW w:w="1955" w:type="dxa"/>
            <w:tcMar>
              <w:top w:w="50" w:type="dxa"/>
              <w:left w:w="100" w:type="dxa"/>
            </w:tcMar>
            <w:vAlign w:val="center"/>
          </w:tcPr>
          <w:p w14:paraId="64383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13627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BDBA43">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20479F6B">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14:paraId="6A7151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7DAAAC">
            <w:pPr>
              <w:spacing w:before="0" w:after="0" w:line="276" w:lineRule="auto"/>
              <w:ind w:left="135"/>
              <w:jc w:val="center"/>
            </w:pPr>
          </w:p>
        </w:tc>
        <w:tc>
          <w:tcPr>
            <w:tcW w:w="1607" w:type="dxa"/>
            <w:tcMar>
              <w:top w:w="50" w:type="dxa"/>
              <w:left w:w="100" w:type="dxa"/>
            </w:tcMar>
            <w:vAlign w:val="center"/>
          </w:tcPr>
          <w:p w14:paraId="233CAF8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57E44CD">
            <w:pPr>
              <w:spacing w:before="0" w:after="0"/>
              <w:ind w:left="135"/>
              <w:jc w:val="left"/>
            </w:pPr>
          </w:p>
        </w:tc>
        <w:tc>
          <w:tcPr>
            <w:tcW w:w="1955" w:type="dxa"/>
            <w:tcMar>
              <w:top w:w="50" w:type="dxa"/>
              <w:left w:w="100" w:type="dxa"/>
            </w:tcMar>
            <w:vAlign w:val="center"/>
          </w:tcPr>
          <w:p w14:paraId="31CE57DD">
            <w:pPr>
              <w:spacing w:before="0" w:after="0"/>
              <w:ind w:left="135"/>
              <w:jc w:val="left"/>
            </w:pPr>
          </w:p>
        </w:tc>
      </w:tr>
      <w:tr w14:paraId="55043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0EDA50">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7861A1B1">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812" w:type="dxa"/>
            <w:tcMar>
              <w:top w:w="50" w:type="dxa"/>
              <w:left w:w="100" w:type="dxa"/>
            </w:tcMar>
            <w:vAlign w:val="center"/>
          </w:tcPr>
          <w:p w14:paraId="663A24B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7F42A8">
            <w:pPr>
              <w:spacing w:before="0" w:after="0" w:line="276" w:lineRule="auto"/>
              <w:ind w:left="135"/>
              <w:jc w:val="center"/>
            </w:pPr>
          </w:p>
        </w:tc>
        <w:tc>
          <w:tcPr>
            <w:tcW w:w="1607" w:type="dxa"/>
            <w:tcMar>
              <w:top w:w="50" w:type="dxa"/>
              <w:left w:w="100" w:type="dxa"/>
            </w:tcMar>
            <w:vAlign w:val="center"/>
          </w:tcPr>
          <w:p w14:paraId="7D13E57F">
            <w:pPr>
              <w:spacing w:before="0" w:after="0" w:line="276" w:lineRule="auto"/>
              <w:ind w:left="135"/>
              <w:jc w:val="center"/>
            </w:pPr>
          </w:p>
        </w:tc>
        <w:tc>
          <w:tcPr>
            <w:tcW w:w="1137" w:type="dxa"/>
            <w:tcMar>
              <w:top w:w="50" w:type="dxa"/>
              <w:left w:w="100" w:type="dxa"/>
            </w:tcMar>
            <w:vAlign w:val="center"/>
          </w:tcPr>
          <w:p w14:paraId="58C1BC3D">
            <w:pPr>
              <w:spacing w:before="0" w:after="0"/>
              <w:ind w:left="135"/>
              <w:jc w:val="left"/>
            </w:pPr>
          </w:p>
        </w:tc>
        <w:tc>
          <w:tcPr>
            <w:tcW w:w="1955" w:type="dxa"/>
            <w:tcMar>
              <w:top w:w="50" w:type="dxa"/>
              <w:left w:w="100" w:type="dxa"/>
            </w:tcMar>
            <w:vAlign w:val="center"/>
          </w:tcPr>
          <w:p w14:paraId="78BAB124">
            <w:pPr>
              <w:spacing w:before="0" w:after="0"/>
              <w:ind w:left="135"/>
              <w:jc w:val="left"/>
            </w:pPr>
          </w:p>
        </w:tc>
      </w:tr>
      <w:tr w14:paraId="68AF4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BD3811">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572DE863">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14:paraId="075402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2C9FD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9F7087A">
            <w:pPr>
              <w:spacing w:before="0" w:after="0" w:line="276" w:lineRule="auto"/>
              <w:ind w:left="135"/>
              <w:jc w:val="center"/>
            </w:pPr>
          </w:p>
        </w:tc>
        <w:tc>
          <w:tcPr>
            <w:tcW w:w="1137" w:type="dxa"/>
            <w:tcMar>
              <w:top w:w="50" w:type="dxa"/>
              <w:left w:w="100" w:type="dxa"/>
            </w:tcMar>
            <w:vAlign w:val="center"/>
          </w:tcPr>
          <w:p w14:paraId="0E6223A4">
            <w:pPr>
              <w:spacing w:before="0" w:after="0"/>
              <w:ind w:left="135"/>
              <w:jc w:val="left"/>
            </w:pPr>
          </w:p>
        </w:tc>
        <w:tc>
          <w:tcPr>
            <w:tcW w:w="1955" w:type="dxa"/>
            <w:tcMar>
              <w:top w:w="50" w:type="dxa"/>
              <w:left w:w="100" w:type="dxa"/>
            </w:tcMar>
            <w:vAlign w:val="center"/>
          </w:tcPr>
          <w:p w14:paraId="397FFA3F">
            <w:pPr>
              <w:spacing w:before="0" w:after="0"/>
              <w:ind w:left="135"/>
              <w:jc w:val="left"/>
            </w:pPr>
          </w:p>
        </w:tc>
      </w:tr>
      <w:tr w14:paraId="42CCA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454D51">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06FD8A7">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14:paraId="4D1679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8A7BE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810EB07">
            <w:pPr>
              <w:spacing w:before="0" w:after="0" w:line="276" w:lineRule="auto"/>
              <w:ind w:left="135"/>
              <w:jc w:val="center"/>
            </w:pPr>
          </w:p>
        </w:tc>
        <w:tc>
          <w:tcPr>
            <w:tcW w:w="1137" w:type="dxa"/>
            <w:tcMar>
              <w:top w:w="50" w:type="dxa"/>
              <w:left w:w="100" w:type="dxa"/>
            </w:tcMar>
            <w:vAlign w:val="center"/>
          </w:tcPr>
          <w:p w14:paraId="7381396D">
            <w:pPr>
              <w:spacing w:before="0" w:after="0"/>
              <w:ind w:left="135"/>
              <w:jc w:val="left"/>
            </w:pPr>
          </w:p>
        </w:tc>
        <w:tc>
          <w:tcPr>
            <w:tcW w:w="1955" w:type="dxa"/>
            <w:tcMar>
              <w:top w:w="50" w:type="dxa"/>
              <w:left w:w="100" w:type="dxa"/>
            </w:tcMar>
            <w:vAlign w:val="center"/>
          </w:tcPr>
          <w:p w14:paraId="65F621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14:paraId="1068C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9806B1">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2C7141CE">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0EA873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29B368">
            <w:pPr>
              <w:spacing w:before="0" w:after="0" w:line="276" w:lineRule="auto"/>
              <w:ind w:left="135"/>
              <w:jc w:val="center"/>
            </w:pPr>
          </w:p>
        </w:tc>
        <w:tc>
          <w:tcPr>
            <w:tcW w:w="1607" w:type="dxa"/>
            <w:tcMar>
              <w:top w:w="50" w:type="dxa"/>
              <w:left w:w="100" w:type="dxa"/>
            </w:tcMar>
            <w:vAlign w:val="center"/>
          </w:tcPr>
          <w:p w14:paraId="021D6B97">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C4882F5">
            <w:pPr>
              <w:spacing w:before="0" w:after="0"/>
              <w:ind w:left="135"/>
              <w:jc w:val="left"/>
            </w:pPr>
          </w:p>
        </w:tc>
        <w:tc>
          <w:tcPr>
            <w:tcW w:w="1955" w:type="dxa"/>
            <w:tcMar>
              <w:top w:w="50" w:type="dxa"/>
              <w:left w:w="100" w:type="dxa"/>
            </w:tcMar>
            <w:vAlign w:val="center"/>
          </w:tcPr>
          <w:p w14:paraId="31D779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14:paraId="72BCE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E1B10A">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68E65DE2">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812" w:type="dxa"/>
            <w:tcMar>
              <w:top w:w="50" w:type="dxa"/>
              <w:left w:w="100" w:type="dxa"/>
            </w:tcMar>
            <w:vAlign w:val="center"/>
          </w:tcPr>
          <w:p w14:paraId="4F5B95B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F000B6">
            <w:pPr>
              <w:spacing w:before="0" w:after="0" w:line="276" w:lineRule="auto"/>
              <w:ind w:left="135"/>
              <w:jc w:val="center"/>
            </w:pPr>
          </w:p>
        </w:tc>
        <w:tc>
          <w:tcPr>
            <w:tcW w:w="1607" w:type="dxa"/>
            <w:tcMar>
              <w:top w:w="50" w:type="dxa"/>
              <w:left w:w="100" w:type="dxa"/>
            </w:tcMar>
            <w:vAlign w:val="center"/>
          </w:tcPr>
          <w:p w14:paraId="727D959C">
            <w:pPr>
              <w:spacing w:before="0" w:after="0" w:line="276" w:lineRule="auto"/>
              <w:ind w:left="135"/>
              <w:jc w:val="center"/>
            </w:pPr>
          </w:p>
        </w:tc>
        <w:tc>
          <w:tcPr>
            <w:tcW w:w="1137" w:type="dxa"/>
            <w:tcMar>
              <w:top w:w="50" w:type="dxa"/>
              <w:left w:w="100" w:type="dxa"/>
            </w:tcMar>
            <w:vAlign w:val="center"/>
          </w:tcPr>
          <w:p w14:paraId="2F080B69">
            <w:pPr>
              <w:spacing w:before="0" w:after="0"/>
              <w:ind w:left="135"/>
              <w:jc w:val="left"/>
            </w:pPr>
          </w:p>
        </w:tc>
        <w:tc>
          <w:tcPr>
            <w:tcW w:w="1955" w:type="dxa"/>
            <w:tcMar>
              <w:top w:w="50" w:type="dxa"/>
              <w:left w:w="100" w:type="dxa"/>
            </w:tcMar>
            <w:vAlign w:val="center"/>
          </w:tcPr>
          <w:p w14:paraId="770F7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14:paraId="59740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D2652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0856096">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106E9F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56D75D">
            <w:pPr>
              <w:spacing w:before="0" w:after="0" w:line="276" w:lineRule="auto"/>
              <w:ind w:left="135"/>
              <w:jc w:val="center"/>
            </w:pPr>
          </w:p>
        </w:tc>
        <w:tc>
          <w:tcPr>
            <w:tcW w:w="1607" w:type="dxa"/>
            <w:tcMar>
              <w:top w:w="50" w:type="dxa"/>
              <w:left w:w="100" w:type="dxa"/>
            </w:tcMar>
            <w:vAlign w:val="center"/>
          </w:tcPr>
          <w:p w14:paraId="104133B3">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7E7AB9A">
            <w:pPr>
              <w:spacing w:before="0" w:after="0"/>
              <w:ind w:left="135"/>
              <w:jc w:val="left"/>
            </w:pPr>
          </w:p>
        </w:tc>
        <w:tc>
          <w:tcPr>
            <w:tcW w:w="1955" w:type="dxa"/>
            <w:tcMar>
              <w:top w:w="50" w:type="dxa"/>
              <w:left w:w="100" w:type="dxa"/>
            </w:tcMar>
            <w:vAlign w:val="center"/>
          </w:tcPr>
          <w:p w14:paraId="43D10EEE">
            <w:pPr>
              <w:spacing w:before="0" w:after="0"/>
              <w:ind w:left="135"/>
              <w:jc w:val="left"/>
            </w:pPr>
          </w:p>
        </w:tc>
      </w:tr>
      <w:tr w14:paraId="7BDA5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F0ABB3">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25C551B">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812" w:type="dxa"/>
            <w:tcMar>
              <w:top w:w="50" w:type="dxa"/>
              <w:left w:w="100" w:type="dxa"/>
            </w:tcMar>
            <w:vAlign w:val="center"/>
          </w:tcPr>
          <w:p w14:paraId="2AD388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1C87F1">
            <w:pPr>
              <w:spacing w:before="0" w:after="0" w:line="276" w:lineRule="auto"/>
              <w:ind w:left="135"/>
              <w:jc w:val="center"/>
            </w:pPr>
          </w:p>
        </w:tc>
        <w:tc>
          <w:tcPr>
            <w:tcW w:w="1607" w:type="dxa"/>
            <w:tcMar>
              <w:top w:w="50" w:type="dxa"/>
              <w:left w:w="100" w:type="dxa"/>
            </w:tcMar>
            <w:vAlign w:val="center"/>
          </w:tcPr>
          <w:p w14:paraId="64F979D8">
            <w:pPr>
              <w:spacing w:before="0" w:after="0" w:line="276" w:lineRule="auto"/>
              <w:ind w:left="135"/>
              <w:jc w:val="center"/>
            </w:pPr>
          </w:p>
        </w:tc>
        <w:tc>
          <w:tcPr>
            <w:tcW w:w="1137" w:type="dxa"/>
            <w:tcMar>
              <w:top w:w="50" w:type="dxa"/>
              <w:left w:w="100" w:type="dxa"/>
            </w:tcMar>
            <w:vAlign w:val="center"/>
          </w:tcPr>
          <w:p w14:paraId="02952EF5">
            <w:pPr>
              <w:spacing w:before="0" w:after="0"/>
              <w:ind w:left="135"/>
              <w:jc w:val="left"/>
            </w:pPr>
          </w:p>
        </w:tc>
        <w:tc>
          <w:tcPr>
            <w:tcW w:w="1955" w:type="dxa"/>
            <w:tcMar>
              <w:top w:w="50" w:type="dxa"/>
              <w:left w:w="100" w:type="dxa"/>
            </w:tcMar>
            <w:vAlign w:val="center"/>
          </w:tcPr>
          <w:p w14:paraId="72BCA0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14:paraId="535AA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FB3994">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EB3BEF1">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812" w:type="dxa"/>
            <w:tcMar>
              <w:top w:w="50" w:type="dxa"/>
              <w:left w:w="100" w:type="dxa"/>
            </w:tcMar>
            <w:vAlign w:val="center"/>
          </w:tcPr>
          <w:p w14:paraId="768E01B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AA6F04">
            <w:pPr>
              <w:spacing w:before="0" w:after="0" w:line="276" w:lineRule="auto"/>
              <w:ind w:left="135"/>
              <w:jc w:val="center"/>
            </w:pPr>
          </w:p>
        </w:tc>
        <w:tc>
          <w:tcPr>
            <w:tcW w:w="1607" w:type="dxa"/>
            <w:tcMar>
              <w:top w:w="50" w:type="dxa"/>
              <w:left w:w="100" w:type="dxa"/>
            </w:tcMar>
            <w:vAlign w:val="center"/>
          </w:tcPr>
          <w:p w14:paraId="56DF95B1">
            <w:pPr>
              <w:spacing w:before="0" w:after="0" w:line="276" w:lineRule="auto"/>
              <w:ind w:left="135"/>
              <w:jc w:val="center"/>
            </w:pPr>
          </w:p>
        </w:tc>
        <w:tc>
          <w:tcPr>
            <w:tcW w:w="1137" w:type="dxa"/>
            <w:tcMar>
              <w:top w:w="50" w:type="dxa"/>
              <w:left w:w="100" w:type="dxa"/>
            </w:tcMar>
            <w:vAlign w:val="center"/>
          </w:tcPr>
          <w:p w14:paraId="6E125D05">
            <w:pPr>
              <w:spacing w:before="0" w:after="0"/>
              <w:ind w:left="135"/>
              <w:jc w:val="left"/>
            </w:pPr>
          </w:p>
        </w:tc>
        <w:tc>
          <w:tcPr>
            <w:tcW w:w="1955" w:type="dxa"/>
            <w:tcMar>
              <w:top w:w="50" w:type="dxa"/>
              <w:left w:w="100" w:type="dxa"/>
            </w:tcMar>
            <w:vAlign w:val="center"/>
          </w:tcPr>
          <w:p w14:paraId="52B879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14:paraId="04BB1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BE9B7D">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5C637861">
            <w:pPr>
              <w:spacing w:before="0" w:after="0"/>
              <w:ind w:left="135"/>
              <w:jc w:val="left"/>
            </w:pPr>
            <w:r>
              <w:rPr>
                <w:rFonts w:ascii="Times New Roman" w:hAnsi="Times New Roman"/>
                <w:b w:val="0"/>
                <w:i w:val="0"/>
                <w:color w:val="000000"/>
                <w:sz w:val="24"/>
              </w:rPr>
              <w:t>Закон сохранения механической энергии</w:t>
            </w:r>
          </w:p>
        </w:tc>
        <w:tc>
          <w:tcPr>
            <w:tcW w:w="812" w:type="dxa"/>
            <w:tcMar>
              <w:top w:w="50" w:type="dxa"/>
              <w:left w:w="100" w:type="dxa"/>
            </w:tcMar>
            <w:vAlign w:val="center"/>
          </w:tcPr>
          <w:p w14:paraId="7A925AC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3DC432">
            <w:pPr>
              <w:spacing w:before="0" w:after="0" w:line="276" w:lineRule="auto"/>
              <w:ind w:left="135"/>
              <w:jc w:val="center"/>
            </w:pPr>
          </w:p>
        </w:tc>
        <w:tc>
          <w:tcPr>
            <w:tcW w:w="1607" w:type="dxa"/>
            <w:tcMar>
              <w:top w:w="50" w:type="dxa"/>
              <w:left w:w="100" w:type="dxa"/>
            </w:tcMar>
            <w:vAlign w:val="center"/>
          </w:tcPr>
          <w:p w14:paraId="48A8913E">
            <w:pPr>
              <w:spacing w:before="0" w:after="0" w:line="276" w:lineRule="auto"/>
              <w:ind w:left="135"/>
              <w:jc w:val="center"/>
            </w:pPr>
          </w:p>
        </w:tc>
        <w:tc>
          <w:tcPr>
            <w:tcW w:w="1137" w:type="dxa"/>
            <w:tcMar>
              <w:top w:w="50" w:type="dxa"/>
              <w:left w:w="100" w:type="dxa"/>
            </w:tcMar>
            <w:vAlign w:val="center"/>
          </w:tcPr>
          <w:p w14:paraId="7BFE7B23">
            <w:pPr>
              <w:spacing w:before="0" w:after="0"/>
              <w:ind w:left="135"/>
              <w:jc w:val="left"/>
            </w:pPr>
          </w:p>
        </w:tc>
        <w:tc>
          <w:tcPr>
            <w:tcW w:w="1955" w:type="dxa"/>
            <w:tcMar>
              <w:top w:w="50" w:type="dxa"/>
              <w:left w:w="100" w:type="dxa"/>
            </w:tcMar>
            <w:vAlign w:val="center"/>
          </w:tcPr>
          <w:p w14:paraId="333D28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14:paraId="529B1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1760F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0E3937D">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505E45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D115A0">
            <w:pPr>
              <w:spacing w:before="0" w:after="0" w:line="276" w:lineRule="auto"/>
              <w:ind w:left="135"/>
              <w:jc w:val="center"/>
            </w:pPr>
          </w:p>
        </w:tc>
        <w:tc>
          <w:tcPr>
            <w:tcW w:w="1607" w:type="dxa"/>
            <w:tcMar>
              <w:top w:w="50" w:type="dxa"/>
              <w:left w:w="100" w:type="dxa"/>
            </w:tcMar>
            <w:vAlign w:val="center"/>
          </w:tcPr>
          <w:p w14:paraId="5699AF4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A41E20C">
            <w:pPr>
              <w:spacing w:before="0" w:after="0"/>
              <w:ind w:left="135"/>
              <w:jc w:val="left"/>
            </w:pPr>
          </w:p>
        </w:tc>
        <w:tc>
          <w:tcPr>
            <w:tcW w:w="1955" w:type="dxa"/>
            <w:tcMar>
              <w:top w:w="50" w:type="dxa"/>
              <w:left w:w="100" w:type="dxa"/>
            </w:tcMar>
            <w:vAlign w:val="center"/>
          </w:tcPr>
          <w:p w14:paraId="0B6AC7A5">
            <w:pPr>
              <w:spacing w:before="0" w:after="0"/>
              <w:ind w:left="135"/>
              <w:jc w:val="left"/>
            </w:pPr>
          </w:p>
        </w:tc>
      </w:tr>
      <w:tr w14:paraId="2C79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E1336B">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4595F74A">
            <w:pPr>
              <w:spacing w:before="0" w:after="0"/>
              <w:ind w:left="135"/>
              <w:jc w:val="left"/>
            </w:pPr>
            <w:r>
              <w:rPr>
                <w:rFonts w:ascii="Times New Roman" w:hAnsi="Times New Roman"/>
                <w:b w:val="0"/>
                <w:i w:val="0"/>
                <w:color w:val="000000"/>
                <w:sz w:val="24"/>
              </w:rPr>
              <w:t>Контрольная работа по теме «Работа и мощность. Энергия»</w:t>
            </w:r>
          </w:p>
        </w:tc>
        <w:tc>
          <w:tcPr>
            <w:tcW w:w="812" w:type="dxa"/>
            <w:tcMar>
              <w:top w:w="50" w:type="dxa"/>
              <w:left w:w="100" w:type="dxa"/>
            </w:tcMar>
            <w:vAlign w:val="center"/>
          </w:tcPr>
          <w:p w14:paraId="423419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03600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108709B">
            <w:pPr>
              <w:spacing w:before="0" w:after="0" w:line="276" w:lineRule="auto"/>
              <w:ind w:left="135"/>
              <w:jc w:val="center"/>
            </w:pPr>
          </w:p>
        </w:tc>
        <w:tc>
          <w:tcPr>
            <w:tcW w:w="1137" w:type="dxa"/>
            <w:tcMar>
              <w:top w:w="50" w:type="dxa"/>
              <w:left w:w="100" w:type="dxa"/>
            </w:tcMar>
            <w:vAlign w:val="center"/>
          </w:tcPr>
          <w:p w14:paraId="2376A105">
            <w:pPr>
              <w:spacing w:before="0" w:after="0"/>
              <w:ind w:left="135"/>
              <w:jc w:val="left"/>
            </w:pPr>
          </w:p>
        </w:tc>
        <w:tc>
          <w:tcPr>
            <w:tcW w:w="1955" w:type="dxa"/>
            <w:tcMar>
              <w:top w:w="50" w:type="dxa"/>
              <w:left w:w="100" w:type="dxa"/>
            </w:tcMar>
            <w:vAlign w:val="center"/>
          </w:tcPr>
          <w:p w14:paraId="2864B38D">
            <w:pPr>
              <w:spacing w:before="0" w:after="0"/>
              <w:ind w:left="135"/>
              <w:jc w:val="left"/>
            </w:pPr>
          </w:p>
        </w:tc>
      </w:tr>
      <w:tr w14:paraId="708D0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F04910">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347FF2A5">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812" w:type="dxa"/>
            <w:tcMar>
              <w:top w:w="50" w:type="dxa"/>
              <w:left w:w="100" w:type="dxa"/>
            </w:tcMar>
            <w:vAlign w:val="center"/>
          </w:tcPr>
          <w:p w14:paraId="69B176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2EDF3B">
            <w:pPr>
              <w:spacing w:before="0" w:after="0" w:line="276" w:lineRule="auto"/>
              <w:ind w:left="135"/>
              <w:jc w:val="center"/>
            </w:pPr>
          </w:p>
        </w:tc>
        <w:tc>
          <w:tcPr>
            <w:tcW w:w="1607" w:type="dxa"/>
            <w:tcMar>
              <w:top w:w="50" w:type="dxa"/>
              <w:left w:w="100" w:type="dxa"/>
            </w:tcMar>
            <w:vAlign w:val="center"/>
          </w:tcPr>
          <w:p w14:paraId="6ED2A694">
            <w:pPr>
              <w:spacing w:before="0" w:after="0" w:line="276" w:lineRule="auto"/>
              <w:ind w:left="135"/>
              <w:jc w:val="center"/>
            </w:pPr>
          </w:p>
        </w:tc>
        <w:tc>
          <w:tcPr>
            <w:tcW w:w="1137" w:type="dxa"/>
            <w:tcMar>
              <w:top w:w="50" w:type="dxa"/>
              <w:left w:w="100" w:type="dxa"/>
            </w:tcMar>
            <w:vAlign w:val="center"/>
          </w:tcPr>
          <w:p w14:paraId="0B28585B">
            <w:pPr>
              <w:spacing w:before="0" w:after="0"/>
              <w:ind w:left="135"/>
              <w:jc w:val="left"/>
            </w:pPr>
          </w:p>
        </w:tc>
        <w:tc>
          <w:tcPr>
            <w:tcW w:w="1955" w:type="dxa"/>
            <w:tcMar>
              <w:top w:w="50" w:type="dxa"/>
              <w:left w:w="100" w:type="dxa"/>
            </w:tcMar>
            <w:vAlign w:val="center"/>
          </w:tcPr>
          <w:p w14:paraId="07B7F7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14:paraId="5DDF6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1AB328">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76E898F">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730211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18172B">
            <w:pPr>
              <w:spacing w:before="0" w:after="0" w:line="276" w:lineRule="auto"/>
              <w:ind w:left="135"/>
              <w:jc w:val="center"/>
            </w:pPr>
          </w:p>
        </w:tc>
        <w:tc>
          <w:tcPr>
            <w:tcW w:w="1607" w:type="dxa"/>
            <w:tcMar>
              <w:top w:w="50" w:type="dxa"/>
              <w:left w:w="100" w:type="dxa"/>
            </w:tcMar>
            <w:vAlign w:val="center"/>
          </w:tcPr>
          <w:p w14:paraId="49E5FB49">
            <w:pPr>
              <w:spacing w:before="0" w:after="0" w:line="276" w:lineRule="auto"/>
              <w:ind w:left="135"/>
              <w:jc w:val="center"/>
            </w:pPr>
          </w:p>
        </w:tc>
        <w:tc>
          <w:tcPr>
            <w:tcW w:w="1137" w:type="dxa"/>
            <w:tcMar>
              <w:top w:w="50" w:type="dxa"/>
              <w:left w:w="100" w:type="dxa"/>
            </w:tcMar>
            <w:vAlign w:val="center"/>
          </w:tcPr>
          <w:p w14:paraId="2FBB4E77">
            <w:pPr>
              <w:spacing w:before="0" w:after="0"/>
              <w:ind w:left="135"/>
              <w:jc w:val="left"/>
            </w:pPr>
          </w:p>
        </w:tc>
        <w:tc>
          <w:tcPr>
            <w:tcW w:w="1955" w:type="dxa"/>
            <w:tcMar>
              <w:top w:w="50" w:type="dxa"/>
              <w:left w:w="100" w:type="dxa"/>
            </w:tcMar>
            <w:vAlign w:val="center"/>
          </w:tcPr>
          <w:p w14:paraId="579784B6">
            <w:pPr>
              <w:spacing w:before="0" w:after="0"/>
              <w:ind w:left="135"/>
              <w:jc w:val="left"/>
            </w:pPr>
          </w:p>
        </w:tc>
      </w:tr>
      <w:tr w14:paraId="21A55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46F465">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469DBAA8">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7EDAB44E">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14:paraId="4F466B44">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639A49A3">
            <w:pPr>
              <w:jc w:val="left"/>
            </w:pPr>
          </w:p>
        </w:tc>
      </w:tr>
    </w:tbl>
    <w:p w14:paraId="7B90424E">
      <w:pPr>
        <w:sectPr>
          <w:pgSz w:w="16383" w:h="11906" w:orient="landscape"/>
          <w:cols w:space="720" w:num="1"/>
        </w:sectPr>
      </w:pPr>
    </w:p>
    <w:p w14:paraId="432641A2">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15"/>
        <w:gridCol w:w="1158"/>
        <w:gridCol w:w="1327"/>
        <w:gridCol w:w="1462"/>
        <w:gridCol w:w="1001"/>
        <w:gridCol w:w="2798"/>
      </w:tblGrid>
      <w:tr w14:paraId="11705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037EC6A9">
            <w:pPr>
              <w:spacing w:before="0" w:after="0"/>
              <w:ind w:left="135"/>
              <w:jc w:val="left"/>
            </w:pPr>
            <w:r>
              <w:rPr>
                <w:rFonts w:ascii="Times New Roman" w:hAnsi="Times New Roman"/>
                <w:b/>
                <w:i w:val="0"/>
                <w:color w:val="000000"/>
                <w:sz w:val="24"/>
              </w:rPr>
              <w:t xml:space="preserve">№ п/п </w:t>
            </w:r>
          </w:p>
          <w:p w14:paraId="065BD79C">
            <w:pPr>
              <w:spacing w:before="0" w:after="0"/>
              <w:ind w:left="135"/>
              <w:jc w:val="left"/>
            </w:pPr>
          </w:p>
        </w:tc>
        <w:tc>
          <w:tcPr>
            <w:tcW w:w="3344" w:type="dxa"/>
            <w:vMerge w:val="restart"/>
            <w:tcMar>
              <w:top w:w="50" w:type="dxa"/>
              <w:left w:w="100" w:type="dxa"/>
            </w:tcMar>
            <w:vAlign w:val="center"/>
          </w:tcPr>
          <w:p w14:paraId="2FAA22B0">
            <w:pPr>
              <w:spacing w:before="0" w:after="0"/>
              <w:ind w:left="135"/>
              <w:jc w:val="left"/>
            </w:pPr>
            <w:r>
              <w:rPr>
                <w:rFonts w:ascii="Times New Roman" w:hAnsi="Times New Roman"/>
                <w:b/>
                <w:i w:val="0"/>
                <w:color w:val="000000"/>
                <w:sz w:val="24"/>
              </w:rPr>
              <w:t xml:space="preserve">Тема урока </w:t>
            </w:r>
          </w:p>
          <w:p w14:paraId="76A00D7A">
            <w:pPr>
              <w:spacing w:before="0" w:after="0"/>
              <w:ind w:left="135"/>
              <w:jc w:val="left"/>
            </w:pPr>
          </w:p>
        </w:tc>
        <w:tc>
          <w:tcPr>
            <w:tcW w:w="0" w:type="auto"/>
            <w:gridSpan w:val="3"/>
            <w:tcMar>
              <w:top w:w="50" w:type="dxa"/>
              <w:left w:w="100" w:type="dxa"/>
            </w:tcMar>
            <w:vAlign w:val="center"/>
          </w:tcPr>
          <w:p w14:paraId="4BF2698C">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2AC96E14">
            <w:pPr>
              <w:spacing w:before="0" w:after="0"/>
              <w:ind w:left="135"/>
              <w:jc w:val="left"/>
            </w:pPr>
            <w:r>
              <w:rPr>
                <w:rFonts w:ascii="Times New Roman" w:hAnsi="Times New Roman"/>
                <w:b/>
                <w:i w:val="0"/>
                <w:color w:val="000000"/>
                <w:sz w:val="24"/>
              </w:rPr>
              <w:t xml:space="preserve">Дата изучения </w:t>
            </w:r>
          </w:p>
          <w:p w14:paraId="2530E1AA">
            <w:pPr>
              <w:spacing w:before="0" w:after="0"/>
              <w:ind w:left="135"/>
              <w:jc w:val="left"/>
            </w:pPr>
          </w:p>
        </w:tc>
        <w:tc>
          <w:tcPr>
            <w:tcW w:w="1955" w:type="dxa"/>
            <w:vMerge w:val="restart"/>
            <w:tcMar>
              <w:top w:w="50" w:type="dxa"/>
              <w:left w:w="100" w:type="dxa"/>
            </w:tcMar>
            <w:vAlign w:val="center"/>
          </w:tcPr>
          <w:p w14:paraId="0CB2EBA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3C4115E">
            <w:pPr>
              <w:spacing w:before="0" w:after="0"/>
              <w:ind w:left="135"/>
              <w:jc w:val="left"/>
            </w:pPr>
          </w:p>
        </w:tc>
      </w:tr>
      <w:tr w14:paraId="7E3C1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AA76DE">
            <w:pPr>
              <w:jc w:val="left"/>
            </w:pPr>
          </w:p>
        </w:tc>
        <w:tc>
          <w:tcPr>
            <w:tcW w:w="0" w:type="auto"/>
            <w:vMerge w:val="continue"/>
            <w:tcBorders>
              <w:top w:val="nil"/>
            </w:tcBorders>
            <w:tcMar>
              <w:top w:w="50" w:type="dxa"/>
              <w:left w:w="100" w:type="dxa"/>
            </w:tcMar>
          </w:tcPr>
          <w:p w14:paraId="7557BD9B">
            <w:pPr>
              <w:jc w:val="left"/>
            </w:pPr>
          </w:p>
        </w:tc>
        <w:tc>
          <w:tcPr>
            <w:tcW w:w="812" w:type="dxa"/>
            <w:tcMar>
              <w:top w:w="50" w:type="dxa"/>
              <w:left w:w="100" w:type="dxa"/>
            </w:tcMar>
            <w:vAlign w:val="center"/>
          </w:tcPr>
          <w:p w14:paraId="67685450">
            <w:pPr>
              <w:spacing w:before="0" w:after="0"/>
              <w:ind w:left="135"/>
              <w:jc w:val="left"/>
            </w:pPr>
            <w:r>
              <w:rPr>
                <w:rFonts w:ascii="Times New Roman" w:hAnsi="Times New Roman"/>
                <w:b/>
                <w:i w:val="0"/>
                <w:color w:val="000000"/>
                <w:sz w:val="24"/>
              </w:rPr>
              <w:t xml:space="preserve">Всего </w:t>
            </w:r>
          </w:p>
          <w:p w14:paraId="7AB00C38">
            <w:pPr>
              <w:spacing w:before="0" w:after="0"/>
              <w:ind w:left="135"/>
              <w:jc w:val="left"/>
            </w:pPr>
          </w:p>
        </w:tc>
        <w:tc>
          <w:tcPr>
            <w:tcW w:w="1507" w:type="dxa"/>
            <w:tcMar>
              <w:top w:w="50" w:type="dxa"/>
              <w:left w:w="100" w:type="dxa"/>
            </w:tcMar>
            <w:vAlign w:val="center"/>
          </w:tcPr>
          <w:p w14:paraId="1506FA1C">
            <w:pPr>
              <w:spacing w:before="0" w:after="0"/>
              <w:ind w:left="135"/>
              <w:jc w:val="left"/>
            </w:pPr>
            <w:r>
              <w:rPr>
                <w:rFonts w:ascii="Times New Roman" w:hAnsi="Times New Roman"/>
                <w:b/>
                <w:i w:val="0"/>
                <w:color w:val="000000"/>
                <w:sz w:val="24"/>
              </w:rPr>
              <w:t xml:space="preserve">Контрольные работы </w:t>
            </w:r>
          </w:p>
          <w:p w14:paraId="5E1CF710">
            <w:pPr>
              <w:spacing w:before="0" w:after="0"/>
              <w:ind w:left="135"/>
              <w:jc w:val="left"/>
            </w:pPr>
          </w:p>
        </w:tc>
        <w:tc>
          <w:tcPr>
            <w:tcW w:w="1607" w:type="dxa"/>
            <w:tcMar>
              <w:top w:w="50" w:type="dxa"/>
              <w:left w:w="100" w:type="dxa"/>
            </w:tcMar>
            <w:vAlign w:val="center"/>
          </w:tcPr>
          <w:p w14:paraId="0909C7C7">
            <w:pPr>
              <w:spacing w:before="0" w:after="0"/>
              <w:ind w:left="135"/>
              <w:jc w:val="left"/>
            </w:pPr>
            <w:r>
              <w:rPr>
                <w:rFonts w:ascii="Times New Roman" w:hAnsi="Times New Roman"/>
                <w:b/>
                <w:i w:val="0"/>
                <w:color w:val="000000"/>
                <w:sz w:val="24"/>
              </w:rPr>
              <w:t xml:space="preserve">Практические работы </w:t>
            </w:r>
          </w:p>
          <w:p w14:paraId="10AEFB43">
            <w:pPr>
              <w:spacing w:before="0" w:after="0"/>
              <w:ind w:left="135"/>
              <w:jc w:val="left"/>
            </w:pPr>
          </w:p>
        </w:tc>
        <w:tc>
          <w:tcPr>
            <w:tcW w:w="0" w:type="auto"/>
            <w:vMerge w:val="continue"/>
            <w:tcBorders>
              <w:top w:val="nil"/>
            </w:tcBorders>
            <w:tcMar>
              <w:top w:w="50" w:type="dxa"/>
              <w:left w:w="100" w:type="dxa"/>
            </w:tcMar>
          </w:tcPr>
          <w:p w14:paraId="1169A8FB">
            <w:pPr>
              <w:jc w:val="left"/>
            </w:pPr>
          </w:p>
        </w:tc>
        <w:tc>
          <w:tcPr>
            <w:tcW w:w="0" w:type="auto"/>
            <w:vMerge w:val="continue"/>
            <w:tcBorders>
              <w:top w:val="nil"/>
            </w:tcBorders>
            <w:tcMar>
              <w:top w:w="50" w:type="dxa"/>
              <w:left w:w="100" w:type="dxa"/>
            </w:tcMar>
          </w:tcPr>
          <w:p w14:paraId="0196C179">
            <w:pPr>
              <w:jc w:val="left"/>
            </w:pPr>
          </w:p>
        </w:tc>
      </w:tr>
      <w:tr w14:paraId="4B43A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AC3FA5">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18572EB">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FB854A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56B5E4">
            <w:pPr>
              <w:spacing w:before="0" w:after="0" w:line="276" w:lineRule="auto"/>
              <w:ind w:left="135"/>
              <w:jc w:val="center"/>
            </w:pPr>
          </w:p>
        </w:tc>
        <w:tc>
          <w:tcPr>
            <w:tcW w:w="1607" w:type="dxa"/>
            <w:tcMar>
              <w:top w:w="50" w:type="dxa"/>
              <w:left w:w="100" w:type="dxa"/>
            </w:tcMar>
            <w:vAlign w:val="center"/>
          </w:tcPr>
          <w:p w14:paraId="39600CEE">
            <w:pPr>
              <w:spacing w:before="0" w:after="0" w:line="276" w:lineRule="auto"/>
              <w:ind w:left="135"/>
              <w:jc w:val="center"/>
            </w:pPr>
          </w:p>
        </w:tc>
        <w:tc>
          <w:tcPr>
            <w:tcW w:w="1137" w:type="dxa"/>
            <w:tcMar>
              <w:top w:w="50" w:type="dxa"/>
              <w:left w:w="100" w:type="dxa"/>
            </w:tcMar>
            <w:vAlign w:val="center"/>
          </w:tcPr>
          <w:p w14:paraId="34E5A645">
            <w:pPr>
              <w:spacing w:before="0" w:after="0"/>
              <w:ind w:left="135"/>
              <w:jc w:val="left"/>
            </w:pPr>
          </w:p>
        </w:tc>
        <w:tc>
          <w:tcPr>
            <w:tcW w:w="1955" w:type="dxa"/>
            <w:tcMar>
              <w:top w:w="50" w:type="dxa"/>
              <w:left w:w="100" w:type="dxa"/>
            </w:tcMar>
            <w:vAlign w:val="center"/>
          </w:tcPr>
          <w:p w14:paraId="12C83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14:paraId="275C8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C69DC3">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DC550E2">
            <w:pPr>
              <w:spacing w:before="0" w:after="0"/>
              <w:ind w:left="135"/>
              <w:jc w:val="left"/>
            </w:pPr>
            <w:r>
              <w:rPr>
                <w:rFonts w:ascii="Times New Roman" w:hAnsi="Times New Roman"/>
                <w:b w:val="0"/>
                <w:i w:val="0"/>
                <w:color w:val="000000"/>
                <w:sz w:val="24"/>
              </w:rPr>
              <w:t>Масса и размер атомов и молекул</w:t>
            </w:r>
          </w:p>
        </w:tc>
        <w:tc>
          <w:tcPr>
            <w:tcW w:w="812" w:type="dxa"/>
            <w:tcMar>
              <w:top w:w="50" w:type="dxa"/>
              <w:left w:w="100" w:type="dxa"/>
            </w:tcMar>
            <w:vAlign w:val="center"/>
          </w:tcPr>
          <w:p w14:paraId="53AA19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8E9222">
            <w:pPr>
              <w:spacing w:before="0" w:after="0" w:line="276" w:lineRule="auto"/>
              <w:ind w:left="135"/>
              <w:jc w:val="center"/>
            </w:pPr>
          </w:p>
        </w:tc>
        <w:tc>
          <w:tcPr>
            <w:tcW w:w="1607" w:type="dxa"/>
            <w:tcMar>
              <w:top w:w="50" w:type="dxa"/>
              <w:left w:w="100" w:type="dxa"/>
            </w:tcMar>
            <w:vAlign w:val="center"/>
          </w:tcPr>
          <w:p w14:paraId="4DFDA65D">
            <w:pPr>
              <w:spacing w:before="0" w:after="0" w:line="276" w:lineRule="auto"/>
              <w:ind w:left="135"/>
              <w:jc w:val="center"/>
            </w:pPr>
          </w:p>
        </w:tc>
        <w:tc>
          <w:tcPr>
            <w:tcW w:w="1137" w:type="dxa"/>
            <w:tcMar>
              <w:top w:w="50" w:type="dxa"/>
              <w:left w:w="100" w:type="dxa"/>
            </w:tcMar>
            <w:vAlign w:val="center"/>
          </w:tcPr>
          <w:p w14:paraId="2B6CF1A9">
            <w:pPr>
              <w:spacing w:before="0" w:after="0"/>
              <w:ind w:left="135"/>
              <w:jc w:val="left"/>
            </w:pPr>
          </w:p>
        </w:tc>
        <w:tc>
          <w:tcPr>
            <w:tcW w:w="1955" w:type="dxa"/>
            <w:tcMar>
              <w:top w:w="50" w:type="dxa"/>
              <w:left w:w="100" w:type="dxa"/>
            </w:tcMar>
            <w:vAlign w:val="center"/>
          </w:tcPr>
          <w:p w14:paraId="35570987">
            <w:pPr>
              <w:spacing w:before="0" w:after="0"/>
              <w:ind w:left="135"/>
              <w:jc w:val="left"/>
            </w:pPr>
          </w:p>
        </w:tc>
      </w:tr>
      <w:tr w14:paraId="29FCF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8CE9C2">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4AD0D730">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4FDED8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92FF30">
            <w:pPr>
              <w:spacing w:before="0" w:after="0" w:line="276" w:lineRule="auto"/>
              <w:ind w:left="135"/>
              <w:jc w:val="center"/>
            </w:pPr>
          </w:p>
        </w:tc>
        <w:tc>
          <w:tcPr>
            <w:tcW w:w="1607" w:type="dxa"/>
            <w:tcMar>
              <w:top w:w="50" w:type="dxa"/>
              <w:left w:w="100" w:type="dxa"/>
            </w:tcMar>
            <w:vAlign w:val="center"/>
          </w:tcPr>
          <w:p w14:paraId="68B22788">
            <w:pPr>
              <w:spacing w:before="0" w:after="0" w:line="276" w:lineRule="auto"/>
              <w:ind w:left="135"/>
              <w:jc w:val="center"/>
            </w:pPr>
          </w:p>
        </w:tc>
        <w:tc>
          <w:tcPr>
            <w:tcW w:w="1137" w:type="dxa"/>
            <w:tcMar>
              <w:top w:w="50" w:type="dxa"/>
              <w:left w:w="100" w:type="dxa"/>
            </w:tcMar>
            <w:vAlign w:val="center"/>
          </w:tcPr>
          <w:p w14:paraId="46C37313">
            <w:pPr>
              <w:spacing w:before="0" w:after="0"/>
              <w:ind w:left="135"/>
              <w:jc w:val="left"/>
            </w:pPr>
          </w:p>
        </w:tc>
        <w:tc>
          <w:tcPr>
            <w:tcW w:w="1955" w:type="dxa"/>
            <w:tcMar>
              <w:top w:w="50" w:type="dxa"/>
              <w:left w:w="100" w:type="dxa"/>
            </w:tcMar>
            <w:vAlign w:val="center"/>
          </w:tcPr>
          <w:p w14:paraId="473C31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14:paraId="178E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350E98">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6D031F7">
            <w:pPr>
              <w:spacing w:before="0" w:after="0"/>
              <w:ind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D0BC1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B23C4B">
            <w:pPr>
              <w:spacing w:before="0" w:after="0" w:line="276" w:lineRule="auto"/>
              <w:ind w:left="135"/>
              <w:jc w:val="center"/>
            </w:pPr>
          </w:p>
        </w:tc>
        <w:tc>
          <w:tcPr>
            <w:tcW w:w="1607" w:type="dxa"/>
            <w:tcMar>
              <w:top w:w="50" w:type="dxa"/>
              <w:left w:w="100" w:type="dxa"/>
            </w:tcMar>
            <w:vAlign w:val="center"/>
          </w:tcPr>
          <w:p w14:paraId="047F09DF">
            <w:pPr>
              <w:spacing w:before="0" w:after="0" w:line="276" w:lineRule="auto"/>
              <w:ind w:left="135"/>
              <w:jc w:val="center"/>
            </w:pPr>
          </w:p>
        </w:tc>
        <w:tc>
          <w:tcPr>
            <w:tcW w:w="1137" w:type="dxa"/>
            <w:tcMar>
              <w:top w:w="50" w:type="dxa"/>
              <w:left w:w="100" w:type="dxa"/>
            </w:tcMar>
            <w:vAlign w:val="center"/>
          </w:tcPr>
          <w:p w14:paraId="747F3A57">
            <w:pPr>
              <w:spacing w:before="0" w:after="0"/>
              <w:ind w:left="135"/>
              <w:jc w:val="left"/>
            </w:pPr>
          </w:p>
        </w:tc>
        <w:tc>
          <w:tcPr>
            <w:tcW w:w="1955" w:type="dxa"/>
            <w:tcMar>
              <w:top w:w="50" w:type="dxa"/>
              <w:left w:w="100" w:type="dxa"/>
            </w:tcMar>
            <w:vAlign w:val="center"/>
          </w:tcPr>
          <w:p w14:paraId="0C484BB2">
            <w:pPr>
              <w:spacing w:before="0" w:after="0"/>
              <w:ind w:left="135"/>
              <w:jc w:val="left"/>
            </w:pPr>
          </w:p>
        </w:tc>
      </w:tr>
      <w:tr w14:paraId="52D0C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0078EF">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1A8AE4F">
            <w:pPr>
              <w:spacing w:before="0" w:after="0"/>
              <w:ind w:left="135"/>
              <w:jc w:val="left"/>
            </w:pPr>
            <w:r>
              <w:rPr>
                <w:rFonts w:ascii="Times New Roman" w:hAnsi="Times New Roman"/>
                <w:b w:val="0"/>
                <w:i w:val="0"/>
                <w:color w:val="000000"/>
                <w:sz w:val="24"/>
              </w:rPr>
              <w:t>Кристаллические и аморфные тела</w:t>
            </w:r>
          </w:p>
        </w:tc>
        <w:tc>
          <w:tcPr>
            <w:tcW w:w="812" w:type="dxa"/>
            <w:tcMar>
              <w:top w:w="50" w:type="dxa"/>
              <w:left w:w="100" w:type="dxa"/>
            </w:tcMar>
            <w:vAlign w:val="center"/>
          </w:tcPr>
          <w:p w14:paraId="268619D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FC4C3D9">
            <w:pPr>
              <w:spacing w:before="0" w:after="0" w:line="276" w:lineRule="auto"/>
              <w:ind w:left="135"/>
              <w:jc w:val="center"/>
            </w:pPr>
          </w:p>
        </w:tc>
        <w:tc>
          <w:tcPr>
            <w:tcW w:w="1607" w:type="dxa"/>
            <w:tcMar>
              <w:top w:w="50" w:type="dxa"/>
              <w:left w:w="100" w:type="dxa"/>
            </w:tcMar>
            <w:vAlign w:val="center"/>
          </w:tcPr>
          <w:p w14:paraId="3143CF12">
            <w:pPr>
              <w:spacing w:before="0" w:after="0" w:line="276" w:lineRule="auto"/>
              <w:ind w:left="135"/>
              <w:jc w:val="center"/>
            </w:pPr>
          </w:p>
        </w:tc>
        <w:tc>
          <w:tcPr>
            <w:tcW w:w="1137" w:type="dxa"/>
            <w:tcMar>
              <w:top w:w="50" w:type="dxa"/>
              <w:left w:w="100" w:type="dxa"/>
            </w:tcMar>
            <w:vAlign w:val="center"/>
          </w:tcPr>
          <w:p w14:paraId="2653131C">
            <w:pPr>
              <w:spacing w:before="0" w:after="0"/>
              <w:ind w:left="135"/>
              <w:jc w:val="left"/>
            </w:pPr>
          </w:p>
        </w:tc>
        <w:tc>
          <w:tcPr>
            <w:tcW w:w="1955" w:type="dxa"/>
            <w:tcMar>
              <w:top w:w="50" w:type="dxa"/>
              <w:left w:w="100" w:type="dxa"/>
            </w:tcMar>
            <w:vAlign w:val="center"/>
          </w:tcPr>
          <w:p w14:paraId="637FDB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14:paraId="27AD5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AA1067">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58EA0DE1">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812" w:type="dxa"/>
            <w:tcMar>
              <w:top w:w="50" w:type="dxa"/>
              <w:left w:w="100" w:type="dxa"/>
            </w:tcMar>
            <w:vAlign w:val="center"/>
          </w:tcPr>
          <w:p w14:paraId="231D481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8F4364">
            <w:pPr>
              <w:spacing w:before="0" w:after="0" w:line="276" w:lineRule="auto"/>
              <w:ind w:left="135"/>
              <w:jc w:val="center"/>
            </w:pPr>
          </w:p>
        </w:tc>
        <w:tc>
          <w:tcPr>
            <w:tcW w:w="1607" w:type="dxa"/>
            <w:tcMar>
              <w:top w:w="50" w:type="dxa"/>
              <w:left w:w="100" w:type="dxa"/>
            </w:tcMar>
            <w:vAlign w:val="center"/>
          </w:tcPr>
          <w:p w14:paraId="3AACDD74">
            <w:pPr>
              <w:spacing w:before="0" w:after="0" w:line="276" w:lineRule="auto"/>
              <w:ind w:left="135"/>
              <w:jc w:val="center"/>
            </w:pPr>
          </w:p>
        </w:tc>
        <w:tc>
          <w:tcPr>
            <w:tcW w:w="1137" w:type="dxa"/>
            <w:tcMar>
              <w:top w:w="50" w:type="dxa"/>
              <w:left w:w="100" w:type="dxa"/>
            </w:tcMar>
            <w:vAlign w:val="center"/>
          </w:tcPr>
          <w:p w14:paraId="169C47AB">
            <w:pPr>
              <w:spacing w:before="0" w:after="0"/>
              <w:ind w:left="135"/>
              <w:jc w:val="left"/>
            </w:pPr>
          </w:p>
        </w:tc>
        <w:tc>
          <w:tcPr>
            <w:tcW w:w="1955" w:type="dxa"/>
            <w:tcMar>
              <w:top w:w="50" w:type="dxa"/>
              <w:left w:w="100" w:type="dxa"/>
            </w:tcMar>
            <w:vAlign w:val="center"/>
          </w:tcPr>
          <w:p w14:paraId="138E1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14:paraId="6EEB7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96CB38">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6840DC4F">
            <w:pPr>
              <w:spacing w:before="0" w:after="0"/>
              <w:ind w:left="135"/>
              <w:jc w:val="left"/>
            </w:pPr>
            <w:r>
              <w:rPr>
                <w:rFonts w:ascii="Times New Roman" w:hAnsi="Times New Roman"/>
                <w:b w:val="0"/>
                <w:i w:val="0"/>
                <w:color w:val="000000"/>
                <w:sz w:val="24"/>
              </w:rPr>
              <w:t>Тепловое расширение и сжатие</w:t>
            </w:r>
          </w:p>
        </w:tc>
        <w:tc>
          <w:tcPr>
            <w:tcW w:w="812" w:type="dxa"/>
            <w:tcMar>
              <w:top w:w="50" w:type="dxa"/>
              <w:left w:w="100" w:type="dxa"/>
            </w:tcMar>
            <w:vAlign w:val="center"/>
          </w:tcPr>
          <w:p w14:paraId="1E9D21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45E214">
            <w:pPr>
              <w:spacing w:before="0" w:after="0" w:line="276" w:lineRule="auto"/>
              <w:ind w:left="135"/>
              <w:jc w:val="center"/>
            </w:pPr>
          </w:p>
        </w:tc>
        <w:tc>
          <w:tcPr>
            <w:tcW w:w="1607" w:type="dxa"/>
            <w:tcMar>
              <w:top w:w="50" w:type="dxa"/>
              <w:left w:w="100" w:type="dxa"/>
            </w:tcMar>
            <w:vAlign w:val="center"/>
          </w:tcPr>
          <w:p w14:paraId="48E3B63C">
            <w:pPr>
              <w:spacing w:before="0" w:after="0" w:line="276" w:lineRule="auto"/>
              <w:ind w:left="135"/>
              <w:jc w:val="center"/>
            </w:pPr>
          </w:p>
        </w:tc>
        <w:tc>
          <w:tcPr>
            <w:tcW w:w="1137" w:type="dxa"/>
            <w:tcMar>
              <w:top w:w="50" w:type="dxa"/>
              <w:left w:w="100" w:type="dxa"/>
            </w:tcMar>
            <w:vAlign w:val="center"/>
          </w:tcPr>
          <w:p w14:paraId="55E030C1">
            <w:pPr>
              <w:spacing w:before="0" w:after="0"/>
              <w:ind w:left="135"/>
              <w:jc w:val="left"/>
            </w:pPr>
          </w:p>
        </w:tc>
        <w:tc>
          <w:tcPr>
            <w:tcW w:w="1955" w:type="dxa"/>
            <w:tcMar>
              <w:top w:w="50" w:type="dxa"/>
              <w:left w:w="100" w:type="dxa"/>
            </w:tcMar>
            <w:vAlign w:val="center"/>
          </w:tcPr>
          <w:p w14:paraId="0BCDB6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14:paraId="78980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AEE7C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9FBC3BD">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049AD5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3EBDEB">
            <w:pPr>
              <w:spacing w:before="0" w:after="0" w:line="276" w:lineRule="auto"/>
              <w:ind w:left="135"/>
              <w:jc w:val="center"/>
            </w:pPr>
          </w:p>
        </w:tc>
        <w:tc>
          <w:tcPr>
            <w:tcW w:w="1607" w:type="dxa"/>
            <w:tcMar>
              <w:top w:w="50" w:type="dxa"/>
              <w:left w:w="100" w:type="dxa"/>
            </w:tcMar>
            <w:vAlign w:val="center"/>
          </w:tcPr>
          <w:p w14:paraId="22393144">
            <w:pPr>
              <w:spacing w:before="0" w:after="0" w:line="276" w:lineRule="auto"/>
              <w:ind w:left="135"/>
              <w:jc w:val="center"/>
            </w:pPr>
          </w:p>
        </w:tc>
        <w:tc>
          <w:tcPr>
            <w:tcW w:w="1137" w:type="dxa"/>
            <w:tcMar>
              <w:top w:w="50" w:type="dxa"/>
              <w:left w:w="100" w:type="dxa"/>
            </w:tcMar>
            <w:vAlign w:val="center"/>
          </w:tcPr>
          <w:p w14:paraId="654D85E8">
            <w:pPr>
              <w:spacing w:before="0" w:after="0"/>
              <w:ind w:left="135"/>
              <w:jc w:val="left"/>
            </w:pPr>
          </w:p>
        </w:tc>
        <w:tc>
          <w:tcPr>
            <w:tcW w:w="1955" w:type="dxa"/>
            <w:tcMar>
              <w:top w:w="50" w:type="dxa"/>
              <w:left w:w="100" w:type="dxa"/>
            </w:tcMar>
            <w:vAlign w:val="center"/>
          </w:tcPr>
          <w:p w14:paraId="205DF55E">
            <w:pPr>
              <w:spacing w:before="0" w:after="0"/>
              <w:ind w:left="135"/>
              <w:jc w:val="left"/>
            </w:pPr>
          </w:p>
        </w:tc>
      </w:tr>
      <w:tr w14:paraId="29593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807468">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66DFE39">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812" w:type="dxa"/>
            <w:tcMar>
              <w:top w:w="50" w:type="dxa"/>
              <w:left w:w="100" w:type="dxa"/>
            </w:tcMar>
            <w:vAlign w:val="center"/>
          </w:tcPr>
          <w:p w14:paraId="0E01C5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E3FEC7">
            <w:pPr>
              <w:spacing w:before="0" w:after="0" w:line="276" w:lineRule="auto"/>
              <w:ind w:left="135"/>
              <w:jc w:val="center"/>
            </w:pPr>
          </w:p>
        </w:tc>
        <w:tc>
          <w:tcPr>
            <w:tcW w:w="1607" w:type="dxa"/>
            <w:tcMar>
              <w:top w:w="50" w:type="dxa"/>
              <w:left w:w="100" w:type="dxa"/>
            </w:tcMar>
            <w:vAlign w:val="center"/>
          </w:tcPr>
          <w:p w14:paraId="52F0E123">
            <w:pPr>
              <w:spacing w:before="0" w:after="0" w:line="276" w:lineRule="auto"/>
              <w:ind w:left="135"/>
              <w:jc w:val="center"/>
            </w:pPr>
          </w:p>
        </w:tc>
        <w:tc>
          <w:tcPr>
            <w:tcW w:w="1137" w:type="dxa"/>
            <w:tcMar>
              <w:top w:w="50" w:type="dxa"/>
              <w:left w:w="100" w:type="dxa"/>
            </w:tcMar>
            <w:vAlign w:val="center"/>
          </w:tcPr>
          <w:p w14:paraId="5F82F7A3">
            <w:pPr>
              <w:spacing w:before="0" w:after="0"/>
              <w:ind w:left="135"/>
              <w:jc w:val="left"/>
            </w:pPr>
          </w:p>
        </w:tc>
        <w:tc>
          <w:tcPr>
            <w:tcW w:w="1955" w:type="dxa"/>
            <w:tcMar>
              <w:top w:w="50" w:type="dxa"/>
              <w:left w:w="100" w:type="dxa"/>
            </w:tcMar>
            <w:vAlign w:val="center"/>
          </w:tcPr>
          <w:p w14:paraId="12CA7E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14:paraId="3D7B4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CDB66D">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274E3A2B">
            <w:pPr>
              <w:spacing w:before="0" w:after="0"/>
              <w:ind w:left="135"/>
              <w:jc w:val="left"/>
            </w:pPr>
            <w:r>
              <w:rPr>
                <w:rFonts w:ascii="Times New Roman" w:hAnsi="Times New Roman"/>
                <w:b w:val="0"/>
                <w:i w:val="0"/>
                <w:color w:val="000000"/>
                <w:sz w:val="24"/>
              </w:rPr>
              <w:t>Виды теплопередачи</w:t>
            </w:r>
          </w:p>
        </w:tc>
        <w:tc>
          <w:tcPr>
            <w:tcW w:w="812" w:type="dxa"/>
            <w:tcMar>
              <w:top w:w="50" w:type="dxa"/>
              <w:left w:w="100" w:type="dxa"/>
            </w:tcMar>
            <w:vAlign w:val="center"/>
          </w:tcPr>
          <w:p w14:paraId="45E872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8E73CB">
            <w:pPr>
              <w:spacing w:before="0" w:after="0" w:line="276" w:lineRule="auto"/>
              <w:ind w:left="135"/>
              <w:jc w:val="center"/>
            </w:pPr>
          </w:p>
        </w:tc>
        <w:tc>
          <w:tcPr>
            <w:tcW w:w="1607" w:type="dxa"/>
            <w:tcMar>
              <w:top w:w="50" w:type="dxa"/>
              <w:left w:w="100" w:type="dxa"/>
            </w:tcMar>
            <w:vAlign w:val="center"/>
          </w:tcPr>
          <w:p w14:paraId="7666043C">
            <w:pPr>
              <w:spacing w:before="0" w:after="0" w:line="276" w:lineRule="auto"/>
              <w:ind w:left="135"/>
              <w:jc w:val="center"/>
            </w:pPr>
          </w:p>
        </w:tc>
        <w:tc>
          <w:tcPr>
            <w:tcW w:w="1137" w:type="dxa"/>
            <w:tcMar>
              <w:top w:w="50" w:type="dxa"/>
              <w:left w:w="100" w:type="dxa"/>
            </w:tcMar>
            <w:vAlign w:val="center"/>
          </w:tcPr>
          <w:p w14:paraId="7CD07756">
            <w:pPr>
              <w:spacing w:before="0" w:after="0"/>
              <w:ind w:left="135"/>
              <w:jc w:val="left"/>
            </w:pPr>
          </w:p>
        </w:tc>
        <w:tc>
          <w:tcPr>
            <w:tcW w:w="1955" w:type="dxa"/>
            <w:tcMar>
              <w:top w:w="50" w:type="dxa"/>
              <w:left w:w="100" w:type="dxa"/>
            </w:tcMar>
            <w:vAlign w:val="center"/>
          </w:tcPr>
          <w:p w14:paraId="40A73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14:paraId="79E3D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E0BACE">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FF51821">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6064A3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C5356C">
            <w:pPr>
              <w:spacing w:before="0" w:after="0" w:line="276" w:lineRule="auto"/>
              <w:ind w:left="135"/>
              <w:jc w:val="center"/>
            </w:pPr>
          </w:p>
        </w:tc>
        <w:tc>
          <w:tcPr>
            <w:tcW w:w="1607" w:type="dxa"/>
            <w:tcMar>
              <w:top w:w="50" w:type="dxa"/>
              <w:left w:w="100" w:type="dxa"/>
            </w:tcMar>
            <w:vAlign w:val="center"/>
          </w:tcPr>
          <w:p w14:paraId="4E2D65E7">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F6C8537">
            <w:pPr>
              <w:spacing w:before="0" w:after="0"/>
              <w:ind w:left="135"/>
              <w:jc w:val="left"/>
            </w:pPr>
          </w:p>
        </w:tc>
        <w:tc>
          <w:tcPr>
            <w:tcW w:w="1955" w:type="dxa"/>
            <w:tcMar>
              <w:top w:w="50" w:type="dxa"/>
              <w:left w:w="100" w:type="dxa"/>
            </w:tcMar>
            <w:vAlign w:val="center"/>
          </w:tcPr>
          <w:p w14:paraId="53967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14:paraId="112F1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593D31">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0AC15699">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812" w:type="dxa"/>
            <w:tcMar>
              <w:top w:w="50" w:type="dxa"/>
              <w:left w:w="100" w:type="dxa"/>
            </w:tcMar>
            <w:vAlign w:val="center"/>
          </w:tcPr>
          <w:p w14:paraId="7E77741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ADDABD">
            <w:pPr>
              <w:spacing w:before="0" w:after="0" w:line="276" w:lineRule="auto"/>
              <w:ind w:left="135"/>
              <w:jc w:val="center"/>
            </w:pPr>
          </w:p>
        </w:tc>
        <w:tc>
          <w:tcPr>
            <w:tcW w:w="1607" w:type="dxa"/>
            <w:tcMar>
              <w:top w:w="50" w:type="dxa"/>
              <w:left w:w="100" w:type="dxa"/>
            </w:tcMar>
            <w:vAlign w:val="center"/>
          </w:tcPr>
          <w:p w14:paraId="16B52027">
            <w:pPr>
              <w:spacing w:before="0" w:after="0" w:line="276" w:lineRule="auto"/>
              <w:ind w:left="135"/>
              <w:jc w:val="center"/>
            </w:pPr>
          </w:p>
        </w:tc>
        <w:tc>
          <w:tcPr>
            <w:tcW w:w="1137" w:type="dxa"/>
            <w:tcMar>
              <w:top w:w="50" w:type="dxa"/>
              <w:left w:w="100" w:type="dxa"/>
            </w:tcMar>
            <w:vAlign w:val="center"/>
          </w:tcPr>
          <w:p w14:paraId="7F207D17">
            <w:pPr>
              <w:spacing w:before="0" w:after="0"/>
              <w:ind w:left="135"/>
              <w:jc w:val="left"/>
            </w:pPr>
          </w:p>
        </w:tc>
        <w:tc>
          <w:tcPr>
            <w:tcW w:w="1955" w:type="dxa"/>
            <w:tcMar>
              <w:top w:w="50" w:type="dxa"/>
              <w:left w:w="100" w:type="dxa"/>
            </w:tcMar>
            <w:vAlign w:val="center"/>
          </w:tcPr>
          <w:p w14:paraId="1671AD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14:paraId="4FDF0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C651A4">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3F0CD58">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359510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704E09">
            <w:pPr>
              <w:spacing w:before="0" w:after="0" w:line="276" w:lineRule="auto"/>
              <w:ind w:left="135"/>
              <w:jc w:val="center"/>
            </w:pPr>
          </w:p>
        </w:tc>
        <w:tc>
          <w:tcPr>
            <w:tcW w:w="1607" w:type="dxa"/>
            <w:tcMar>
              <w:top w:w="50" w:type="dxa"/>
              <w:left w:w="100" w:type="dxa"/>
            </w:tcMar>
            <w:vAlign w:val="center"/>
          </w:tcPr>
          <w:p w14:paraId="486ADD76">
            <w:pPr>
              <w:spacing w:before="0" w:after="0" w:line="276" w:lineRule="auto"/>
              <w:ind w:left="135"/>
              <w:jc w:val="center"/>
            </w:pPr>
          </w:p>
        </w:tc>
        <w:tc>
          <w:tcPr>
            <w:tcW w:w="1137" w:type="dxa"/>
            <w:tcMar>
              <w:top w:w="50" w:type="dxa"/>
              <w:left w:w="100" w:type="dxa"/>
            </w:tcMar>
            <w:vAlign w:val="center"/>
          </w:tcPr>
          <w:p w14:paraId="74E4FEA2">
            <w:pPr>
              <w:spacing w:before="0" w:after="0"/>
              <w:ind w:left="135"/>
              <w:jc w:val="left"/>
            </w:pPr>
          </w:p>
        </w:tc>
        <w:tc>
          <w:tcPr>
            <w:tcW w:w="1955" w:type="dxa"/>
            <w:tcMar>
              <w:top w:w="50" w:type="dxa"/>
              <w:left w:w="100" w:type="dxa"/>
            </w:tcMar>
            <w:vAlign w:val="center"/>
          </w:tcPr>
          <w:p w14:paraId="783D88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14:paraId="71E5C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D89AAA">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B3A6C4B">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8C1B8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5A1B79">
            <w:pPr>
              <w:spacing w:before="0" w:after="0" w:line="276" w:lineRule="auto"/>
              <w:ind w:left="135"/>
              <w:jc w:val="center"/>
            </w:pPr>
          </w:p>
        </w:tc>
        <w:tc>
          <w:tcPr>
            <w:tcW w:w="1607" w:type="dxa"/>
            <w:tcMar>
              <w:top w:w="50" w:type="dxa"/>
              <w:left w:w="100" w:type="dxa"/>
            </w:tcMar>
            <w:vAlign w:val="center"/>
          </w:tcPr>
          <w:p w14:paraId="5C265B3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EC720CC">
            <w:pPr>
              <w:spacing w:before="0" w:after="0"/>
              <w:ind w:left="135"/>
              <w:jc w:val="left"/>
            </w:pPr>
          </w:p>
        </w:tc>
        <w:tc>
          <w:tcPr>
            <w:tcW w:w="1955" w:type="dxa"/>
            <w:tcMar>
              <w:top w:w="50" w:type="dxa"/>
              <w:left w:w="100" w:type="dxa"/>
            </w:tcMar>
            <w:vAlign w:val="center"/>
          </w:tcPr>
          <w:p w14:paraId="7A0566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14:paraId="71AB3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D3997F">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7998D4A">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287D7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5F2280">
            <w:pPr>
              <w:spacing w:before="0" w:after="0" w:line="276" w:lineRule="auto"/>
              <w:ind w:left="135"/>
              <w:jc w:val="center"/>
            </w:pPr>
          </w:p>
        </w:tc>
        <w:tc>
          <w:tcPr>
            <w:tcW w:w="1607" w:type="dxa"/>
            <w:tcMar>
              <w:top w:w="50" w:type="dxa"/>
              <w:left w:w="100" w:type="dxa"/>
            </w:tcMar>
            <w:vAlign w:val="center"/>
          </w:tcPr>
          <w:p w14:paraId="5B579189">
            <w:pPr>
              <w:spacing w:before="0" w:after="0" w:line="276" w:lineRule="auto"/>
              <w:ind w:left="135"/>
              <w:jc w:val="center"/>
            </w:pPr>
          </w:p>
        </w:tc>
        <w:tc>
          <w:tcPr>
            <w:tcW w:w="1137" w:type="dxa"/>
            <w:tcMar>
              <w:top w:w="50" w:type="dxa"/>
              <w:left w:w="100" w:type="dxa"/>
            </w:tcMar>
            <w:vAlign w:val="center"/>
          </w:tcPr>
          <w:p w14:paraId="64C13223">
            <w:pPr>
              <w:spacing w:before="0" w:after="0"/>
              <w:ind w:left="135"/>
              <w:jc w:val="left"/>
            </w:pPr>
          </w:p>
        </w:tc>
        <w:tc>
          <w:tcPr>
            <w:tcW w:w="1955" w:type="dxa"/>
            <w:tcMar>
              <w:top w:w="50" w:type="dxa"/>
              <w:left w:w="100" w:type="dxa"/>
            </w:tcMar>
            <w:vAlign w:val="center"/>
          </w:tcPr>
          <w:p w14:paraId="1054CA40">
            <w:pPr>
              <w:spacing w:before="0" w:after="0"/>
              <w:ind w:left="135"/>
              <w:jc w:val="left"/>
            </w:pPr>
          </w:p>
        </w:tc>
      </w:tr>
      <w:tr w14:paraId="4386E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235D4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3F448B2">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0F87B3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A52517">
            <w:pPr>
              <w:spacing w:before="0" w:after="0" w:line="276" w:lineRule="auto"/>
              <w:ind w:left="135"/>
              <w:jc w:val="center"/>
            </w:pPr>
          </w:p>
        </w:tc>
        <w:tc>
          <w:tcPr>
            <w:tcW w:w="1607" w:type="dxa"/>
            <w:tcMar>
              <w:top w:w="50" w:type="dxa"/>
              <w:left w:w="100" w:type="dxa"/>
            </w:tcMar>
            <w:vAlign w:val="center"/>
          </w:tcPr>
          <w:p w14:paraId="529628DF">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DB29090">
            <w:pPr>
              <w:spacing w:before="0" w:after="0"/>
              <w:ind w:left="135"/>
              <w:jc w:val="left"/>
            </w:pPr>
          </w:p>
        </w:tc>
        <w:tc>
          <w:tcPr>
            <w:tcW w:w="1955" w:type="dxa"/>
            <w:tcMar>
              <w:top w:w="50" w:type="dxa"/>
              <w:left w:w="100" w:type="dxa"/>
            </w:tcMar>
            <w:vAlign w:val="center"/>
          </w:tcPr>
          <w:p w14:paraId="59C2A3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14:paraId="414AB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A6076B">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004EA84">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812" w:type="dxa"/>
            <w:tcMar>
              <w:top w:w="50" w:type="dxa"/>
              <w:left w:w="100" w:type="dxa"/>
            </w:tcMar>
            <w:vAlign w:val="center"/>
          </w:tcPr>
          <w:p w14:paraId="045A17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F23776">
            <w:pPr>
              <w:spacing w:before="0" w:after="0" w:line="276" w:lineRule="auto"/>
              <w:ind w:left="135"/>
              <w:jc w:val="center"/>
            </w:pPr>
          </w:p>
        </w:tc>
        <w:tc>
          <w:tcPr>
            <w:tcW w:w="1607" w:type="dxa"/>
            <w:tcMar>
              <w:top w:w="50" w:type="dxa"/>
              <w:left w:w="100" w:type="dxa"/>
            </w:tcMar>
            <w:vAlign w:val="center"/>
          </w:tcPr>
          <w:p w14:paraId="71EBA7EA">
            <w:pPr>
              <w:spacing w:before="0" w:after="0" w:line="276" w:lineRule="auto"/>
              <w:ind w:left="135"/>
              <w:jc w:val="center"/>
            </w:pPr>
          </w:p>
        </w:tc>
        <w:tc>
          <w:tcPr>
            <w:tcW w:w="1137" w:type="dxa"/>
            <w:tcMar>
              <w:top w:w="50" w:type="dxa"/>
              <w:left w:w="100" w:type="dxa"/>
            </w:tcMar>
            <w:vAlign w:val="center"/>
          </w:tcPr>
          <w:p w14:paraId="67AF9BE9">
            <w:pPr>
              <w:spacing w:before="0" w:after="0"/>
              <w:ind w:left="135"/>
              <w:jc w:val="left"/>
            </w:pPr>
          </w:p>
        </w:tc>
        <w:tc>
          <w:tcPr>
            <w:tcW w:w="1955" w:type="dxa"/>
            <w:tcMar>
              <w:top w:w="50" w:type="dxa"/>
              <w:left w:w="100" w:type="dxa"/>
            </w:tcMar>
            <w:vAlign w:val="center"/>
          </w:tcPr>
          <w:p w14:paraId="0C93F0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14:paraId="6617F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4BF49F">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68B084D2">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7FC6E9A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8E7E27">
            <w:pPr>
              <w:spacing w:before="0" w:after="0" w:line="276" w:lineRule="auto"/>
              <w:ind w:left="135"/>
              <w:jc w:val="center"/>
            </w:pPr>
          </w:p>
        </w:tc>
        <w:tc>
          <w:tcPr>
            <w:tcW w:w="1607" w:type="dxa"/>
            <w:tcMar>
              <w:top w:w="50" w:type="dxa"/>
              <w:left w:w="100" w:type="dxa"/>
            </w:tcMar>
            <w:vAlign w:val="center"/>
          </w:tcPr>
          <w:p w14:paraId="37E01712">
            <w:pPr>
              <w:spacing w:before="0" w:after="0" w:line="276" w:lineRule="auto"/>
              <w:ind w:left="135"/>
              <w:jc w:val="center"/>
            </w:pPr>
          </w:p>
        </w:tc>
        <w:tc>
          <w:tcPr>
            <w:tcW w:w="1137" w:type="dxa"/>
            <w:tcMar>
              <w:top w:w="50" w:type="dxa"/>
              <w:left w:w="100" w:type="dxa"/>
            </w:tcMar>
            <w:vAlign w:val="center"/>
          </w:tcPr>
          <w:p w14:paraId="5D574F43">
            <w:pPr>
              <w:spacing w:before="0" w:after="0"/>
              <w:ind w:left="135"/>
              <w:jc w:val="left"/>
            </w:pPr>
          </w:p>
        </w:tc>
        <w:tc>
          <w:tcPr>
            <w:tcW w:w="1955" w:type="dxa"/>
            <w:tcMar>
              <w:top w:w="50" w:type="dxa"/>
              <w:left w:w="100" w:type="dxa"/>
            </w:tcMar>
            <w:vAlign w:val="center"/>
          </w:tcPr>
          <w:p w14:paraId="5A77FE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14:paraId="0013E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B8D003">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029AA72">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7616BCA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78C9B5">
            <w:pPr>
              <w:spacing w:before="0" w:after="0" w:line="276" w:lineRule="auto"/>
              <w:ind w:left="135"/>
              <w:jc w:val="center"/>
            </w:pPr>
          </w:p>
        </w:tc>
        <w:tc>
          <w:tcPr>
            <w:tcW w:w="1607" w:type="dxa"/>
            <w:tcMar>
              <w:top w:w="50" w:type="dxa"/>
              <w:left w:w="100" w:type="dxa"/>
            </w:tcMar>
            <w:vAlign w:val="center"/>
          </w:tcPr>
          <w:p w14:paraId="5BF15E5D">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95EEA3E">
            <w:pPr>
              <w:spacing w:before="0" w:after="0"/>
              <w:ind w:left="135"/>
              <w:jc w:val="left"/>
            </w:pPr>
          </w:p>
        </w:tc>
        <w:tc>
          <w:tcPr>
            <w:tcW w:w="1955" w:type="dxa"/>
            <w:tcMar>
              <w:top w:w="50" w:type="dxa"/>
              <w:left w:w="100" w:type="dxa"/>
            </w:tcMar>
            <w:vAlign w:val="center"/>
          </w:tcPr>
          <w:p w14:paraId="107903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14:paraId="3B810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EBE7C2">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01DFDCCC">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812" w:type="dxa"/>
            <w:tcMar>
              <w:top w:w="50" w:type="dxa"/>
              <w:left w:w="100" w:type="dxa"/>
            </w:tcMar>
            <w:vAlign w:val="center"/>
          </w:tcPr>
          <w:p w14:paraId="5BC5785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5C1373C">
            <w:pPr>
              <w:spacing w:before="0" w:after="0" w:line="276" w:lineRule="auto"/>
              <w:ind w:left="135"/>
              <w:jc w:val="center"/>
            </w:pPr>
          </w:p>
        </w:tc>
        <w:tc>
          <w:tcPr>
            <w:tcW w:w="1607" w:type="dxa"/>
            <w:tcMar>
              <w:top w:w="50" w:type="dxa"/>
              <w:left w:w="100" w:type="dxa"/>
            </w:tcMar>
            <w:vAlign w:val="center"/>
          </w:tcPr>
          <w:p w14:paraId="018B746D">
            <w:pPr>
              <w:spacing w:before="0" w:after="0" w:line="276" w:lineRule="auto"/>
              <w:ind w:left="135"/>
              <w:jc w:val="center"/>
            </w:pPr>
          </w:p>
        </w:tc>
        <w:tc>
          <w:tcPr>
            <w:tcW w:w="1137" w:type="dxa"/>
            <w:tcMar>
              <w:top w:w="50" w:type="dxa"/>
              <w:left w:w="100" w:type="dxa"/>
            </w:tcMar>
            <w:vAlign w:val="center"/>
          </w:tcPr>
          <w:p w14:paraId="2739F47C">
            <w:pPr>
              <w:spacing w:before="0" w:after="0"/>
              <w:ind w:left="135"/>
              <w:jc w:val="left"/>
            </w:pPr>
          </w:p>
        </w:tc>
        <w:tc>
          <w:tcPr>
            <w:tcW w:w="1955" w:type="dxa"/>
            <w:tcMar>
              <w:top w:w="50" w:type="dxa"/>
              <w:left w:w="100" w:type="dxa"/>
            </w:tcMar>
            <w:vAlign w:val="center"/>
          </w:tcPr>
          <w:p w14:paraId="317545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14:paraId="18C1D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1D9737">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E5BB89A">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797FA7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15A248">
            <w:pPr>
              <w:spacing w:before="0" w:after="0" w:line="276" w:lineRule="auto"/>
              <w:ind w:left="135"/>
              <w:jc w:val="center"/>
            </w:pPr>
          </w:p>
        </w:tc>
        <w:tc>
          <w:tcPr>
            <w:tcW w:w="1607" w:type="dxa"/>
            <w:tcMar>
              <w:top w:w="50" w:type="dxa"/>
              <w:left w:w="100" w:type="dxa"/>
            </w:tcMar>
            <w:vAlign w:val="center"/>
          </w:tcPr>
          <w:p w14:paraId="7A48E597">
            <w:pPr>
              <w:spacing w:before="0" w:after="0" w:line="276" w:lineRule="auto"/>
              <w:ind w:left="135"/>
              <w:jc w:val="center"/>
            </w:pPr>
          </w:p>
        </w:tc>
        <w:tc>
          <w:tcPr>
            <w:tcW w:w="1137" w:type="dxa"/>
            <w:tcMar>
              <w:top w:w="50" w:type="dxa"/>
              <w:left w:w="100" w:type="dxa"/>
            </w:tcMar>
            <w:vAlign w:val="center"/>
          </w:tcPr>
          <w:p w14:paraId="66A2369B">
            <w:pPr>
              <w:spacing w:before="0" w:after="0"/>
              <w:ind w:left="135"/>
              <w:jc w:val="left"/>
            </w:pPr>
          </w:p>
        </w:tc>
        <w:tc>
          <w:tcPr>
            <w:tcW w:w="1955" w:type="dxa"/>
            <w:tcMar>
              <w:top w:w="50" w:type="dxa"/>
              <w:left w:w="100" w:type="dxa"/>
            </w:tcMar>
            <w:vAlign w:val="center"/>
          </w:tcPr>
          <w:p w14:paraId="2F61A3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14:paraId="026FD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799CEA">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1F51705">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5D53997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6A0E88">
            <w:pPr>
              <w:spacing w:before="0" w:after="0" w:line="276" w:lineRule="auto"/>
              <w:ind w:left="135"/>
              <w:jc w:val="center"/>
            </w:pPr>
          </w:p>
        </w:tc>
        <w:tc>
          <w:tcPr>
            <w:tcW w:w="1607" w:type="dxa"/>
            <w:tcMar>
              <w:top w:w="50" w:type="dxa"/>
              <w:left w:w="100" w:type="dxa"/>
            </w:tcMar>
            <w:vAlign w:val="center"/>
          </w:tcPr>
          <w:p w14:paraId="5CD0900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6F9FF0A">
            <w:pPr>
              <w:spacing w:before="0" w:after="0"/>
              <w:ind w:left="135"/>
              <w:jc w:val="left"/>
            </w:pPr>
          </w:p>
        </w:tc>
        <w:tc>
          <w:tcPr>
            <w:tcW w:w="1955" w:type="dxa"/>
            <w:tcMar>
              <w:top w:w="50" w:type="dxa"/>
              <w:left w:w="100" w:type="dxa"/>
            </w:tcMar>
            <w:vAlign w:val="center"/>
          </w:tcPr>
          <w:p w14:paraId="359D63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14:paraId="5E781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951269">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86AD51C">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812" w:type="dxa"/>
            <w:tcMar>
              <w:top w:w="50" w:type="dxa"/>
              <w:left w:w="100" w:type="dxa"/>
            </w:tcMar>
            <w:vAlign w:val="center"/>
          </w:tcPr>
          <w:p w14:paraId="20AAF6E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C073B0">
            <w:pPr>
              <w:spacing w:before="0" w:after="0" w:line="276" w:lineRule="auto"/>
              <w:ind w:left="135"/>
              <w:jc w:val="center"/>
            </w:pPr>
          </w:p>
        </w:tc>
        <w:tc>
          <w:tcPr>
            <w:tcW w:w="1607" w:type="dxa"/>
            <w:tcMar>
              <w:top w:w="50" w:type="dxa"/>
              <w:left w:w="100" w:type="dxa"/>
            </w:tcMar>
            <w:vAlign w:val="center"/>
          </w:tcPr>
          <w:p w14:paraId="38B57747">
            <w:pPr>
              <w:spacing w:before="0" w:after="0" w:line="276" w:lineRule="auto"/>
              <w:ind w:left="135"/>
              <w:jc w:val="center"/>
            </w:pPr>
          </w:p>
        </w:tc>
        <w:tc>
          <w:tcPr>
            <w:tcW w:w="1137" w:type="dxa"/>
            <w:tcMar>
              <w:top w:w="50" w:type="dxa"/>
              <w:left w:w="100" w:type="dxa"/>
            </w:tcMar>
            <w:vAlign w:val="center"/>
          </w:tcPr>
          <w:p w14:paraId="129E0588">
            <w:pPr>
              <w:spacing w:before="0" w:after="0"/>
              <w:ind w:left="135"/>
              <w:jc w:val="left"/>
            </w:pPr>
          </w:p>
        </w:tc>
        <w:tc>
          <w:tcPr>
            <w:tcW w:w="1955" w:type="dxa"/>
            <w:tcMar>
              <w:top w:w="50" w:type="dxa"/>
              <w:left w:w="100" w:type="dxa"/>
            </w:tcMar>
            <w:vAlign w:val="center"/>
          </w:tcPr>
          <w:p w14:paraId="487E9294">
            <w:pPr>
              <w:spacing w:before="0" w:after="0"/>
              <w:ind w:left="135"/>
              <w:jc w:val="left"/>
            </w:pPr>
          </w:p>
        </w:tc>
      </w:tr>
      <w:tr w14:paraId="6F6DF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5F48A3">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BCA1B19">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124354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D0A4E1">
            <w:pPr>
              <w:spacing w:before="0" w:after="0" w:line="276" w:lineRule="auto"/>
              <w:ind w:left="135"/>
              <w:jc w:val="center"/>
            </w:pPr>
          </w:p>
        </w:tc>
        <w:tc>
          <w:tcPr>
            <w:tcW w:w="1607" w:type="dxa"/>
            <w:tcMar>
              <w:top w:w="50" w:type="dxa"/>
              <w:left w:w="100" w:type="dxa"/>
            </w:tcMar>
            <w:vAlign w:val="center"/>
          </w:tcPr>
          <w:p w14:paraId="7C01E24E">
            <w:pPr>
              <w:spacing w:before="0" w:after="0" w:line="276" w:lineRule="auto"/>
              <w:ind w:left="135"/>
              <w:jc w:val="center"/>
            </w:pPr>
          </w:p>
        </w:tc>
        <w:tc>
          <w:tcPr>
            <w:tcW w:w="1137" w:type="dxa"/>
            <w:tcMar>
              <w:top w:w="50" w:type="dxa"/>
              <w:left w:w="100" w:type="dxa"/>
            </w:tcMar>
            <w:vAlign w:val="center"/>
          </w:tcPr>
          <w:p w14:paraId="23384665">
            <w:pPr>
              <w:spacing w:before="0" w:after="0"/>
              <w:ind w:left="135"/>
              <w:jc w:val="left"/>
            </w:pPr>
          </w:p>
        </w:tc>
        <w:tc>
          <w:tcPr>
            <w:tcW w:w="1955" w:type="dxa"/>
            <w:tcMar>
              <w:top w:w="50" w:type="dxa"/>
              <w:left w:w="100" w:type="dxa"/>
            </w:tcMar>
            <w:vAlign w:val="center"/>
          </w:tcPr>
          <w:p w14:paraId="5E6A569E">
            <w:pPr>
              <w:spacing w:before="0" w:after="0"/>
              <w:ind w:left="135"/>
              <w:jc w:val="left"/>
            </w:pPr>
          </w:p>
        </w:tc>
      </w:tr>
      <w:tr w14:paraId="2DCD4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C04B83">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1E2BBC4">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5472A6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9D1E60">
            <w:pPr>
              <w:spacing w:before="0" w:after="0" w:line="276" w:lineRule="auto"/>
              <w:ind w:left="135"/>
              <w:jc w:val="center"/>
            </w:pPr>
          </w:p>
        </w:tc>
        <w:tc>
          <w:tcPr>
            <w:tcW w:w="1607" w:type="dxa"/>
            <w:tcMar>
              <w:top w:w="50" w:type="dxa"/>
              <w:left w:w="100" w:type="dxa"/>
            </w:tcMar>
            <w:vAlign w:val="center"/>
          </w:tcPr>
          <w:p w14:paraId="4CE1FF33">
            <w:pPr>
              <w:spacing w:before="0" w:after="0" w:line="276" w:lineRule="auto"/>
              <w:ind w:left="135"/>
              <w:jc w:val="center"/>
            </w:pPr>
          </w:p>
        </w:tc>
        <w:tc>
          <w:tcPr>
            <w:tcW w:w="1137" w:type="dxa"/>
            <w:tcMar>
              <w:top w:w="50" w:type="dxa"/>
              <w:left w:w="100" w:type="dxa"/>
            </w:tcMar>
            <w:vAlign w:val="center"/>
          </w:tcPr>
          <w:p w14:paraId="53F52A1E">
            <w:pPr>
              <w:spacing w:before="0" w:after="0"/>
              <w:ind w:left="135"/>
              <w:jc w:val="left"/>
            </w:pPr>
          </w:p>
        </w:tc>
        <w:tc>
          <w:tcPr>
            <w:tcW w:w="1955" w:type="dxa"/>
            <w:tcMar>
              <w:top w:w="50" w:type="dxa"/>
              <w:left w:w="100" w:type="dxa"/>
            </w:tcMar>
            <w:vAlign w:val="center"/>
          </w:tcPr>
          <w:p w14:paraId="516088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14:paraId="2097E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41FA94">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5393EB58">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57051F8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A518C5">
            <w:pPr>
              <w:spacing w:before="0" w:after="0" w:line="276" w:lineRule="auto"/>
              <w:ind w:left="135"/>
              <w:jc w:val="center"/>
            </w:pPr>
          </w:p>
        </w:tc>
        <w:tc>
          <w:tcPr>
            <w:tcW w:w="1607" w:type="dxa"/>
            <w:tcMar>
              <w:top w:w="50" w:type="dxa"/>
              <w:left w:w="100" w:type="dxa"/>
            </w:tcMar>
            <w:vAlign w:val="center"/>
          </w:tcPr>
          <w:p w14:paraId="0F6FBC5A">
            <w:pPr>
              <w:spacing w:before="0" w:after="0" w:line="276" w:lineRule="auto"/>
              <w:ind w:left="135"/>
              <w:jc w:val="center"/>
            </w:pPr>
          </w:p>
        </w:tc>
        <w:tc>
          <w:tcPr>
            <w:tcW w:w="1137" w:type="dxa"/>
            <w:tcMar>
              <w:top w:w="50" w:type="dxa"/>
              <w:left w:w="100" w:type="dxa"/>
            </w:tcMar>
            <w:vAlign w:val="center"/>
          </w:tcPr>
          <w:p w14:paraId="101A9BA5">
            <w:pPr>
              <w:spacing w:before="0" w:after="0"/>
              <w:ind w:left="135"/>
              <w:jc w:val="left"/>
            </w:pPr>
          </w:p>
        </w:tc>
        <w:tc>
          <w:tcPr>
            <w:tcW w:w="1955" w:type="dxa"/>
            <w:tcMar>
              <w:top w:w="50" w:type="dxa"/>
              <w:left w:w="100" w:type="dxa"/>
            </w:tcMar>
            <w:vAlign w:val="center"/>
          </w:tcPr>
          <w:p w14:paraId="4103DED2">
            <w:pPr>
              <w:spacing w:before="0" w:after="0"/>
              <w:ind w:left="135"/>
              <w:jc w:val="left"/>
            </w:pPr>
          </w:p>
        </w:tc>
      </w:tr>
      <w:tr w14:paraId="3AA4A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C9821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0972D20D">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46E4FC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3FEBE4">
            <w:pPr>
              <w:spacing w:before="0" w:after="0" w:line="276" w:lineRule="auto"/>
              <w:ind w:left="135"/>
              <w:jc w:val="center"/>
            </w:pPr>
          </w:p>
        </w:tc>
        <w:tc>
          <w:tcPr>
            <w:tcW w:w="1607" w:type="dxa"/>
            <w:tcMar>
              <w:top w:w="50" w:type="dxa"/>
              <w:left w:w="100" w:type="dxa"/>
            </w:tcMar>
            <w:vAlign w:val="center"/>
          </w:tcPr>
          <w:p w14:paraId="2D47F41E">
            <w:pPr>
              <w:spacing w:before="0" w:after="0" w:line="276" w:lineRule="auto"/>
              <w:ind w:left="135"/>
              <w:jc w:val="center"/>
            </w:pPr>
          </w:p>
        </w:tc>
        <w:tc>
          <w:tcPr>
            <w:tcW w:w="1137" w:type="dxa"/>
            <w:tcMar>
              <w:top w:w="50" w:type="dxa"/>
              <w:left w:w="100" w:type="dxa"/>
            </w:tcMar>
            <w:vAlign w:val="center"/>
          </w:tcPr>
          <w:p w14:paraId="71F4E298">
            <w:pPr>
              <w:spacing w:before="0" w:after="0"/>
              <w:ind w:left="135"/>
              <w:jc w:val="left"/>
            </w:pPr>
          </w:p>
        </w:tc>
        <w:tc>
          <w:tcPr>
            <w:tcW w:w="1955" w:type="dxa"/>
            <w:tcMar>
              <w:top w:w="50" w:type="dxa"/>
              <w:left w:w="100" w:type="dxa"/>
            </w:tcMar>
            <w:vAlign w:val="center"/>
          </w:tcPr>
          <w:p w14:paraId="7179AB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14:paraId="0999A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8BE374">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FA61A92">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416C72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E5985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030D3BE">
            <w:pPr>
              <w:spacing w:before="0" w:after="0" w:line="276" w:lineRule="auto"/>
              <w:ind w:left="135"/>
              <w:jc w:val="center"/>
            </w:pPr>
          </w:p>
        </w:tc>
        <w:tc>
          <w:tcPr>
            <w:tcW w:w="1137" w:type="dxa"/>
            <w:tcMar>
              <w:top w:w="50" w:type="dxa"/>
              <w:left w:w="100" w:type="dxa"/>
            </w:tcMar>
            <w:vAlign w:val="center"/>
          </w:tcPr>
          <w:p w14:paraId="3ACB7E7B">
            <w:pPr>
              <w:spacing w:before="0" w:after="0"/>
              <w:ind w:left="135"/>
              <w:jc w:val="left"/>
            </w:pPr>
          </w:p>
        </w:tc>
        <w:tc>
          <w:tcPr>
            <w:tcW w:w="1955" w:type="dxa"/>
            <w:tcMar>
              <w:top w:w="50" w:type="dxa"/>
              <w:left w:w="100" w:type="dxa"/>
            </w:tcMar>
            <w:vAlign w:val="center"/>
          </w:tcPr>
          <w:p w14:paraId="36BFC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14:paraId="6E4A4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D7330C">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41068C6">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812" w:type="dxa"/>
            <w:tcMar>
              <w:top w:w="50" w:type="dxa"/>
              <w:left w:w="100" w:type="dxa"/>
            </w:tcMar>
            <w:vAlign w:val="center"/>
          </w:tcPr>
          <w:p w14:paraId="1E353FC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881C37">
            <w:pPr>
              <w:spacing w:before="0" w:after="0" w:line="276" w:lineRule="auto"/>
              <w:ind w:left="135"/>
              <w:jc w:val="center"/>
            </w:pPr>
          </w:p>
        </w:tc>
        <w:tc>
          <w:tcPr>
            <w:tcW w:w="1607" w:type="dxa"/>
            <w:tcMar>
              <w:top w:w="50" w:type="dxa"/>
              <w:left w:w="100" w:type="dxa"/>
            </w:tcMar>
            <w:vAlign w:val="center"/>
          </w:tcPr>
          <w:p w14:paraId="4DCE5627">
            <w:pPr>
              <w:spacing w:before="0" w:after="0" w:line="276" w:lineRule="auto"/>
              <w:ind w:left="135"/>
              <w:jc w:val="center"/>
            </w:pPr>
          </w:p>
        </w:tc>
        <w:tc>
          <w:tcPr>
            <w:tcW w:w="1137" w:type="dxa"/>
            <w:tcMar>
              <w:top w:w="50" w:type="dxa"/>
              <w:left w:w="100" w:type="dxa"/>
            </w:tcMar>
            <w:vAlign w:val="center"/>
          </w:tcPr>
          <w:p w14:paraId="3DF4F780">
            <w:pPr>
              <w:spacing w:before="0" w:after="0"/>
              <w:ind w:left="135"/>
              <w:jc w:val="left"/>
            </w:pPr>
          </w:p>
        </w:tc>
        <w:tc>
          <w:tcPr>
            <w:tcW w:w="1955" w:type="dxa"/>
            <w:tcMar>
              <w:top w:w="50" w:type="dxa"/>
              <w:left w:w="100" w:type="dxa"/>
            </w:tcMar>
            <w:vAlign w:val="center"/>
          </w:tcPr>
          <w:p w14:paraId="1F74CAFA">
            <w:pPr>
              <w:spacing w:before="0" w:after="0"/>
              <w:ind w:left="135"/>
              <w:jc w:val="left"/>
            </w:pPr>
          </w:p>
        </w:tc>
      </w:tr>
      <w:tr w14:paraId="28257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749FF5">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2AB4D36">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09BC98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EF367A">
            <w:pPr>
              <w:spacing w:before="0" w:after="0" w:line="276" w:lineRule="auto"/>
              <w:ind w:left="135"/>
              <w:jc w:val="center"/>
            </w:pPr>
          </w:p>
        </w:tc>
        <w:tc>
          <w:tcPr>
            <w:tcW w:w="1607" w:type="dxa"/>
            <w:tcMar>
              <w:top w:w="50" w:type="dxa"/>
              <w:left w:w="100" w:type="dxa"/>
            </w:tcMar>
            <w:vAlign w:val="center"/>
          </w:tcPr>
          <w:p w14:paraId="6F6B536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7498EDB">
            <w:pPr>
              <w:spacing w:before="0" w:after="0"/>
              <w:ind w:left="135"/>
              <w:jc w:val="left"/>
            </w:pPr>
          </w:p>
        </w:tc>
        <w:tc>
          <w:tcPr>
            <w:tcW w:w="1955" w:type="dxa"/>
            <w:tcMar>
              <w:top w:w="50" w:type="dxa"/>
              <w:left w:w="100" w:type="dxa"/>
            </w:tcMar>
            <w:vAlign w:val="center"/>
          </w:tcPr>
          <w:p w14:paraId="2CB27245">
            <w:pPr>
              <w:spacing w:before="0" w:after="0"/>
              <w:ind w:left="135"/>
              <w:jc w:val="left"/>
            </w:pPr>
          </w:p>
        </w:tc>
      </w:tr>
      <w:tr w14:paraId="6DF64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63C576">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BE0FBA1">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812" w:type="dxa"/>
            <w:tcMar>
              <w:top w:w="50" w:type="dxa"/>
              <w:left w:w="100" w:type="dxa"/>
            </w:tcMar>
            <w:vAlign w:val="center"/>
          </w:tcPr>
          <w:p w14:paraId="0C5DC9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7FFEC0">
            <w:pPr>
              <w:spacing w:before="0" w:after="0" w:line="276" w:lineRule="auto"/>
              <w:ind w:left="135"/>
              <w:jc w:val="center"/>
            </w:pPr>
          </w:p>
        </w:tc>
        <w:tc>
          <w:tcPr>
            <w:tcW w:w="1607" w:type="dxa"/>
            <w:tcMar>
              <w:top w:w="50" w:type="dxa"/>
              <w:left w:w="100" w:type="dxa"/>
            </w:tcMar>
            <w:vAlign w:val="center"/>
          </w:tcPr>
          <w:p w14:paraId="00D37071">
            <w:pPr>
              <w:spacing w:before="0" w:after="0" w:line="276" w:lineRule="auto"/>
              <w:ind w:left="135"/>
              <w:jc w:val="center"/>
            </w:pPr>
          </w:p>
        </w:tc>
        <w:tc>
          <w:tcPr>
            <w:tcW w:w="1137" w:type="dxa"/>
            <w:tcMar>
              <w:top w:w="50" w:type="dxa"/>
              <w:left w:w="100" w:type="dxa"/>
            </w:tcMar>
            <w:vAlign w:val="center"/>
          </w:tcPr>
          <w:p w14:paraId="7972A4C7">
            <w:pPr>
              <w:spacing w:before="0" w:after="0"/>
              <w:ind w:left="135"/>
              <w:jc w:val="left"/>
            </w:pPr>
          </w:p>
        </w:tc>
        <w:tc>
          <w:tcPr>
            <w:tcW w:w="1955" w:type="dxa"/>
            <w:tcMar>
              <w:top w:w="50" w:type="dxa"/>
              <w:left w:w="100" w:type="dxa"/>
            </w:tcMar>
            <w:vAlign w:val="center"/>
          </w:tcPr>
          <w:p w14:paraId="39C99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14:paraId="1D8AE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2B94B6">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49366AF">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38723B1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3A5D1E">
            <w:pPr>
              <w:spacing w:before="0" w:after="0" w:line="276" w:lineRule="auto"/>
              <w:ind w:left="135"/>
              <w:jc w:val="center"/>
            </w:pPr>
          </w:p>
        </w:tc>
        <w:tc>
          <w:tcPr>
            <w:tcW w:w="1607" w:type="dxa"/>
            <w:tcMar>
              <w:top w:w="50" w:type="dxa"/>
              <w:left w:w="100" w:type="dxa"/>
            </w:tcMar>
            <w:vAlign w:val="center"/>
          </w:tcPr>
          <w:p w14:paraId="4915B540">
            <w:pPr>
              <w:spacing w:before="0" w:after="0" w:line="276" w:lineRule="auto"/>
              <w:ind w:left="135"/>
              <w:jc w:val="center"/>
            </w:pPr>
          </w:p>
        </w:tc>
        <w:tc>
          <w:tcPr>
            <w:tcW w:w="1137" w:type="dxa"/>
            <w:tcMar>
              <w:top w:w="50" w:type="dxa"/>
              <w:left w:w="100" w:type="dxa"/>
            </w:tcMar>
            <w:vAlign w:val="center"/>
          </w:tcPr>
          <w:p w14:paraId="042AD6FB">
            <w:pPr>
              <w:spacing w:before="0" w:after="0"/>
              <w:ind w:left="135"/>
              <w:jc w:val="left"/>
            </w:pPr>
          </w:p>
        </w:tc>
        <w:tc>
          <w:tcPr>
            <w:tcW w:w="1955" w:type="dxa"/>
            <w:tcMar>
              <w:top w:w="50" w:type="dxa"/>
              <w:left w:w="100" w:type="dxa"/>
            </w:tcMar>
            <w:vAlign w:val="center"/>
          </w:tcPr>
          <w:p w14:paraId="1286C9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14:paraId="70C32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76666C">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E4C8057">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004CA30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B393AA">
            <w:pPr>
              <w:spacing w:before="0" w:after="0" w:line="276" w:lineRule="auto"/>
              <w:ind w:left="135"/>
              <w:jc w:val="center"/>
            </w:pPr>
          </w:p>
        </w:tc>
        <w:tc>
          <w:tcPr>
            <w:tcW w:w="1607" w:type="dxa"/>
            <w:tcMar>
              <w:top w:w="50" w:type="dxa"/>
              <w:left w:w="100" w:type="dxa"/>
            </w:tcMar>
            <w:vAlign w:val="center"/>
          </w:tcPr>
          <w:p w14:paraId="61E74279">
            <w:pPr>
              <w:spacing w:before="0" w:after="0" w:line="276" w:lineRule="auto"/>
              <w:ind w:left="135"/>
              <w:jc w:val="center"/>
            </w:pPr>
          </w:p>
        </w:tc>
        <w:tc>
          <w:tcPr>
            <w:tcW w:w="1137" w:type="dxa"/>
            <w:tcMar>
              <w:top w:w="50" w:type="dxa"/>
              <w:left w:w="100" w:type="dxa"/>
            </w:tcMar>
            <w:vAlign w:val="center"/>
          </w:tcPr>
          <w:p w14:paraId="7170EC4E">
            <w:pPr>
              <w:spacing w:before="0" w:after="0"/>
              <w:ind w:left="135"/>
              <w:jc w:val="left"/>
            </w:pPr>
          </w:p>
        </w:tc>
        <w:tc>
          <w:tcPr>
            <w:tcW w:w="1955" w:type="dxa"/>
            <w:tcMar>
              <w:top w:w="50" w:type="dxa"/>
              <w:left w:w="100" w:type="dxa"/>
            </w:tcMar>
            <w:vAlign w:val="center"/>
          </w:tcPr>
          <w:p w14:paraId="6F523F13">
            <w:pPr>
              <w:spacing w:before="0" w:after="0"/>
              <w:ind w:left="135"/>
              <w:jc w:val="left"/>
            </w:pPr>
          </w:p>
        </w:tc>
      </w:tr>
      <w:tr w14:paraId="1735A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726729">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83ECF12">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FED8BD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C79A64">
            <w:pPr>
              <w:spacing w:before="0" w:after="0" w:line="276" w:lineRule="auto"/>
              <w:ind w:left="135"/>
              <w:jc w:val="center"/>
            </w:pPr>
          </w:p>
        </w:tc>
        <w:tc>
          <w:tcPr>
            <w:tcW w:w="1607" w:type="dxa"/>
            <w:tcMar>
              <w:top w:w="50" w:type="dxa"/>
              <w:left w:w="100" w:type="dxa"/>
            </w:tcMar>
            <w:vAlign w:val="center"/>
          </w:tcPr>
          <w:p w14:paraId="30248C03">
            <w:pPr>
              <w:spacing w:before="0" w:after="0" w:line="276" w:lineRule="auto"/>
              <w:ind w:left="135"/>
              <w:jc w:val="center"/>
            </w:pPr>
          </w:p>
        </w:tc>
        <w:tc>
          <w:tcPr>
            <w:tcW w:w="1137" w:type="dxa"/>
            <w:tcMar>
              <w:top w:w="50" w:type="dxa"/>
              <w:left w:w="100" w:type="dxa"/>
            </w:tcMar>
            <w:vAlign w:val="center"/>
          </w:tcPr>
          <w:p w14:paraId="18535463">
            <w:pPr>
              <w:spacing w:before="0" w:after="0"/>
              <w:ind w:left="135"/>
              <w:jc w:val="left"/>
            </w:pPr>
          </w:p>
        </w:tc>
        <w:tc>
          <w:tcPr>
            <w:tcW w:w="1955" w:type="dxa"/>
            <w:tcMar>
              <w:top w:w="50" w:type="dxa"/>
              <w:left w:w="100" w:type="dxa"/>
            </w:tcMar>
            <w:vAlign w:val="center"/>
          </w:tcPr>
          <w:p w14:paraId="6ED389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14:paraId="1F65D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4CE60B">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79BC641">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812" w:type="dxa"/>
            <w:tcMar>
              <w:top w:w="50" w:type="dxa"/>
              <w:left w:w="100" w:type="dxa"/>
            </w:tcMar>
            <w:vAlign w:val="center"/>
          </w:tcPr>
          <w:p w14:paraId="50BF48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8CCB6B">
            <w:pPr>
              <w:spacing w:before="0" w:after="0" w:line="276" w:lineRule="auto"/>
              <w:ind w:left="135"/>
              <w:jc w:val="center"/>
            </w:pPr>
          </w:p>
        </w:tc>
        <w:tc>
          <w:tcPr>
            <w:tcW w:w="1607" w:type="dxa"/>
            <w:tcMar>
              <w:top w:w="50" w:type="dxa"/>
              <w:left w:w="100" w:type="dxa"/>
            </w:tcMar>
            <w:vAlign w:val="center"/>
          </w:tcPr>
          <w:p w14:paraId="1E628085">
            <w:pPr>
              <w:spacing w:before="0" w:after="0" w:line="276" w:lineRule="auto"/>
              <w:ind w:left="135"/>
              <w:jc w:val="center"/>
            </w:pPr>
          </w:p>
        </w:tc>
        <w:tc>
          <w:tcPr>
            <w:tcW w:w="1137" w:type="dxa"/>
            <w:tcMar>
              <w:top w:w="50" w:type="dxa"/>
              <w:left w:w="100" w:type="dxa"/>
            </w:tcMar>
            <w:vAlign w:val="center"/>
          </w:tcPr>
          <w:p w14:paraId="04D7D33E">
            <w:pPr>
              <w:spacing w:before="0" w:after="0"/>
              <w:ind w:left="135"/>
              <w:jc w:val="left"/>
            </w:pPr>
          </w:p>
        </w:tc>
        <w:tc>
          <w:tcPr>
            <w:tcW w:w="1955" w:type="dxa"/>
            <w:tcMar>
              <w:top w:w="50" w:type="dxa"/>
              <w:left w:w="100" w:type="dxa"/>
            </w:tcMar>
            <w:vAlign w:val="center"/>
          </w:tcPr>
          <w:p w14:paraId="2E990C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14:paraId="4ED32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01059F">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F319C27">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36B968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EC37F0">
            <w:pPr>
              <w:spacing w:before="0" w:after="0" w:line="276" w:lineRule="auto"/>
              <w:ind w:left="135"/>
              <w:jc w:val="center"/>
            </w:pPr>
          </w:p>
        </w:tc>
        <w:tc>
          <w:tcPr>
            <w:tcW w:w="1607" w:type="dxa"/>
            <w:tcMar>
              <w:top w:w="50" w:type="dxa"/>
              <w:left w:w="100" w:type="dxa"/>
            </w:tcMar>
            <w:vAlign w:val="center"/>
          </w:tcPr>
          <w:p w14:paraId="7DC04AA1">
            <w:pPr>
              <w:spacing w:before="0" w:after="0" w:line="276" w:lineRule="auto"/>
              <w:ind w:left="135"/>
              <w:jc w:val="center"/>
            </w:pPr>
          </w:p>
        </w:tc>
        <w:tc>
          <w:tcPr>
            <w:tcW w:w="1137" w:type="dxa"/>
            <w:tcMar>
              <w:top w:w="50" w:type="dxa"/>
              <w:left w:w="100" w:type="dxa"/>
            </w:tcMar>
            <w:vAlign w:val="center"/>
          </w:tcPr>
          <w:p w14:paraId="761CBFF1">
            <w:pPr>
              <w:spacing w:before="0" w:after="0"/>
              <w:ind w:left="135"/>
              <w:jc w:val="left"/>
            </w:pPr>
          </w:p>
        </w:tc>
        <w:tc>
          <w:tcPr>
            <w:tcW w:w="1955" w:type="dxa"/>
            <w:tcMar>
              <w:top w:w="50" w:type="dxa"/>
              <w:left w:w="100" w:type="dxa"/>
            </w:tcMar>
            <w:vAlign w:val="center"/>
          </w:tcPr>
          <w:p w14:paraId="354849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14:paraId="4C8C4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9CD145">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298B69A">
            <w:pPr>
              <w:spacing w:before="0" w:after="0"/>
              <w:ind w:left="135"/>
              <w:jc w:val="left"/>
            </w:pPr>
            <w:r>
              <w:rPr>
                <w:rFonts w:ascii="Times New Roman" w:hAnsi="Times New Roman"/>
                <w:b w:val="0"/>
                <w:i w:val="0"/>
                <w:color w:val="000000"/>
                <w:sz w:val="24"/>
              </w:rPr>
              <w:t>Действия электрического тока</w:t>
            </w:r>
          </w:p>
        </w:tc>
        <w:tc>
          <w:tcPr>
            <w:tcW w:w="812" w:type="dxa"/>
            <w:tcMar>
              <w:top w:w="50" w:type="dxa"/>
              <w:left w:w="100" w:type="dxa"/>
            </w:tcMar>
            <w:vAlign w:val="center"/>
          </w:tcPr>
          <w:p w14:paraId="53D0004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3E4BF8">
            <w:pPr>
              <w:spacing w:before="0" w:after="0" w:line="276" w:lineRule="auto"/>
              <w:ind w:left="135"/>
              <w:jc w:val="center"/>
            </w:pPr>
          </w:p>
        </w:tc>
        <w:tc>
          <w:tcPr>
            <w:tcW w:w="1607" w:type="dxa"/>
            <w:tcMar>
              <w:top w:w="50" w:type="dxa"/>
              <w:left w:w="100" w:type="dxa"/>
            </w:tcMar>
            <w:vAlign w:val="center"/>
          </w:tcPr>
          <w:p w14:paraId="3D4D41ED">
            <w:pPr>
              <w:spacing w:before="0" w:after="0" w:line="276" w:lineRule="auto"/>
              <w:ind w:left="135"/>
              <w:jc w:val="center"/>
            </w:pPr>
          </w:p>
        </w:tc>
        <w:tc>
          <w:tcPr>
            <w:tcW w:w="1137" w:type="dxa"/>
            <w:tcMar>
              <w:top w:w="50" w:type="dxa"/>
              <w:left w:w="100" w:type="dxa"/>
            </w:tcMar>
            <w:vAlign w:val="center"/>
          </w:tcPr>
          <w:p w14:paraId="6AA94B18">
            <w:pPr>
              <w:spacing w:before="0" w:after="0"/>
              <w:ind w:left="135"/>
              <w:jc w:val="left"/>
            </w:pPr>
          </w:p>
        </w:tc>
        <w:tc>
          <w:tcPr>
            <w:tcW w:w="1955" w:type="dxa"/>
            <w:tcMar>
              <w:top w:w="50" w:type="dxa"/>
              <w:left w:w="100" w:type="dxa"/>
            </w:tcMar>
            <w:vAlign w:val="center"/>
          </w:tcPr>
          <w:p w14:paraId="52820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14:paraId="18B09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D16445">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56C4E4EE">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C0E8C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BA1F125">
            <w:pPr>
              <w:spacing w:before="0" w:after="0" w:line="276" w:lineRule="auto"/>
              <w:ind w:left="135"/>
              <w:jc w:val="center"/>
            </w:pPr>
          </w:p>
        </w:tc>
        <w:tc>
          <w:tcPr>
            <w:tcW w:w="1607" w:type="dxa"/>
            <w:tcMar>
              <w:top w:w="50" w:type="dxa"/>
              <w:left w:w="100" w:type="dxa"/>
            </w:tcMar>
            <w:vAlign w:val="center"/>
          </w:tcPr>
          <w:p w14:paraId="634A39C4">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C789BE9">
            <w:pPr>
              <w:spacing w:before="0" w:after="0"/>
              <w:ind w:left="135"/>
              <w:jc w:val="left"/>
            </w:pPr>
          </w:p>
        </w:tc>
        <w:tc>
          <w:tcPr>
            <w:tcW w:w="1955" w:type="dxa"/>
            <w:tcMar>
              <w:top w:w="50" w:type="dxa"/>
              <w:left w:w="100" w:type="dxa"/>
            </w:tcMar>
            <w:vAlign w:val="center"/>
          </w:tcPr>
          <w:p w14:paraId="3D124B79">
            <w:pPr>
              <w:spacing w:before="0" w:after="0"/>
              <w:ind w:left="135"/>
              <w:jc w:val="left"/>
            </w:pPr>
          </w:p>
        </w:tc>
      </w:tr>
      <w:tr w14:paraId="6ABE0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A2899D">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4A2923C">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812" w:type="dxa"/>
            <w:tcMar>
              <w:top w:w="50" w:type="dxa"/>
              <w:left w:w="100" w:type="dxa"/>
            </w:tcMar>
            <w:vAlign w:val="center"/>
          </w:tcPr>
          <w:p w14:paraId="172842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21598F">
            <w:pPr>
              <w:spacing w:before="0" w:after="0" w:line="276" w:lineRule="auto"/>
              <w:ind w:left="135"/>
              <w:jc w:val="center"/>
            </w:pPr>
          </w:p>
        </w:tc>
        <w:tc>
          <w:tcPr>
            <w:tcW w:w="1607" w:type="dxa"/>
            <w:tcMar>
              <w:top w:w="50" w:type="dxa"/>
              <w:left w:w="100" w:type="dxa"/>
            </w:tcMar>
            <w:vAlign w:val="center"/>
          </w:tcPr>
          <w:p w14:paraId="3644F29A">
            <w:pPr>
              <w:spacing w:before="0" w:after="0" w:line="276" w:lineRule="auto"/>
              <w:ind w:left="135"/>
              <w:jc w:val="center"/>
            </w:pPr>
          </w:p>
        </w:tc>
        <w:tc>
          <w:tcPr>
            <w:tcW w:w="1137" w:type="dxa"/>
            <w:tcMar>
              <w:top w:w="50" w:type="dxa"/>
              <w:left w:w="100" w:type="dxa"/>
            </w:tcMar>
            <w:vAlign w:val="center"/>
          </w:tcPr>
          <w:p w14:paraId="510CDD89">
            <w:pPr>
              <w:spacing w:before="0" w:after="0"/>
              <w:ind w:left="135"/>
              <w:jc w:val="left"/>
            </w:pPr>
          </w:p>
        </w:tc>
        <w:tc>
          <w:tcPr>
            <w:tcW w:w="1955" w:type="dxa"/>
            <w:tcMar>
              <w:top w:w="50" w:type="dxa"/>
              <w:left w:w="100" w:type="dxa"/>
            </w:tcMar>
            <w:vAlign w:val="center"/>
          </w:tcPr>
          <w:p w14:paraId="35115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14:paraId="19EBB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AAA0E2">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0E5CEE5E">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812" w:type="dxa"/>
            <w:tcMar>
              <w:top w:w="50" w:type="dxa"/>
              <w:left w:w="100" w:type="dxa"/>
            </w:tcMar>
            <w:vAlign w:val="center"/>
          </w:tcPr>
          <w:p w14:paraId="48D30A5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302C8C">
            <w:pPr>
              <w:spacing w:before="0" w:after="0" w:line="276" w:lineRule="auto"/>
              <w:ind w:left="135"/>
              <w:jc w:val="center"/>
            </w:pPr>
          </w:p>
        </w:tc>
        <w:tc>
          <w:tcPr>
            <w:tcW w:w="1607" w:type="dxa"/>
            <w:tcMar>
              <w:top w:w="50" w:type="dxa"/>
              <w:left w:w="100" w:type="dxa"/>
            </w:tcMar>
            <w:vAlign w:val="center"/>
          </w:tcPr>
          <w:p w14:paraId="78133513">
            <w:pPr>
              <w:spacing w:before="0" w:after="0" w:line="276" w:lineRule="auto"/>
              <w:ind w:left="135"/>
              <w:jc w:val="center"/>
            </w:pPr>
          </w:p>
        </w:tc>
        <w:tc>
          <w:tcPr>
            <w:tcW w:w="1137" w:type="dxa"/>
            <w:tcMar>
              <w:top w:w="50" w:type="dxa"/>
              <w:left w:w="100" w:type="dxa"/>
            </w:tcMar>
            <w:vAlign w:val="center"/>
          </w:tcPr>
          <w:p w14:paraId="10B1D172">
            <w:pPr>
              <w:spacing w:before="0" w:after="0"/>
              <w:ind w:left="135"/>
              <w:jc w:val="left"/>
            </w:pPr>
          </w:p>
        </w:tc>
        <w:tc>
          <w:tcPr>
            <w:tcW w:w="1955" w:type="dxa"/>
            <w:tcMar>
              <w:top w:w="50" w:type="dxa"/>
              <w:left w:w="100" w:type="dxa"/>
            </w:tcMar>
            <w:vAlign w:val="center"/>
          </w:tcPr>
          <w:p w14:paraId="60FF47AE">
            <w:pPr>
              <w:spacing w:before="0" w:after="0"/>
              <w:ind w:left="135"/>
              <w:jc w:val="left"/>
            </w:pPr>
          </w:p>
        </w:tc>
      </w:tr>
      <w:tr w14:paraId="32164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3985F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99DA048">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0F371B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081B85">
            <w:pPr>
              <w:spacing w:before="0" w:after="0" w:line="276" w:lineRule="auto"/>
              <w:ind w:left="135"/>
              <w:jc w:val="center"/>
            </w:pPr>
          </w:p>
        </w:tc>
        <w:tc>
          <w:tcPr>
            <w:tcW w:w="1607" w:type="dxa"/>
            <w:tcMar>
              <w:top w:w="50" w:type="dxa"/>
              <w:left w:w="100" w:type="dxa"/>
            </w:tcMar>
            <w:vAlign w:val="center"/>
          </w:tcPr>
          <w:p w14:paraId="7C3F8514">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E1860BA">
            <w:pPr>
              <w:spacing w:before="0" w:after="0"/>
              <w:ind w:left="135"/>
              <w:jc w:val="left"/>
            </w:pPr>
          </w:p>
        </w:tc>
        <w:tc>
          <w:tcPr>
            <w:tcW w:w="1955" w:type="dxa"/>
            <w:tcMar>
              <w:top w:w="50" w:type="dxa"/>
              <w:left w:w="100" w:type="dxa"/>
            </w:tcMar>
            <w:vAlign w:val="center"/>
          </w:tcPr>
          <w:p w14:paraId="29DE2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14:paraId="6A28D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5CEC28">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D980BE5">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9CA4F1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3D11EE">
            <w:pPr>
              <w:spacing w:before="0" w:after="0" w:line="276" w:lineRule="auto"/>
              <w:ind w:left="135"/>
              <w:jc w:val="center"/>
            </w:pPr>
          </w:p>
        </w:tc>
        <w:tc>
          <w:tcPr>
            <w:tcW w:w="1607" w:type="dxa"/>
            <w:tcMar>
              <w:top w:w="50" w:type="dxa"/>
              <w:left w:w="100" w:type="dxa"/>
            </w:tcMar>
            <w:vAlign w:val="center"/>
          </w:tcPr>
          <w:p w14:paraId="3BE367D4">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EDDEF87">
            <w:pPr>
              <w:spacing w:before="0" w:after="0"/>
              <w:ind w:left="135"/>
              <w:jc w:val="left"/>
            </w:pPr>
          </w:p>
        </w:tc>
        <w:tc>
          <w:tcPr>
            <w:tcW w:w="1955" w:type="dxa"/>
            <w:tcMar>
              <w:top w:w="50" w:type="dxa"/>
              <w:left w:w="100" w:type="dxa"/>
            </w:tcMar>
            <w:vAlign w:val="center"/>
          </w:tcPr>
          <w:p w14:paraId="344ED6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14:paraId="531B9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6584AC">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521CE64A">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812" w:type="dxa"/>
            <w:tcMar>
              <w:top w:w="50" w:type="dxa"/>
              <w:left w:w="100" w:type="dxa"/>
            </w:tcMar>
            <w:vAlign w:val="center"/>
          </w:tcPr>
          <w:p w14:paraId="4D6E858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BA9108">
            <w:pPr>
              <w:spacing w:before="0" w:after="0" w:line="276" w:lineRule="auto"/>
              <w:ind w:left="135"/>
              <w:jc w:val="center"/>
            </w:pPr>
          </w:p>
        </w:tc>
        <w:tc>
          <w:tcPr>
            <w:tcW w:w="1607" w:type="dxa"/>
            <w:tcMar>
              <w:top w:w="50" w:type="dxa"/>
              <w:left w:w="100" w:type="dxa"/>
            </w:tcMar>
            <w:vAlign w:val="center"/>
          </w:tcPr>
          <w:p w14:paraId="37C03845">
            <w:pPr>
              <w:spacing w:before="0" w:after="0" w:line="276" w:lineRule="auto"/>
              <w:ind w:left="135"/>
              <w:jc w:val="center"/>
            </w:pPr>
          </w:p>
        </w:tc>
        <w:tc>
          <w:tcPr>
            <w:tcW w:w="1137" w:type="dxa"/>
            <w:tcMar>
              <w:top w:w="50" w:type="dxa"/>
              <w:left w:w="100" w:type="dxa"/>
            </w:tcMar>
            <w:vAlign w:val="center"/>
          </w:tcPr>
          <w:p w14:paraId="1B910EA5">
            <w:pPr>
              <w:spacing w:before="0" w:after="0"/>
              <w:ind w:left="135"/>
              <w:jc w:val="left"/>
            </w:pPr>
          </w:p>
        </w:tc>
        <w:tc>
          <w:tcPr>
            <w:tcW w:w="1955" w:type="dxa"/>
            <w:tcMar>
              <w:top w:w="50" w:type="dxa"/>
              <w:left w:w="100" w:type="dxa"/>
            </w:tcMar>
            <w:vAlign w:val="center"/>
          </w:tcPr>
          <w:p w14:paraId="5E5A1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7D909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4D4659">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CC1D376">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5CA20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64A4B6">
            <w:pPr>
              <w:spacing w:before="0" w:after="0" w:line="276" w:lineRule="auto"/>
              <w:ind w:left="135"/>
              <w:jc w:val="center"/>
            </w:pPr>
          </w:p>
        </w:tc>
        <w:tc>
          <w:tcPr>
            <w:tcW w:w="1607" w:type="dxa"/>
            <w:tcMar>
              <w:top w:w="50" w:type="dxa"/>
              <w:left w:w="100" w:type="dxa"/>
            </w:tcMar>
            <w:vAlign w:val="center"/>
          </w:tcPr>
          <w:p w14:paraId="4BCF65F9">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3406AE4">
            <w:pPr>
              <w:spacing w:before="0" w:after="0"/>
              <w:ind w:left="135"/>
              <w:jc w:val="left"/>
            </w:pPr>
          </w:p>
        </w:tc>
        <w:tc>
          <w:tcPr>
            <w:tcW w:w="1955" w:type="dxa"/>
            <w:tcMar>
              <w:top w:w="50" w:type="dxa"/>
              <w:left w:w="100" w:type="dxa"/>
            </w:tcMar>
            <w:vAlign w:val="center"/>
          </w:tcPr>
          <w:p w14:paraId="2D356C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3ACB1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678673">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F59C13B">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4AF359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7B7AE3">
            <w:pPr>
              <w:spacing w:before="0" w:after="0" w:line="276" w:lineRule="auto"/>
              <w:ind w:left="135"/>
              <w:jc w:val="center"/>
            </w:pPr>
          </w:p>
        </w:tc>
        <w:tc>
          <w:tcPr>
            <w:tcW w:w="1607" w:type="dxa"/>
            <w:tcMar>
              <w:top w:w="50" w:type="dxa"/>
              <w:left w:w="100" w:type="dxa"/>
            </w:tcMar>
            <w:vAlign w:val="center"/>
          </w:tcPr>
          <w:p w14:paraId="498D98DD">
            <w:pPr>
              <w:spacing w:before="0" w:after="0" w:line="276" w:lineRule="auto"/>
              <w:ind w:left="135"/>
              <w:jc w:val="center"/>
            </w:pPr>
          </w:p>
        </w:tc>
        <w:tc>
          <w:tcPr>
            <w:tcW w:w="1137" w:type="dxa"/>
            <w:tcMar>
              <w:top w:w="50" w:type="dxa"/>
              <w:left w:w="100" w:type="dxa"/>
            </w:tcMar>
            <w:vAlign w:val="center"/>
          </w:tcPr>
          <w:p w14:paraId="156DA9B3">
            <w:pPr>
              <w:spacing w:before="0" w:after="0"/>
              <w:ind w:left="135"/>
              <w:jc w:val="left"/>
            </w:pPr>
          </w:p>
        </w:tc>
        <w:tc>
          <w:tcPr>
            <w:tcW w:w="1955" w:type="dxa"/>
            <w:tcMar>
              <w:top w:w="50" w:type="dxa"/>
              <w:left w:w="100" w:type="dxa"/>
            </w:tcMar>
            <w:vAlign w:val="center"/>
          </w:tcPr>
          <w:p w14:paraId="355FC9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14:paraId="47B97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01A197">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0060D25D">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37ED9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696748">
            <w:pPr>
              <w:spacing w:before="0" w:after="0" w:line="276" w:lineRule="auto"/>
              <w:ind w:left="135"/>
              <w:jc w:val="center"/>
            </w:pPr>
          </w:p>
        </w:tc>
        <w:tc>
          <w:tcPr>
            <w:tcW w:w="1607" w:type="dxa"/>
            <w:tcMar>
              <w:top w:w="50" w:type="dxa"/>
              <w:left w:w="100" w:type="dxa"/>
            </w:tcMar>
            <w:vAlign w:val="center"/>
          </w:tcPr>
          <w:p w14:paraId="029088E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C3207C4">
            <w:pPr>
              <w:spacing w:before="0" w:after="0"/>
              <w:ind w:left="135"/>
              <w:jc w:val="left"/>
            </w:pPr>
          </w:p>
        </w:tc>
        <w:tc>
          <w:tcPr>
            <w:tcW w:w="1955" w:type="dxa"/>
            <w:tcMar>
              <w:top w:w="50" w:type="dxa"/>
              <w:left w:w="100" w:type="dxa"/>
            </w:tcMar>
            <w:vAlign w:val="center"/>
          </w:tcPr>
          <w:p w14:paraId="60DB33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14:paraId="68997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C064F7">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1581ABEB">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812" w:type="dxa"/>
            <w:tcMar>
              <w:top w:w="50" w:type="dxa"/>
              <w:left w:w="100" w:type="dxa"/>
            </w:tcMar>
            <w:vAlign w:val="center"/>
          </w:tcPr>
          <w:p w14:paraId="3E4337F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1AE6BB">
            <w:pPr>
              <w:spacing w:before="0" w:after="0" w:line="276" w:lineRule="auto"/>
              <w:ind w:left="135"/>
              <w:jc w:val="center"/>
            </w:pPr>
          </w:p>
        </w:tc>
        <w:tc>
          <w:tcPr>
            <w:tcW w:w="1607" w:type="dxa"/>
            <w:tcMar>
              <w:top w:w="50" w:type="dxa"/>
              <w:left w:w="100" w:type="dxa"/>
            </w:tcMar>
            <w:vAlign w:val="center"/>
          </w:tcPr>
          <w:p w14:paraId="3AAABBCA">
            <w:pPr>
              <w:spacing w:before="0" w:after="0" w:line="276" w:lineRule="auto"/>
              <w:ind w:left="135"/>
              <w:jc w:val="center"/>
            </w:pPr>
          </w:p>
        </w:tc>
        <w:tc>
          <w:tcPr>
            <w:tcW w:w="1137" w:type="dxa"/>
            <w:tcMar>
              <w:top w:w="50" w:type="dxa"/>
              <w:left w:w="100" w:type="dxa"/>
            </w:tcMar>
            <w:vAlign w:val="center"/>
          </w:tcPr>
          <w:p w14:paraId="22305382">
            <w:pPr>
              <w:spacing w:before="0" w:after="0"/>
              <w:ind w:left="135"/>
              <w:jc w:val="left"/>
            </w:pPr>
          </w:p>
        </w:tc>
        <w:tc>
          <w:tcPr>
            <w:tcW w:w="1955" w:type="dxa"/>
            <w:tcMar>
              <w:top w:w="50" w:type="dxa"/>
              <w:left w:w="100" w:type="dxa"/>
            </w:tcMar>
            <w:vAlign w:val="center"/>
          </w:tcPr>
          <w:p w14:paraId="261F8DA3">
            <w:pPr>
              <w:spacing w:before="0" w:after="0"/>
              <w:ind w:left="135"/>
              <w:jc w:val="left"/>
            </w:pPr>
          </w:p>
        </w:tc>
      </w:tr>
      <w:tr w14:paraId="32AA8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1A8536">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5AC38FDF">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F29D7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185F86">
            <w:pPr>
              <w:spacing w:before="0" w:after="0" w:line="276" w:lineRule="auto"/>
              <w:ind w:left="135"/>
              <w:jc w:val="center"/>
            </w:pPr>
          </w:p>
        </w:tc>
        <w:tc>
          <w:tcPr>
            <w:tcW w:w="1607" w:type="dxa"/>
            <w:tcMar>
              <w:top w:w="50" w:type="dxa"/>
              <w:left w:w="100" w:type="dxa"/>
            </w:tcMar>
            <w:vAlign w:val="center"/>
          </w:tcPr>
          <w:p w14:paraId="4F8FADCB">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13C54DA">
            <w:pPr>
              <w:spacing w:before="0" w:after="0"/>
              <w:ind w:left="135"/>
              <w:jc w:val="left"/>
            </w:pPr>
          </w:p>
        </w:tc>
        <w:tc>
          <w:tcPr>
            <w:tcW w:w="1955" w:type="dxa"/>
            <w:tcMar>
              <w:top w:w="50" w:type="dxa"/>
              <w:left w:w="100" w:type="dxa"/>
            </w:tcMar>
            <w:vAlign w:val="center"/>
          </w:tcPr>
          <w:p w14:paraId="765880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14:paraId="194DE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199834">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685E9DD">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C5A435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6ECD44C">
            <w:pPr>
              <w:spacing w:before="0" w:after="0" w:line="276" w:lineRule="auto"/>
              <w:ind w:left="135"/>
              <w:jc w:val="center"/>
            </w:pPr>
          </w:p>
        </w:tc>
        <w:tc>
          <w:tcPr>
            <w:tcW w:w="1607" w:type="dxa"/>
            <w:tcMar>
              <w:top w:w="50" w:type="dxa"/>
              <w:left w:w="100" w:type="dxa"/>
            </w:tcMar>
            <w:vAlign w:val="center"/>
          </w:tcPr>
          <w:p w14:paraId="08E446E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4F24FCF">
            <w:pPr>
              <w:spacing w:before="0" w:after="0"/>
              <w:ind w:left="135"/>
              <w:jc w:val="left"/>
            </w:pPr>
          </w:p>
        </w:tc>
        <w:tc>
          <w:tcPr>
            <w:tcW w:w="1955" w:type="dxa"/>
            <w:tcMar>
              <w:top w:w="50" w:type="dxa"/>
              <w:left w:w="100" w:type="dxa"/>
            </w:tcMar>
            <w:vAlign w:val="center"/>
          </w:tcPr>
          <w:p w14:paraId="626DD5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14:paraId="4E18C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CA7C1D">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7F1610AE">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3ED0F65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E00CD7">
            <w:pPr>
              <w:spacing w:before="0" w:after="0" w:line="276" w:lineRule="auto"/>
              <w:ind w:left="135"/>
              <w:jc w:val="center"/>
            </w:pPr>
          </w:p>
        </w:tc>
        <w:tc>
          <w:tcPr>
            <w:tcW w:w="1607" w:type="dxa"/>
            <w:tcMar>
              <w:top w:w="50" w:type="dxa"/>
              <w:left w:w="100" w:type="dxa"/>
            </w:tcMar>
            <w:vAlign w:val="center"/>
          </w:tcPr>
          <w:p w14:paraId="7CCD20F7">
            <w:pPr>
              <w:spacing w:before="0" w:after="0" w:line="276" w:lineRule="auto"/>
              <w:ind w:left="135"/>
              <w:jc w:val="center"/>
            </w:pPr>
          </w:p>
        </w:tc>
        <w:tc>
          <w:tcPr>
            <w:tcW w:w="1137" w:type="dxa"/>
            <w:tcMar>
              <w:top w:w="50" w:type="dxa"/>
              <w:left w:w="100" w:type="dxa"/>
            </w:tcMar>
            <w:vAlign w:val="center"/>
          </w:tcPr>
          <w:p w14:paraId="1F4E03A6">
            <w:pPr>
              <w:spacing w:before="0" w:after="0"/>
              <w:ind w:left="135"/>
              <w:jc w:val="left"/>
            </w:pPr>
          </w:p>
        </w:tc>
        <w:tc>
          <w:tcPr>
            <w:tcW w:w="1955" w:type="dxa"/>
            <w:tcMar>
              <w:top w:w="50" w:type="dxa"/>
              <w:left w:w="100" w:type="dxa"/>
            </w:tcMar>
            <w:vAlign w:val="center"/>
          </w:tcPr>
          <w:p w14:paraId="635F10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14:paraId="4542A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40E58A">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F42516E">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812" w:type="dxa"/>
            <w:tcMar>
              <w:top w:w="50" w:type="dxa"/>
              <w:left w:w="100" w:type="dxa"/>
            </w:tcMar>
            <w:vAlign w:val="center"/>
          </w:tcPr>
          <w:p w14:paraId="66807B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E37865">
            <w:pPr>
              <w:spacing w:before="0" w:after="0" w:line="276" w:lineRule="auto"/>
              <w:ind w:left="135"/>
              <w:jc w:val="center"/>
            </w:pPr>
          </w:p>
        </w:tc>
        <w:tc>
          <w:tcPr>
            <w:tcW w:w="1607" w:type="dxa"/>
            <w:tcMar>
              <w:top w:w="50" w:type="dxa"/>
              <w:left w:w="100" w:type="dxa"/>
            </w:tcMar>
            <w:vAlign w:val="center"/>
          </w:tcPr>
          <w:p w14:paraId="6100BAD7">
            <w:pPr>
              <w:spacing w:before="0" w:after="0" w:line="276" w:lineRule="auto"/>
              <w:ind w:left="135"/>
              <w:jc w:val="center"/>
            </w:pPr>
          </w:p>
        </w:tc>
        <w:tc>
          <w:tcPr>
            <w:tcW w:w="1137" w:type="dxa"/>
            <w:tcMar>
              <w:top w:w="50" w:type="dxa"/>
              <w:left w:w="100" w:type="dxa"/>
            </w:tcMar>
            <w:vAlign w:val="center"/>
          </w:tcPr>
          <w:p w14:paraId="52517A23">
            <w:pPr>
              <w:spacing w:before="0" w:after="0"/>
              <w:ind w:left="135"/>
              <w:jc w:val="left"/>
            </w:pPr>
          </w:p>
        </w:tc>
        <w:tc>
          <w:tcPr>
            <w:tcW w:w="1955" w:type="dxa"/>
            <w:tcMar>
              <w:top w:w="50" w:type="dxa"/>
              <w:left w:w="100" w:type="dxa"/>
            </w:tcMar>
            <w:vAlign w:val="center"/>
          </w:tcPr>
          <w:p w14:paraId="6422E6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14:paraId="6CE8B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04FC79">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47E45AE6">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27AD939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718682">
            <w:pPr>
              <w:spacing w:before="0" w:after="0" w:line="276" w:lineRule="auto"/>
              <w:ind w:left="135"/>
              <w:jc w:val="center"/>
            </w:pPr>
          </w:p>
        </w:tc>
        <w:tc>
          <w:tcPr>
            <w:tcW w:w="1607" w:type="dxa"/>
            <w:tcMar>
              <w:top w:w="50" w:type="dxa"/>
              <w:left w:w="100" w:type="dxa"/>
            </w:tcMar>
            <w:vAlign w:val="center"/>
          </w:tcPr>
          <w:p w14:paraId="74762E8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3618A8A">
            <w:pPr>
              <w:spacing w:before="0" w:after="0"/>
              <w:ind w:left="135"/>
              <w:jc w:val="left"/>
            </w:pPr>
          </w:p>
        </w:tc>
        <w:tc>
          <w:tcPr>
            <w:tcW w:w="1955" w:type="dxa"/>
            <w:tcMar>
              <w:top w:w="50" w:type="dxa"/>
              <w:left w:w="100" w:type="dxa"/>
            </w:tcMar>
            <w:vAlign w:val="center"/>
          </w:tcPr>
          <w:p w14:paraId="6CC984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14:paraId="3EBF2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B3BD78">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EE35251">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3A2D6B6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0D0179">
            <w:pPr>
              <w:spacing w:before="0" w:after="0" w:line="276" w:lineRule="auto"/>
              <w:ind w:left="135"/>
              <w:jc w:val="center"/>
            </w:pPr>
          </w:p>
        </w:tc>
        <w:tc>
          <w:tcPr>
            <w:tcW w:w="1607" w:type="dxa"/>
            <w:tcMar>
              <w:top w:w="50" w:type="dxa"/>
              <w:left w:w="100" w:type="dxa"/>
            </w:tcMar>
            <w:vAlign w:val="center"/>
          </w:tcPr>
          <w:p w14:paraId="4F60CED7">
            <w:pPr>
              <w:spacing w:before="0" w:after="0" w:line="276" w:lineRule="auto"/>
              <w:ind w:left="135"/>
              <w:jc w:val="center"/>
            </w:pPr>
          </w:p>
        </w:tc>
        <w:tc>
          <w:tcPr>
            <w:tcW w:w="1137" w:type="dxa"/>
            <w:tcMar>
              <w:top w:w="50" w:type="dxa"/>
              <w:left w:w="100" w:type="dxa"/>
            </w:tcMar>
            <w:vAlign w:val="center"/>
          </w:tcPr>
          <w:p w14:paraId="467062F1">
            <w:pPr>
              <w:spacing w:before="0" w:after="0"/>
              <w:ind w:left="135"/>
              <w:jc w:val="left"/>
            </w:pPr>
          </w:p>
        </w:tc>
        <w:tc>
          <w:tcPr>
            <w:tcW w:w="1955" w:type="dxa"/>
            <w:tcMar>
              <w:top w:w="50" w:type="dxa"/>
              <w:left w:w="100" w:type="dxa"/>
            </w:tcMar>
            <w:vAlign w:val="center"/>
          </w:tcPr>
          <w:p w14:paraId="6604E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14:paraId="551EA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15953E">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38F8B57F">
            <w:pPr>
              <w:spacing w:before="0" w:after="0"/>
              <w:ind w:left="135"/>
              <w:jc w:val="left"/>
            </w:pPr>
            <w:r>
              <w:rPr>
                <w:rFonts w:ascii="Times New Roman" w:hAnsi="Times New Roman"/>
                <w:b w:val="0"/>
                <w:i w:val="0"/>
                <w:color w:val="000000"/>
                <w:sz w:val="24"/>
              </w:rPr>
              <w:t>Постоянные магниты, их взаимодействие</w:t>
            </w:r>
          </w:p>
        </w:tc>
        <w:tc>
          <w:tcPr>
            <w:tcW w:w="812" w:type="dxa"/>
            <w:tcMar>
              <w:top w:w="50" w:type="dxa"/>
              <w:left w:w="100" w:type="dxa"/>
            </w:tcMar>
            <w:vAlign w:val="center"/>
          </w:tcPr>
          <w:p w14:paraId="06E80EF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33B637">
            <w:pPr>
              <w:spacing w:before="0" w:after="0" w:line="276" w:lineRule="auto"/>
              <w:ind w:left="135"/>
              <w:jc w:val="center"/>
            </w:pPr>
          </w:p>
        </w:tc>
        <w:tc>
          <w:tcPr>
            <w:tcW w:w="1607" w:type="dxa"/>
            <w:tcMar>
              <w:top w:w="50" w:type="dxa"/>
              <w:left w:w="100" w:type="dxa"/>
            </w:tcMar>
            <w:vAlign w:val="center"/>
          </w:tcPr>
          <w:p w14:paraId="39B2E6D6">
            <w:pPr>
              <w:spacing w:before="0" w:after="0" w:line="276" w:lineRule="auto"/>
              <w:ind w:left="135"/>
              <w:jc w:val="center"/>
            </w:pPr>
          </w:p>
        </w:tc>
        <w:tc>
          <w:tcPr>
            <w:tcW w:w="1137" w:type="dxa"/>
            <w:tcMar>
              <w:top w:w="50" w:type="dxa"/>
              <w:left w:w="100" w:type="dxa"/>
            </w:tcMar>
            <w:vAlign w:val="center"/>
          </w:tcPr>
          <w:p w14:paraId="68523390">
            <w:pPr>
              <w:spacing w:before="0" w:after="0"/>
              <w:ind w:left="135"/>
              <w:jc w:val="left"/>
            </w:pPr>
          </w:p>
        </w:tc>
        <w:tc>
          <w:tcPr>
            <w:tcW w:w="1955" w:type="dxa"/>
            <w:tcMar>
              <w:top w:w="50" w:type="dxa"/>
              <w:left w:w="100" w:type="dxa"/>
            </w:tcMar>
            <w:vAlign w:val="center"/>
          </w:tcPr>
          <w:p w14:paraId="74BBB133">
            <w:pPr>
              <w:spacing w:before="0" w:after="0"/>
              <w:ind w:left="135"/>
              <w:jc w:val="left"/>
            </w:pPr>
          </w:p>
        </w:tc>
      </w:tr>
      <w:tr w14:paraId="53D38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F02499">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2FD75F79">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812" w:type="dxa"/>
            <w:tcMar>
              <w:top w:w="50" w:type="dxa"/>
              <w:left w:w="100" w:type="dxa"/>
            </w:tcMar>
            <w:vAlign w:val="center"/>
          </w:tcPr>
          <w:p w14:paraId="2D9D4A1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64881D">
            <w:pPr>
              <w:spacing w:before="0" w:after="0" w:line="276" w:lineRule="auto"/>
              <w:ind w:left="135"/>
              <w:jc w:val="center"/>
            </w:pPr>
          </w:p>
        </w:tc>
        <w:tc>
          <w:tcPr>
            <w:tcW w:w="1607" w:type="dxa"/>
            <w:tcMar>
              <w:top w:w="50" w:type="dxa"/>
              <w:left w:w="100" w:type="dxa"/>
            </w:tcMar>
            <w:vAlign w:val="center"/>
          </w:tcPr>
          <w:p w14:paraId="65B4DAB7">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9429406">
            <w:pPr>
              <w:spacing w:before="0" w:after="0"/>
              <w:ind w:left="135"/>
              <w:jc w:val="left"/>
            </w:pPr>
          </w:p>
        </w:tc>
        <w:tc>
          <w:tcPr>
            <w:tcW w:w="1955" w:type="dxa"/>
            <w:tcMar>
              <w:top w:w="50" w:type="dxa"/>
              <w:left w:w="100" w:type="dxa"/>
            </w:tcMar>
            <w:vAlign w:val="center"/>
          </w:tcPr>
          <w:p w14:paraId="3F0153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14:paraId="12262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EF2D3B">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7CF02239">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3FFFD6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F5C21D">
            <w:pPr>
              <w:spacing w:before="0" w:after="0" w:line="276" w:lineRule="auto"/>
              <w:ind w:left="135"/>
              <w:jc w:val="center"/>
            </w:pPr>
          </w:p>
        </w:tc>
        <w:tc>
          <w:tcPr>
            <w:tcW w:w="1607" w:type="dxa"/>
            <w:tcMar>
              <w:top w:w="50" w:type="dxa"/>
              <w:left w:w="100" w:type="dxa"/>
            </w:tcMar>
            <w:vAlign w:val="center"/>
          </w:tcPr>
          <w:p w14:paraId="2CC5B2C2">
            <w:pPr>
              <w:spacing w:before="0" w:after="0" w:line="276" w:lineRule="auto"/>
              <w:ind w:left="135"/>
              <w:jc w:val="center"/>
            </w:pPr>
          </w:p>
        </w:tc>
        <w:tc>
          <w:tcPr>
            <w:tcW w:w="1137" w:type="dxa"/>
            <w:tcMar>
              <w:top w:w="50" w:type="dxa"/>
              <w:left w:w="100" w:type="dxa"/>
            </w:tcMar>
            <w:vAlign w:val="center"/>
          </w:tcPr>
          <w:p w14:paraId="09F4A1E0">
            <w:pPr>
              <w:spacing w:before="0" w:after="0"/>
              <w:ind w:left="135"/>
              <w:jc w:val="left"/>
            </w:pPr>
          </w:p>
        </w:tc>
        <w:tc>
          <w:tcPr>
            <w:tcW w:w="1955" w:type="dxa"/>
            <w:tcMar>
              <w:top w:w="50" w:type="dxa"/>
              <w:left w:w="100" w:type="dxa"/>
            </w:tcMar>
            <w:vAlign w:val="center"/>
          </w:tcPr>
          <w:p w14:paraId="5937B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14:paraId="13666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0B0DB9">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30C2752">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6EF8F3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972BD5">
            <w:pPr>
              <w:spacing w:before="0" w:after="0" w:line="276" w:lineRule="auto"/>
              <w:ind w:left="135"/>
              <w:jc w:val="center"/>
            </w:pPr>
          </w:p>
        </w:tc>
        <w:tc>
          <w:tcPr>
            <w:tcW w:w="1607" w:type="dxa"/>
            <w:tcMar>
              <w:top w:w="50" w:type="dxa"/>
              <w:left w:w="100" w:type="dxa"/>
            </w:tcMar>
            <w:vAlign w:val="center"/>
          </w:tcPr>
          <w:p w14:paraId="21750CC3">
            <w:pPr>
              <w:spacing w:before="0" w:after="0" w:line="276" w:lineRule="auto"/>
              <w:ind w:left="135"/>
              <w:jc w:val="center"/>
            </w:pPr>
          </w:p>
        </w:tc>
        <w:tc>
          <w:tcPr>
            <w:tcW w:w="1137" w:type="dxa"/>
            <w:tcMar>
              <w:top w:w="50" w:type="dxa"/>
              <w:left w:w="100" w:type="dxa"/>
            </w:tcMar>
            <w:vAlign w:val="center"/>
          </w:tcPr>
          <w:p w14:paraId="1F5F8251">
            <w:pPr>
              <w:spacing w:before="0" w:after="0"/>
              <w:ind w:left="135"/>
              <w:jc w:val="left"/>
            </w:pPr>
          </w:p>
        </w:tc>
        <w:tc>
          <w:tcPr>
            <w:tcW w:w="1955" w:type="dxa"/>
            <w:tcMar>
              <w:top w:w="50" w:type="dxa"/>
              <w:left w:w="100" w:type="dxa"/>
            </w:tcMar>
            <w:vAlign w:val="center"/>
          </w:tcPr>
          <w:p w14:paraId="2AFB4B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14:paraId="6527C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D13A6A">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79039A72">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14:paraId="589F3B0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2ECED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4199D4D">
            <w:pPr>
              <w:spacing w:before="0" w:after="0" w:line="276" w:lineRule="auto"/>
              <w:ind w:left="135"/>
              <w:jc w:val="center"/>
            </w:pPr>
          </w:p>
        </w:tc>
        <w:tc>
          <w:tcPr>
            <w:tcW w:w="1137" w:type="dxa"/>
            <w:tcMar>
              <w:top w:w="50" w:type="dxa"/>
              <w:left w:w="100" w:type="dxa"/>
            </w:tcMar>
            <w:vAlign w:val="center"/>
          </w:tcPr>
          <w:p w14:paraId="1FF1E748">
            <w:pPr>
              <w:spacing w:before="0" w:after="0"/>
              <w:ind w:left="135"/>
              <w:jc w:val="left"/>
            </w:pPr>
          </w:p>
        </w:tc>
        <w:tc>
          <w:tcPr>
            <w:tcW w:w="1955" w:type="dxa"/>
            <w:tcMar>
              <w:top w:w="50" w:type="dxa"/>
              <w:left w:w="100" w:type="dxa"/>
            </w:tcMar>
            <w:vAlign w:val="center"/>
          </w:tcPr>
          <w:p w14:paraId="4879D7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14:paraId="55EDA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F05A5A">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4544011E">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14:paraId="3BFBD1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032BF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DCB4549">
            <w:pPr>
              <w:spacing w:before="0" w:after="0" w:line="276" w:lineRule="auto"/>
              <w:ind w:left="135"/>
              <w:jc w:val="center"/>
            </w:pPr>
          </w:p>
        </w:tc>
        <w:tc>
          <w:tcPr>
            <w:tcW w:w="1137" w:type="dxa"/>
            <w:tcMar>
              <w:top w:w="50" w:type="dxa"/>
              <w:left w:w="100" w:type="dxa"/>
            </w:tcMar>
            <w:vAlign w:val="center"/>
          </w:tcPr>
          <w:p w14:paraId="1B9B9966">
            <w:pPr>
              <w:spacing w:before="0" w:after="0"/>
              <w:ind w:left="135"/>
              <w:jc w:val="left"/>
            </w:pPr>
          </w:p>
        </w:tc>
        <w:tc>
          <w:tcPr>
            <w:tcW w:w="1955" w:type="dxa"/>
            <w:tcMar>
              <w:top w:w="50" w:type="dxa"/>
              <w:left w:w="100" w:type="dxa"/>
            </w:tcMar>
            <w:vAlign w:val="center"/>
          </w:tcPr>
          <w:p w14:paraId="75728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14:paraId="092FE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8B60DB">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3916203">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C07948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AF2B65">
            <w:pPr>
              <w:spacing w:before="0" w:after="0" w:line="276" w:lineRule="auto"/>
              <w:ind w:left="135"/>
              <w:jc w:val="center"/>
            </w:pPr>
          </w:p>
        </w:tc>
        <w:tc>
          <w:tcPr>
            <w:tcW w:w="1607" w:type="dxa"/>
            <w:tcMar>
              <w:top w:w="50" w:type="dxa"/>
              <w:left w:w="100" w:type="dxa"/>
            </w:tcMar>
            <w:vAlign w:val="center"/>
          </w:tcPr>
          <w:p w14:paraId="7133E0A6">
            <w:pPr>
              <w:spacing w:before="0" w:after="0" w:line="276" w:lineRule="auto"/>
              <w:ind w:left="135"/>
              <w:jc w:val="center"/>
            </w:pPr>
          </w:p>
        </w:tc>
        <w:tc>
          <w:tcPr>
            <w:tcW w:w="1137" w:type="dxa"/>
            <w:tcMar>
              <w:top w:w="50" w:type="dxa"/>
              <w:left w:w="100" w:type="dxa"/>
            </w:tcMar>
            <w:vAlign w:val="center"/>
          </w:tcPr>
          <w:p w14:paraId="57CA88BE">
            <w:pPr>
              <w:spacing w:before="0" w:after="0"/>
              <w:ind w:left="135"/>
              <w:jc w:val="left"/>
            </w:pPr>
          </w:p>
        </w:tc>
        <w:tc>
          <w:tcPr>
            <w:tcW w:w="1955" w:type="dxa"/>
            <w:tcMar>
              <w:top w:w="50" w:type="dxa"/>
              <w:left w:w="100" w:type="dxa"/>
            </w:tcMar>
            <w:vAlign w:val="center"/>
          </w:tcPr>
          <w:p w14:paraId="75B2E5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14:paraId="7B673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FB2900">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36B1BD3E">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E9D056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432126">
            <w:pPr>
              <w:spacing w:before="0" w:after="0" w:line="276" w:lineRule="auto"/>
              <w:ind w:left="135"/>
              <w:jc w:val="center"/>
            </w:pPr>
          </w:p>
        </w:tc>
        <w:tc>
          <w:tcPr>
            <w:tcW w:w="1607" w:type="dxa"/>
            <w:tcMar>
              <w:top w:w="50" w:type="dxa"/>
              <w:left w:w="100" w:type="dxa"/>
            </w:tcMar>
            <w:vAlign w:val="center"/>
          </w:tcPr>
          <w:p w14:paraId="6217331F">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53AFA7B">
            <w:pPr>
              <w:spacing w:before="0" w:after="0"/>
              <w:ind w:left="135"/>
              <w:jc w:val="left"/>
            </w:pPr>
          </w:p>
        </w:tc>
        <w:tc>
          <w:tcPr>
            <w:tcW w:w="1955" w:type="dxa"/>
            <w:tcMar>
              <w:top w:w="50" w:type="dxa"/>
              <w:left w:w="100" w:type="dxa"/>
            </w:tcMar>
            <w:vAlign w:val="center"/>
          </w:tcPr>
          <w:p w14:paraId="6FD51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14:paraId="7D634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19767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F6AA86D">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69945B5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E8CCEB">
            <w:pPr>
              <w:spacing w:before="0" w:after="0" w:line="276" w:lineRule="auto"/>
              <w:ind w:left="135"/>
              <w:jc w:val="center"/>
            </w:pPr>
          </w:p>
        </w:tc>
        <w:tc>
          <w:tcPr>
            <w:tcW w:w="1607" w:type="dxa"/>
            <w:tcMar>
              <w:top w:w="50" w:type="dxa"/>
              <w:left w:w="100" w:type="dxa"/>
            </w:tcMar>
            <w:vAlign w:val="center"/>
          </w:tcPr>
          <w:p w14:paraId="0731EE29">
            <w:pPr>
              <w:spacing w:before="0" w:after="0" w:line="276" w:lineRule="auto"/>
              <w:ind w:left="135"/>
              <w:jc w:val="center"/>
            </w:pPr>
          </w:p>
        </w:tc>
        <w:tc>
          <w:tcPr>
            <w:tcW w:w="1137" w:type="dxa"/>
            <w:tcMar>
              <w:top w:w="50" w:type="dxa"/>
              <w:left w:w="100" w:type="dxa"/>
            </w:tcMar>
            <w:vAlign w:val="center"/>
          </w:tcPr>
          <w:p w14:paraId="1C73355D">
            <w:pPr>
              <w:spacing w:before="0" w:after="0"/>
              <w:ind w:left="135"/>
              <w:jc w:val="left"/>
            </w:pPr>
          </w:p>
        </w:tc>
        <w:tc>
          <w:tcPr>
            <w:tcW w:w="1955" w:type="dxa"/>
            <w:tcMar>
              <w:top w:w="50" w:type="dxa"/>
              <w:left w:w="100" w:type="dxa"/>
            </w:tcMar>
            <w:vAlign w:val="center"/>
          </w:tcPr>
          <w:p w14:paraId="650294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14:paraId="3776A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33D8D7">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ADF7747">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36C899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30AFE1">
            <w:pPr>
              <w:spacing w:before="0" w:after="0" w:line="276" w:lineRule="auto"/>
              <w:ind w:left="135"/>
              <w:jc w:val="center"/>
            </w:pPr>
          </w:p>
        </w:tc>
        <w:tc>
          <w:tcPr>
            <w:tcW w:w="1607" w:type="dxa"/>
            <w:tcMar>
              <w:top w:w="50" w:type="dxa"/>
              <w:left w:w="100" w:type="dxa"/>
            </w:tcMar>
            <w:vAlign w:val="center"/>
          </w:tcPr>
          <w:p w14:paraId="12585423">
            <w:pPr>
              <w:spacing w:before="0" w:after="0" w:line="276" w:lineRule="auto"/>
              <w:ind w:left="135"/>
              <w:jc w:val="center"/>
            </w:pPr>
          </w:p>
        </w:tc>
        <w:tc>
          <w:tcPr>
            <w:tcW w:w="1137" w:type="dxa"/>
            <w:tcMar>
              <w:top w:w="50" w:type="dxa"/>
              <w:left w:w="100" w:type="dxa"/>
            </w:tcMar>
            <w:vAlign w:val="center"/>
          </w:tcPr>
          <w:p w14:paraId="00D3FA90">
            <w:pPr>
              <w:spacing w:before="0" w:after="0"/>
              <w:ind w:left="135"/>
              <w:jc w:val="left"/>
            </w:pPr>
          </w:p>
        </w:tc>
        <w:tc>
          <w:tcPr>
            <w:tcW w:w="1955" w:type="dxa"/>
            <w:tcMar>
              <w:top w:w="50" w:type="dxa"/>
              <w:left w:w="100" w:type="dxa"/>
            </w:tcMar>
            <w:vAlign w:val="center"/>
          </w:tcPr>
          <w:p w14:paraId="5D415737">
            <w:pPr>
              <w:spacing w:before="0" w:after="0"/>
              <w:ind w:left="135"/>
              <w:jc w:val="left"/>
            </w:pPr>
          </w:p>
        </w:tc>
      </w:tr>
      <w:tr w14:paraId="4DEF5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8CC54D">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1632D1D1">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5616E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7072E6">
            <w:pPr>
              <w:spacing w:before="0" w:after="0" w:line="276" w:lineRule="auto"/>
              <w:ind w:left="135"/>
              <w:jc w:val="center"/>
            </w:pPr>
          </w:p>
        </w:tc>
        <w:tc>
          <w:tcPr>
            <w:tcW w:w="1607" w:type="dxa"/>
            <w:tcMar>
              <w:top w:w="50" w:type="dxa"/>
              <w:left w:w="100" w:type="dxa"/>
            </w:tcMar>
            <w:vAlign w:val="center"/>
          </w:tcPr>
          <w:p w14:paraId="092A133E">
            <w:pPr>
              <w:spacing w:before="0" w:after="0" w:line="276" w:lineRule="auto"/>
              <w:ind w:left="135"/>
              <w:jc w:val="center"/>
            </w:pPr>
          </w:p>
        </w:tc>
        <w:tc>
          <w:tcPr>
            <w:tcW w:w="1137" w:type="dxa"/>
            <w:tcMar>
              <w:top w:w="50" w:type="dxa"/>
              <w:left w:w="100" w:type="dxa"/>
            </w:tcMar>
            <w:vAlign w:val="center"/>
          </w:tcPr>
          <w:p w14:paraId="5719A46C">
            <w:pPr>
              <w:spacing w:before="0" w:after="0"/>
              <w:ind w:left="135"/>
              <w:jc w:val="left"/>
            </w:pPr>
          </w:p>
        </w:tc>
        <w:tc>
          <w:tcPr>
            <w:tcW w:w="1955" w:type="dxa"/>
            <w:tcMar>
              <w:top w:w="50" w:type="dxa"/>
              <w:left w:w="100" w:type="dxa"/>
            </w:tcMar>
            <w:vAlign w:val="center"/>
          </w:tcPr>
          <w:p w14:paraId="697E9588">
            <w:pPr>
              <w:spacing w:before="0" w:after="0"/>
              <w:ind w:left="135"/>
              <w:jc w:val="left"/>
            </w:pPr>
          </w:p>
        </w:tc>
      </w:tr>
      <w:tr w14:paraId="4EE4C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5848CC">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02DC1E2">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E56B9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BB115B">
            <w:pPr>
              <w:spacing w:before="0" w:after="0" w:line="276" w:lineRule="auto"/>
              <w:ind w:left="135"/>
              <w:jc w:val="center"/>
            </w:pPr>
          </w:p>
        </w:tc>
        <w:tc>
          <w:tcPr>
            <w:tcW w:w="1607" w:type="dxa"/>
            <w:tcMar>
              <w:top w:w="50" w:type="dxa"/>
              <w:left w:w="100" w:type="dxa"/>
            </w:tcMar>
            <w:vAlign w:val="center"/>
          </w:tcPr>
          <w:p w14:paraId="52E67206">
            <w:pPr>
              <w:spacing w:before="0" w:after="0" w:line="276" w:lineRule="auto"/>
              <w:ind w:left="135"/>
              <w:jc w:val="center"/>
            </w:pPr>
          </w:p>
        </w:tc>
        <w:tc>
          <w:tcPr>
            <w:tcW w:w="1137" w:type="dxa"/>
            <w:tcMar>
              <w:top w:w="50" w:type="dxa"/>
              <w:left w:w="100" w:type="dxa"/>
            </w:tcMar>
            <w:vAlign w:val="center"/>
          </w:tcPr>
          <w:p w14:paraId="6CCC5D51">
            <w:pPr>
              <w:spacing w:before="0" w:after="0"/>
              <w:ind w:left="135"/>
              <w:jc w:val="left"/>
            </w:pPr>
          </w:p>
        </w:tc>
        <w:tc>
          <w:tcPr>
            <w:tcW w:w="1955" w:type="dxa"/>
            <w:tcMar>
              <w:top w:w="50" w:type="dxa"/>
              <w:left w:w="100" w:type="dxa"/>
            </w:tcMar>
            <w:vAlign w:val="center"/>
          </w:tcPr>
          <w:p w14:paraId="3AB636BB">
            <w:pPr>
              <w:spacing w:before="0" w:after="0"/>
              <w:ind w:left="135"/>
              <w:jc w:val="left"/>
            </w:pPr>
          </w:p>
        </w:tc>
      </w:tr>
      <w:tr w14:paraId="64D80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2F1492">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457A060F">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3D2B54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0D548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596AD9E">
            <w:pPr>
              <w:spacing w:before="0" w:after="0" w:line="276" w:lineRule="auto"/>
              <w:ind w:left="135"/>
              <w:jc w:val="center"/>
            </w:pPr>
          </w:p>
        </w:tc>
        <w:tc>
          <w:tcPr>
            <w:tcW w:w="1137" w:type="dxa"/>
            <w:tcMar>
              <w:top w:w="50" w:type="dxa"/>
              <w:left w:w="100" w:type="dxa"/>
            </w:tcMar>
            <w:vAlign w:val="center"/>
          </w:tcPr>
          <w:p w14:paraId="441DE7F2">
            <w:pPr>
              <w:spacing w:before="0" w:after="0"/>
              <w:ind w:left="135"/>
              <w:jc w:val="left"/>
            </w:pPr>
          </w:p>
        </w:tc>
        <w:tc>
          <w:tcPr>
            <w:tcW w:w="1955" w:type="dxa"/>
            <w:tcMar>
              <w:top w:w="50" w:type="dxa"/>
              <w:left w:w="100" w:type="dxa"/>
            </w:tcMar>
            <w:vAlign w:val="center"/>
          </w:tcPr>
          <w:p w14:paraId="35552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14:paraId="1F15C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196BCF">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0AB04AA">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812" w:type="dxa"/>
            <w:tcMar>
              <w:top w:w="50" w:type="dxa"/>
              <w:left w:w="100" w:type="dxa"/>
            </w:tcMar>
            <w:vAlign w:val="center"/>
          </w:tcPr>
          <w:p w14:paraId="61EC9BE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F25B86">
            <w:pPr>
              <w:spacing w:before="0" w:after="0" w:line="276" w:lineRule="auto"/>
              <w:ind w:left="135"/>
              <w:jc w:val="center"/>
            </w:pPr>
          </w:p>
        </w:tc>
        <w:tc>
          <w:tcPr>
            <w:tcW w:w="1607" w:type="dxa"/>
            <w:tcMar>
              <w:top w:w="50" w:type="dxa"/>
              <w:left w:w="100" w:type="dxa"/>
            </w:tcMar>
            <w:vAlign w:val="center"/>
          </w:tcPr>
          <w:p w14:paraId="00B71493">
            <w:pPr>
              <w:spacing w:before="0" w:after="0" w:line="276" w:lineRule="auto"/>
              <w:ind w:left="135"/>
              <w:jc w:val="center"/>
            </w:pPr>
          </w:p>
        </w:tc>
        <w:tc>
          <w:tcPr>
            <w:tcW w:w="1137" w:type="dxa"/>
            <w:tcMar>
              <w:top w:w="50" w:type="dxa"/>
              <w:left w:w="100" w:type="dxa"/>
            </w:tcMar>
            <w:vAlign w:val="center"/>
          </w:tcPr>
          <w:p w14:paraId="6B91324B">
            <w:pPr>
              <w:spacing w:before="0" w:after="0"/>
              <w:ind w:left="135"/>
              <w:jc w:val="left"/>
            </w:pPr>
          </w:p>
        </w:tc>
        <w:tc>
          <w:tcPr>
            <w:tcW w:w="1955" w:type="dxa"/>
            <w:tcMar>
              <w:top w:w="50" w:type="dxa"/>
              <w:left w:w="100" w:type="dxa"/>
            </w:tcMar>
            <w:vAlign w:val="center"/>
          </w:tcPr>
          <w:p w14:paraId="23D88B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14:paraId="3047E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2593EE">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269D2142">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812" w:type="dxa"/>
            <w:tcMar>
              <w:top w:w="50" w:type="dxa"/>
              <w:left w:w="100" w:type="dxa"/>
            </w:tcMar>
            <w:vAlign w:val="center"/>
          </w:tcPr>
          <w:p w14:paraId="5E18143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DBA243">
            <w:pPr>
              <w:spacing w:before="0" w:after="0" w:line="276" w:lineRule="auto"/>
              <w:ind w:left="135"/>
              <w:jc w:val="center"/>
            </w:pPr>
          </w:p>
        </w:tc>
        <w:tc>
          <w:tcPr>
            <w:tcW w:w="1607" w:type="dxa"/>
            <w:tcMar>
              <w:top w:w="50" w:type="dxa"/>
              <w:left w:w="100" w:type="dxa"/>
            </w:tcMar>
            <w:vAlign w:val="center"/>
          </w:tcPr>
          <w:p w14:paraId="5E1286D3">
            <w:pPr>
              <w:spacing w:before="0" w:after="0" w:line="276" w:lineRule="auto"/>
              <w:ind w:left="135"/>
              <w:jc w:val="center"/>
            </w:pPr>
          </w:p>
        </w:tc>
        <w:tc>
          <w:tcPr>
            <w:tcW w:w="1137" w:type="dxa"/>
            <w:tcMar>
              <w:top w:w="50" w:type="dxa"/>
              <w:left w:w="100" w:type="dxa"/>
            </w:tcMar>
            <w:vAlign w:val="center"/>
          </w:tcPr>
          <w:p w14:paraId="6E1F15A5">
            <w:pPr>
              <w:spacing w:before="0" w:after="0"/>
              <w:ind w:left="135"/>
              <w:jc w:val="left"/>
            </w:pPr>
          </w:p>
        </w:tc>
        <w:tc>
          <w:tcPr>
            <w:tcW w:w="1955" w:type="dxa"/>
            <w:tcMar>
              <w:top w:w="50" w:type="dxa"/>
              <w:left w:w="100" w:type="dxa"/>
            </w:tcMar>
            <w:vAlign w:val="center"/>
          </w:tcPr>
          <w:p w14:paraId="71375DD8">
            <w:pPr>
              <w:spacing w:before="0" w:after="0"/>
              <w:ind w:left="135"/>
              <w:jc w:val="left"/>
            </w:pPr>
          </w:p>
        </w:tc>
      </w:tr>
      <w:tr w14:paraId="02314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E090E8">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438F322C">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74D0165C">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14:paraId="0AEF21AE">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14:paraId="30B95778">
            <w:pPr>
              <w:jc w:val="left"/>
            </w:pPr>
          </w:p>
        </w:tc>
      </w:tr>
    </w:tbl>
    <w:p w14:paraId="5A3FD5E9">
      <w:pPr>
        <w:sectPr>
          <w:pgSz w:w="16383" w:h="11906" w:orient="landscape"/>
          <w:cols w:space="720" w:num="1"/>
        </w:sectPr>
      </w:pPr>
    </w:p>
    <w:p w14:paraId="5D77C827">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409"/>
        <w:gridCol w:w="1144"/>
        <w:gridCol w:w="1315"/>
        <w:gridCol w:w="1420"/>
        <w:gridCol w:w="990"/>
        <w:gridCol w:w="2810"/>
      </w:tblGrid>
      <w:tr w14:paraId="16F23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7603337A">
            <w:pPr>
              <w:spacing w:before="0" w:after="0"/>
              <w:ind w:left="135"/>
              <w:jc w:val="left"/>
            </w:pPr>
            <w:r>
              <w:rPr>
                <w:rFonts w:ascii="Times New Roman" w:hAnsi="Times New Roman"/>
                <w:b/>
                <w:i w:val="0"/>
                <w:color w:val="000000"/>
                <w:sz w:val="24"/>
              </w:rPr>
              <w:t xml:space="preserve">№ п/п </w:t>
            </w:r>
          </w:p>
          <w:p w14:paraId="38A87D3B">
            <w:pPr>
              <w:spacing w:before="0" w:after="0"/>
              <w:ind w:left="135"/>
              <w:jc w:val="left"/>
            </w:pPr>
          </w:p>
        </w:tc>
        <w:tc>
          <w:tcPr>
            <w:tcW w:w="3520" w:type="dxa"/>
            <w:vMerge w:val="restart"/>
            <w:tcMar>
              <w:top w:w="50" w:type="dxa"/>
              <w:left w:w="100" w:type="dxa"/>
            </w:tcMar>
            <w:vAlign w:val="center"/>
          </w:tcPr>
          <w:p w14:paraId="29A7C792">
            <w:pPr>
              <w:spacing w:before="0" w:after="0"/>
              <w:ind w:left="135"/>
              <w:jc w:val="left"/>
            </w:pPr>
            <w:r>
              <w:rPr>
                <w:rFonts w:ascii="Times New Roman" w:hAnsi="Times New Roman"/>
                <w:b/>
                <w:i w:val="0"/>
                <w:color w:val="000000"/>
                <w:sz w:val="24"/>
              </w:rPr>
              <w:t xml:space="preserve">Тема урока </w:t>
            </w:r>
          </w:p>
          <w:p w14:paraId="28826929">
            <w:pPr>
              <w:spacing w:before="0" w:after="0"/>
              <w:ind w:left="135"/>
              <w:jc w:val="left"/>
            </w:pPr>
          </w:p>
        </w:tc>
        <w:tc>
          <w:tcPr>
            <w:tcW w:w="0" w:type="auto"/>
            <w:gridSpan w:val="3"/>
            <w:tcMar>
              <w:top w:w="50" w:type="dxa"/>
              <w:left w:w="100" w:type="dxa"/>
            </w:tcMar>
            <w:vAlign w:val="center"/>
          </w:tcPr>
          <w:p w14:paraId="0EDFB423">
            <w:pPr>
              <w:spacing w:before="0" w:after="0"/>
              <w:ind w:left="0"/>
              <w:jc w:val="left"/>
            </w:pPr>
            <w:r>
              <w:rPr>
                <w:rFonts w:ascii="Times New Roman" w:hAnsi="Times New Roman"/>
                <w:b/>
                <w:i w:val="0"/>
                <w:color w:val="000000"/>
                <w:sz w:val="24"/>
              </w:rPr>
              <w:t>Количество часов</w:t>
            </w:r>
          </w:p>
        </w:tc>
        <w:tc>
          <w:tcPr>
            <w:tcW w:w="1104" w:type="dxa"/>
            <w:vMerge w:val="restart"/>
            <w:tcMar>
              <w:top w:w="50" w:type="dxa"/>
              <w:left w:w="100" w:type="dxa"/>
            </w:tcMar>
            <w:vAlign w:val="center"/>
          </w:tcPr>
          <w:p w14:paraId="4E6592D8">
            <w:pPr>
              <w:spacing w:before="0" w:after="0"/>
              <w:ind w:left="135"/>
              <w:jc w:val="left"/>
            </w:pPr>
            <w:r>
              <w:rPr>
                <w:rFonts w:ascii="Times New Roman" w:hAnsi="Times New Roman"/>
                <w:b/>
                <w:i w:val="0"/>
                <w:color w:val="000000"/>
                <w:sz w:val="24"/>
              </w:rPr>
              <w:t xml:space="preserve">Дата изучения </w:t>
            </w:r>
          </w:p>
          <w:p w14:paraId="310223BE">
            <w:pPr>
              <w:spacing w:before="0" w:after="0"/>
              <w:ind w:left="135"/>
              <w:jc w:val="left"/>
            </w:pPr>
          </w:p>
        </w:tc>
        <w:tc>
          <w:tcPr>
            <w:tcW w:w="1914" w:type="dxa"/>
            <w:vMerge w:val="restart"/>
            <w:tcMar>
              <w:top w:w="50" w:type="dxa"/>
              <w:left w:w="100" w:type="dxa"/>
            </w:tcMar>
            <w:vAlign w:val="center"/>
          </w:tcPr>
          <w:p w14:paraId="4002838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ECEED37">
            <w:pPr>
              <w:spacing w:before="0" w:after="0"/>
              <w:ind w:left="135"/>
              <w:jc w:val="left"/>
            </w:pPr>
          </w:p>
        </w:tc>
      </w:tr>
      <w:tr w14:paraId="31D6E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54982D">
            <w:pPr>
              <w:jc w:val="left"/>
            </w:pPr>
          </w:p>
        </w:tc>
        <w:tc>
          <w:tcPr>
            <w:tcW w:w="0" w:type="auto"/>
            <w:vMerge w:val="continue"/>
            <w:tcBorders>
              <w:top w:val="nil"/>
            </w:tcBorders>
            <w:tcMar>
              <w:top w:w="50" w:type="dxa"/>
              <w:left w:w="100" w:type="dxa"/>
            </w:tcMar>
          </w:tcPr>
          <w:p w14:paraId="46B5738C">
            <w:pPr>
              <w:jc w:val="left"/>
            </w:pPr>
          </w:p>
        </w:tc>
        <w:tc>
          <w:tcPr>
            <w:tcW w:w="777" w:type="dxa"/>
            <w:tcMar>
              <w:top w:w="50" w:type="dxa"/>
              <w:left w:w="100" w:type="dxa"/>
            </w:tcMar>
            <w:vAlign w:val="center"/>
          </w:tcPr>
          <w:p w14:paraId="3A3B6640">
            <w:pPr>
              <w:spacing w:before="0" w:after="0"/>
              <w:ind w:left="135"/>
              <w:jc w:val="left"/>
            </w:pPr>
            <w:r>
              <w:rPr>
                <w:rFonts w:ascii="Times New Roman" w:hAnsi="Times New Roman"/>
                <w:b/>
                <w:i w:val="0"/>
                <w:color w:val="000000"/>
                <w:sz w:val="24"/>
              </w:rPr>
              <w:t xml:space="preserve">Всего </w:t>
            </w:r>
          </w:p>
          <w:p w14:paraId="250102BC">
            <w:pPr>
              <w:spacing w:before="0" w:after="0"/>
              <w:ind w:left="135"/>
              <w:jc w:val="left"/>
            </w:pPr>
          </w:p>
        </w:tc>
        <w:tc>
          <w:tcPr>
            <w:tcW w:w="1466" w:type="dxa"/>
            <w:tcMar>
              <w:top w:w="50" w:type="dxa"/>
              <w:left w:w="100" w:type="dxa"/>
            </w:tcMar>
            <w:vAlign w:val="center"/>
          </w:tcPr>
          <w:p w14:paraId="69A089D1">
            <w:pPr>
              <w:spacing w:before="0" w:after="0"/>
              <w:ind w:left="135"/>
              <w:jc w:val="left"/>
            </w:pPr>
            <w:r>
              <w:rPr>
                <w:rFonts w:ascii="Times New Roman" w:hAnsi="Times New Roman"/>
                <w:b/>
                <w:i w:val="0"/>
                <w:color w:val="000000"/>
                <w:sz w:val="24"/>
              </w:rPr>
              <w:t xml:space="preserve">Контрольные работы </w:t>
            </w:r>
          </w:p>
          <w:p w14:paraId="1E1B97F1">
            <w:pPr>
              <w:spacing w:before="0" w:after="0"/>
              <w:ind w:left="135"/>
              <w:jc w:val="left"/>
            </w:pPr>
          </w:p>
        </w:tc>
        <w:tc>
          <w:tcPr>
            <w:tcW w:w="1569" w:type="dxa"/>
            <w:tcMar>
              <w:top w:w="50" w:type="dxa"/>
              <w:left w:w="100" w:type="dxa"/>
            </w:tcMar>
            <w:vAlign w:val="center"/>
          </w:tcPr>
          <w:p w14:paraId="084C7126">
            <w:pPr>
              <w:spacing w:before="0" w:after="0"/>
              <w:ind w:left="135"/>
              <w:jc w:val="left"/>
            </w:pPr>
            <w:r>
              <w:rPr>
                <w:rFonts w:ascii="Times New Roman" w:hAnsi="Times New Roman"/>
                <w:b/>
                <w:i w:val="0"/>
                <w:color w:val="000000"/>
                <w:sz w:val="24"/>
              </w:rPr>
              <w:t xml:space="preserve">Практические работы </w:t>
            </w:r>
          </w:p>
          <w:p w14:paraId="2995E55A">
            <w:pPr>
              <w:spacing w:before="0" w:after="0"/>
              <w:ind w:left="135"/>
              <w:jc w:val="left"/>
            </w:pPr>
          </w:p>
        </w:tc>
        <w:tc>
          <w:tcPr>
            <w:tcW w:w="0" w:type="auto"/>
            <w:vMerge w:val="continue"/>
            <w:tcBorders>
              <w:top w:val="nil"/>
            </w:tcBorders>
            <w:tcMar>
              <w:top w:w="50" w:type="dxa"/>
              <w:left w:w="100" w:type="dxa"/>
            </w:tcMar>
          </w:tcPr>
          <w:p w14:paraId="2CF8DF11">
            <w:pPr>
              <w:jc w:val="left"/>
            </w:pPr>
          </w:p>
        </w:tc>
        <w:tc>
          <w:tcPr>
            <w:tcW w:w="0" w:type="auto"/>
            <w:vMerge w:val="continue"/>
            <w:tcBorders>
              <w:top w:val="nil"/>
            </w:tcBorders>
            <w:tcMar>
              <w:top w:w="50" w:type="dxa"/>
              <w:left w:w="100" w:type="dxa"/>
            </w:tcMar>
          </w:tcPr>
          <w:p w14:paraId="4BEB373C">
            <w:pPr>
              <w:jc w:val="left"/>
            </w:pPr>
          </w:p>
        </w:tc>
      </w:tr>
      <w:tr w14:paraId="77837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13125D">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077FFD71">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77" w:type="dxa"/>
            <w:tcMar>
              <w:top w:w="50" w:type="dxa"/>
              <w:left w:w="100" w:type="dxa"/>
            </w:tcMar>
            <w:vAlign w:val="center"/>
          </w:tcPr>
          <w:p w14:paraId="155A867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37C91BD">
            <w:pPr>
              <w:spacing w:before="0" w:after="0" w:line="276" w:lineRule="auto"/>
              <w:ind w:left="135"/>
              <w:jc w:val="center"/>
            </w:pPr>
          </w:p>
        </w:tc>
        <w:tc>
          <w:tcPr>
            <w:tcW w:w="1569" w:type="dxa"/>
            <w:tcMar>
              <w:top w:w="50" w:type="dxa"/>
              <w:left w:w="100" w:type="dxa"/>
            </w:tcMar>
            <w:vAlign w:val="center"/>
          </w:tcPr>
          <w:p w14:paraId="045B7FF8">
            <w:pPr>
              <w:spacing w:before="0" w:after="0" w:line="276" w:lineRule="auto"/>
              <w:ind w:left="135"/>
              <w:jc w:val="center"/>
            </w:pPr>
          </w:p>
        </w:tc>
        <w:tc>
          <w:tcPr>
            <w:tcW w:w="1104" w:type="dxa"/>
            <w:tcMar>
              <w:top w:w="50" w:type="dxa"/>
              <w:left w:w="100" w:type="dxa"/>
            </w:tcMar>
            <w:vAlign w:val="center"/>
          </w:tcPr>
          <w:p w14:paraId="35FBF7AB">
            <w:pPr>
              <w:spacing w:before="0" w:after="0"/>
              <w:ind w:left="135"/>
              <w:jc w:val="left"/>
            </w:pPr>
          </w:p>
        </w:tc>
        <w:tc>
          <w:tcPr>
            <w:tcW w:w="1914" w:type="dxa"/>
            <w:tcMar>
              <w:top w:w="50" w:type="dxa"/>
              <w:left w:w="100" w:type="dxa"/>
            </w:tcMar>
            <w:vAlign w:val="center"/>
          </w:tcPr>
          <w:p w14:paraId="47CD1148">
            <w:pPr>
              <w:spacing w:before="0" w:after="0"/>
              <w:ind w:left="135"/>
              <w:jc w:val="left"/>
            </w:pPr>
          </w:p>
        </w:tc>
      </w:tr>
      <w:tr w14:paraId="1002C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407495">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6E0D5BAF">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77" w:type="dxa"/>
            <w:tcMar>
              <w:top w:w="50" w:type="dxa"/>
              <w:left w:w="100" w:type="dxa"/>
            </w:tcMar>
            <w:vAlign w:val="center"/>
          </w:tcPr>
          <w:p w14:paraId="63F008E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2948190">
            <w:pPr>
              <w:spacing w:before="0" w:after="0" w:line="276" w:lineRule="auto"/>
              <w:ind w:left="135"/>
              <w:jc w:val="center"/>
            </w:pPr>
          </w:p>
        </w:tc>
        <w:tc>
          <w:tcPr>
            <w:tcW w:w="1569" w:type="dxa"/>
            <w:tcMar>
              <w:top w:w="50" w:type="dxa"/>
              <w:left w:w="100" w:type="dxa"/>
            </w:tcMar>
            <w:vAlign w:val="center"/>
          </w:tcPr>
          <w:p w14:paraId="5C1B3BD2">
            <w:pPr>
              <w:spacing w:before="0" w:after="0" w:line="276" w:lineRule="auto"/>
              <w:ind w:left="135"/>
              <w:jc w:val="center"/>
            </w:pPr>
          </w:p>
        </w:tc>
        <w:tc>
          <w:tcPr>
            <w:tcW w:w="1104" w:type="dxa"/>
            <w:tcMar>
              <w:top w:w="50" w:type="dxa"/>
              <w:left w:w="100" w:type="dxa"/>
            </w:tcMar>
            <w:vAlign w:val="center"/>
          </w:tcPr>
          <w:p w14:paraId="2C655C71">
            <w:pPr>
              <w:spacing w:before="0" w:after="0"/>
              <w:ind w:left="135"/>
              <w:jc w:val="left"/>
            </w:pPr>
          </w:p>
        </w:tc>
        <w:tc>
          <w:tcPr>
            <w:tcW w:w="1914" w:type="dxa"/>
            <w:tcMar>
              <w:top w:w="50" w:type="dxa"/>
              <w:left w:w="100" w:type="dxa"/>
            </w:tcMar>
            <w:vAlign w:val="center"/>
          </w:tcPr>
          <w:p w14:paraId="1FF395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14:paraId="4A7E8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B8537A">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2976D033">
            <w:pPr>
              <w:spacing w:before="0" w:after="0"/>
              <w:ind w:left="135"/>
              <w:jc w:val="left"/>
            </w:pPr>
            <w:r>
              <w:rPr>
                <w:rFonts w:ascii="Times New Roman" w:hAnsi="Times New Roman"/>
                <w:b w:val="0"/>
                <w:i w:val="0"/>
                <w:color w:val="000000"/>
                <w:sz w:val="24"/>
              </w:rPr>
              <w:t>Равномерное прямолинейное движение</w:t>
            </w:r>
          </w:p>
        </w:tc>
        <w:tc>
          <w:tcPr>
            <w:tcW w:w="777" w:type="dxa"/>
            <w:tcMar>
              <w:top w:w="50" w:type="dxa"/>
              <w:left w:w="100" w:type="dxa"/>
            </w:tcMar>
            <w:vAlign w:val="center"/>
          </w:tcPr>
          <w:p w14:paraId="5FEA565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001C585">
            <w:pPr>
              <w:spacing w:before="0" w:after="0" w:line="276" w:lineRule="auto"/>
              <w:ind w:left="135"/>
              <w:jc w:val="center"/>
            </w:pPr>
          </w:p>
        </w:tc>
        <w:tc>
          <w:tcPr>
            <w:tcW w:w="1569" w:type="dxa"/>
            <w:tcMar>
              <w:top w:w="50" w:type="dxa"/>
              <w:left w:w="100" w:type="dxa"/>
            </w:tcMar>
            <w:vAlign w:val="center"/>
          </w:tcPr>
          <w:p w14:paraId="56000FBE">
            <w:pPr>
              <w:spacing w:before="0" w:after="0" w:line="276" w:lineRule="auto"/>
              <w:ind w:left="135"/>
              <w:jc w:val="center"/>
            </w:pPr>
          </w:p>
        </w:tc>
        <w:tc>
          <w:tcPr>
            <w:tcW w:w="1104" w:type="dxa"/>
            <w:tcMar>
              <w:top w:w="50" w:type="dxa"/>
              <w:left w:w="100" w:type="dxa"/>
            </w:tcMar>
            <w:vAlign w:val="center"/>
          </w:tcPr>
          <w:p w14:paraId="2B6734A2">
            <w:pPr>
              <w:spacing w:before="0" w:after="0"/>
              <w:ind w:left="135"/>
              <w:jc w:val="left"/>
            </w:pPr>
          </w:p>
        </w:tc>
        <w:tc>
          <w:tcPr>
            <w:tcW w:w="1914" w:type="dxa"/>
            <w:tcMar>
              <w:top w:w="50" w:type="dxa"/>
              <w:left w:w="100" w:type="dxa"/>
            </w:tcMar>
            <w:vAlign w:val="center"/>
          </w:tcPr>
          <w:p w14:paraId="6B099A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14:paraId="13968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6C7730">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0FF5508A">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06CD598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2AE6B5A">
            <w:pPr>
              <w:spacing w:before="0" w:after="0" w:line="276" w:lineRule="auto"/>
              <w:ind w:left="135"/>
              <w:jc w:val="center"/>
            </w:pPr>
          </w:p>
        </w:tc>
        <w:tc>
          <w:tcPr>
            <w:tcW w:w="1569" w:type="dxa"/>
            <w:tcMar>
              <w:top w:w="50" w:type="dxa"/>
              <w:left w:w="100" w:type="dxa"/>
            </w:tcMar>
            <w:vAlign w:val="center"/>
          </w:tcPr>
          <w:p w14:paraId="55A2244F">
            <w:pPr>
              <w:spacing w:before="0" w:after="0" w:line="276" w:lineRule="auto"/>
              <w:ind w:left="135"/>
              <w:jc w:val="center"/>
            </w:pPr>
          </w:p>
        </w:tc>
        <w:tc>
          <w:tcPr>
            <w:tcW w:w="1104" w:type="dxa"/>
            <w:tcMar>
              <w:top w:w="50" w:type="dxa"/>
              <w:left w:w="100" w:type="dxa"/>
            </w:tcMar>
            <w:vAlign w:val="center"/>
          </w:tcPr>
          <w:p w14:paraId="58464C0D">
            <w:pPr>
              <w:spacing w:before="0" w:after="0"/>
              <w:ind w:left="135"/>
              <w:jc w:val="left"/>
            </w:pPr>
          </w:p>
        </w:tc>
        <w:tc>
          <w:tcPr>
            <w:tcW w:w="1914" w:type="dxa"/>
            <w:tcMar>
              <w:top w:w="50" w:type="dxa"/>
              <w:left w:w="100" w:type="dxa"/>
            </w:tcMar>
            <w:vAlign w:val="center"/>
          </w:tcPr>
          <w:p w14:paraId="5EE1B895">
            <w:pPr>
              <w:spacing w:before="0" w:after="0"/>
              <w:ind w:left="135"/>
              <w:jc w:val="left"/>
            </w:pPr>
          </w:p>
        </w:tc>
      </w:tr>
      <w:tr w14:paraId="6197C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59BED80">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52731AAD">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77" w:type="dxa"/>
            <w:tcMar>
              <w:top w:w="50" w:type="dxa"/>
              <w:left w:w="100" w:type="dxa"/>
            </w:tcMar>
            <w:vAlign w:val="center"/>
          </w:tcPr>
          <w:p w14:paraId="0E495B9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AD3DCA8">
            <w:pPr>
              <w:spacing w:before="0" w:after="0" w:line="276" w:lineRule="auto"/>
              <w:ind w:left="135"/>
              <w:jc w:val="center"/>
            </w:pPr>
          </w:p>
        </w:tc>
        <w:tc>
          <w:tcPr>
            <w:tcW w:w="1569" w:type="dxa"/>
            <w:tcMar>
              <w:top w:w="50" w:type="dxa"/>
              <w:left w:w="100" w:type="dxa"/>
            </w:tcMar>
            <w:vAlign w:val="center"/>
          </w:tcPr>
          <w:p w14:paraId="3E0A7F7B">
            <w:pPr>
              <w:spacing w:before="0" w:after="0" w:line="276" w:lineRule="auto"/>
              <w:ind w:left="135"/>
              <w:jc w:val="center"/>
            </w:pPr>
          </w:p>
        </w:tc>
        <w:tc>
          <w:tcPr>
            <w:tcW w:w="1104" w:type="dxa"/>
            <w:tcMar>
              <w:top w:w="50" w:type="dxa"/>
              <w:left w:w="100" w:type="dxa"/>
            </w:tcMar>
            <w:vAlign w:val="center"/>
          </w:tcPr>
          <w:p w14:paraId="7C252704">
            <w:pPr>
              <w:spacing w:before="0" w:after="0"/>
              <w:ind w:left="135"/>
              <w:jc w:val="left"/>
            </w:pPr>
          </w:p>
        </w:tc>
        <w:tc>
          <w:tcPr>
            <w:tcW w:w="1914" w:type="dxa"/>
            <w:tcMar>
              <w:top w:w="50" w:type="dxa"/>
              <w:left w:w="100" w:type="dxa"/>
            </w:tcMar>
            <w:vAlign w:val="center"/>
          </w:tcPr>
          <w:p w14:paraId="18E296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14:paraId="3EF92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C80262">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0C7D07D4">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6768FA4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A6AE634">
            <w:pPr>
              <w:spacing w:before="0" w:after="0" w:line="276" w:lineRule="auto"/>
              <w:ind w:left="135"/>
              <w:jc w:val="center"/>
            </w:pPr>
          </w:p>
        </w:tc>
        <w:tc>
          <w:tcPr>
            <w:tcW w:w="1569" w:type="dxa"/>
            <w:tcMar>
              <w:top w:w="50" w:type="dxa"/>
              <w:left w:w="100" w:type="dxa"/>
            </w:tcMar>
            <w:vAlign w:val="center"/>
          </w:tcPr>
          <w:p w14:paraId="3282FFAA">
            <w:pPr>
              <w:spacing w:before="0" w:after="0" w:line="276" w:lineRule="auto"/>
              <w:ind w:left="135"/>
              <w:jc w:val="center"/>
            </w:pPr>
          </w:p>
        </w:tc>
        <w:tc>
          <w:tcPr>
            <w:tcW w:w="1104" w:type="dxa"/>
            <w:tcMar>
              <w:top w:w="50" w:type="dxa"/>
              <w:left w:w="100" w:type="dxa"/>
            </w:tcMar>
            <w:vAlign w:val="center"/>
          </w:tcPr>
          <w:p w14:paraId="6D95D180">
            <w:pPr>
              <w:spacing w:before="0" w:after="0"/>
              <w:ind w:left="135"/>
              <w:jc w:val="left"/>
            </w:pPr>
          </w:p>
        </w:tc>
        <w:tc>
          <w:tcPr>
            <w:tcW w:w="1914" w:type="dxa"/>
            <w:tcMar>
              <w:top w:w="50" w:type="dxa"/>
              <w:left w:w="100" w:type="dxa"/>
            </w:tcMar>
            <w:vAlign w:val="center"/>
          </w:tcPr>
          <w:p w14:paraId="64B81E90">
            <w:pPr>
              <w:spacing w:before="0" w:after="0"/>
              <w:ind w:left="135"/>
              <w:jc w:val="left"/>
            </w:pPr>
          </w:p>
        </w:tc>
      </w:tr>
      <w:tr w14:paraId="5FFC2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F6FBAE">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142ACDEA">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BB7EE0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24CCA04">
            <w:pPr>
              <w:spacing w:before="0" w:after="0" w:line="276" w:lineRule="auto"/>
              <w:ind w:left="135"/>
              <w:jc w:val="center"/>
            </w:pPr>
          </w:p>
        </w:tc>
        <w:tc>
          <w:tcPr>
            <w:tcW w:w="1569" w:type="dxa"/>
            <w:tcMar>
              <w:top w:w="50" w:type="dxa"/>
              <w:left w:w="100" w:type="dxa"/>
            </w:tcMar>
            <w:vAlign w:val="center"/>
          </w:tcPr>
          <w:p w14:paraId="562D1F5E">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01F6ABE">
            <w:pPr>
              <w:spacing w:before="0" w:after="0"/>
              <w:ind w:left="135"/>
              <w:jc w:val="left"/>
            </w:pPr>
          </w:p>
        </w:tc>
        <w:tc>
          <w:tcPr>
            <w:tcW w:w="1914" w:type="dxa"/>
            <w:tcMar>
              <w:top w:w="50" w:type="dxa"/>
              <w:left w:w="100" w:type="dxa"/>
            </w:tcMar>
            <w:vAlign w:val="center"/>
          </w:tcPr>
          <w:p w14:paraId="120974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14:paraId="42915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F1A7BDE">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125614CB">
            <w:pPr>
              <w:spacing w:before="0" w:after="0"/>
              <w:ind w:left="135"/>
              <w:jc w:val="left"/>
            </w:pPr>
            <w:r>
              <w:rPr>
                <w:rFonts w:ascii="Times New Roman" w:hAnsi="Times New Roman"/>
                <w:b w:val="0"/>
                <w:i w:val="0"/>
                <w:color w:val="000000"/>
                <w:sz w:val="24"/>
              </w:rPr>
              <w:t>Свободное падение тел. Опыты Галилея</w:t>
            </w:r>
          </w:p>
        </w:tc>
        <w:tc>
          <w:tcPr>
            <w:tcW w:w="777" w:type="dxa"/>
            <w:tcMar>
              <w:top w:w="50" w:type="dxa"/>
              <w:left w:w="100" w:type="dxa"/>
            </w:tcMar>
            <w:vAlign w:val="center"/>
          </w:tcPr>
          <w:p w14:paraId="6C6CAE8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AC5F1D0">
            <w:pPr>
              <w:spacing w:before="0" w:after="0" w:line="276" w:lineRule="auto"/>
              <w:ind w:left="135"/>
              <w:jc w:val="center"/>
            </w:pPr>
          </w:p>
        </w:tc>
        <w:tc>
          <w:tcPr>
            <w:tcW w:w="1569" w:type="dxa"/>
            <w:tcMar>
              <w:top w:w="50" w:type="dxa"/>
              <w:left w:w="100" w:type="dxa"/>
            </w:tcMar>
            <w:vAlign w:val="center"/>
          </w:tcPr>
          <w:p w14:paraId="468EDD6B">
            <w:pPr>
              <w:spacing w:before="0" w:after="0" w:line="276" w:lineRule="auto"/>
              <w:ind w:left="135"/>
              <w:jc w:val="center"/>
            </w:pPr>
          </w:p>
        </w:tc>
        <w:tc>
          <w:tcPr>
            <w:tcW w:w="1104" w:type="dxa"/>
            <w:tcMar>
              <w:top w:w="50" w:type="dxa"/>
              <w:left w:w="100" w:type="dxa"/>
            </w:tcMar>
            <w:vAlign w:val="center"/>
          </w:tcPr>
          <w:p w14:paraId="0C616749">
            <w:pPr>
              <w:spacing w:before="0" w:after="0"/>
              <w:ind w:left="135"/>
              <w:jc w:val="left"/>
            </w:pPr>
          </w:p>
        </w:tc>
        <w:tc>
          <w:tcPr>
            <w:tcW w:w="1914" w:type="dxa"/>
            <w:tcMar>
              <w:top w:w="50" w:type="dxa"/>
              <w:left w:w="100" w:type="dxa"/>
            </w:tcMar>
            <w:vAlign w:val="center"/>
          </w:tcPr>
          <w:p w14:paraId="67F6E2A2">
            <w:pPr>
              <w:spacing w:before="0" w:after="0"/>
              <w:ind w:left="135"/>
              <w:jc w:val="left"/>
            </w:pPr>
          </w:p>
        </w:tc>
      </w:tr>
      <w:tr w14:paraId="0A149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6062338">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122B782E">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78513AE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FBB4528">
            <w:pPr>
              <w:spacing w:before="0" w:after="0" w:line="276" w:lineRule="auto"/>
              <w:ind w:left="135"/>
              <w:jc w:val="center"/>
            </w:pPr>
          </w:p>
        </w:tc>
        <w:tc>
          <w:tcPr>
            <w:tcW w:w="1569" w:type="dxa"/>
            <w:tcMar>
              <w:top w:w="50" w:type="dxa"/>
              <w:left w:w="100" w:type="dxa"/>
            </w:tcMar>
            <w:vAlign w:val="center"/>
          </w:tcPr>
          <w:p w14:paraId="2CE37B56">
            <w:pPr>
              <w:spacing w:before="0" w:after="0" w:line="276" w:lineRule="auto"/>
              <w:ind w:left="135"/>
              <w:jc w:val="center"/>
            </w:pPr>
          </w:p>
        </w:tc>
        <w:tc>
          <w:tcPr>
            <w:tcW w:w="1104" w:type="dxa"/>
            <w:tcMar>
              <w:top w:w="50" w:type="dxa"/>
              <w:left w:w="100" w:type="dxa"/>
            </w:tcMar>
            <w:vAlign w:val="center"/>
          </w:tcPr>
          <w:p w14:paraId="65984552">
            <w:pPr>
              <w:spacing w:before="0" w:after="0"/>
              <w:ind w:left="135"/>
              <w:jc w:val="left"/>
            </w:pPr>
          </w:p>
        </w:tc>
        <w:tc>
          <w:tcPr>
            <w:tcW w:w="1914" w:type="dxa"/>
            <w:tcMar>
              <w:top w:w="50" w:type="dxa"/>
              <w:left w:w="100" w:type="dxa"/>
            </w:tcMar>
            <w:vAlign w:val="center"/>
          </w:tcPr>
          <w:p w14:paraId="50F104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14:paraId="79B65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610150A">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7AFBD462">
            <w:pPr>
              <w:spacing w:before="0" w:after="0"/>
              <w:ind w:left="135"/>
              <w:jc w:val="left"/>
            </w:pPr>
            <w:r>
              <w:rPr>
                <w:rFonts w:ascii="Times New Roman" w:hAnsi="Times New Roman"/>
                <w:b w:val="0"/>
                <w:i w:val="0"/>
                <w:color w:val="000000"/>
                <w:sz w:val="24"/>
              </w:rPr>
              <w:t>Центростремительное ускорение</w:t>
            </w:r>
          </w:p>
        </w:tc>
        <w:tc>
          <w:tcPr>
            <w:tcW w:w="777" w:type="dxa"/>
            <w:tcMar>
              <w:top w:w="50" w:type="dxa"/>
              <w:left w:w="100" w:type="dxa"/>
            </w:tcMar>
            <w:vAlign w:val="center"/>
          </w:tcPr>
          <w:p w14:paraId="6784EE8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9D056B6">
            <w:pPr>
              <w:spacing w:before="0" w:after="0" w:line="276" w:lineRule="auto"/>
              <w:ind w:left="135"/>
              <w:jc w:val="center"/>
            </w:pPr>
          </w:p>
        </w:tc>
        <w:tc>
          <w:tcPr>
            <w:tcW w:w="1569" w:type="dxa"/>
            <w:tcMar>
              <w:top w:w="50" w:type="dxa"/>
              <w:left w:w="100" w:type="dxa"/>
            </w:tcMar>
            <w:vAlign w:val="center"/>
          </w:tcPr>
          <w:p w14:paraId="1E6A656E">
            <w:pPr>
              <w:spacing w:before="0" w:after="0" w:line="276" w:lineRule="auto"/>
              <w:ind w:left="135"/>
              <w:jc w:val="center"/>
            </w:pPr>
          </w:p>
        </w:tc>
        <w:tc>
          <w:tcPr>
            <w:tcW w:w="1104" w:type="dxa"/>
            <w:tcMar>
              <w:top w:w="50" w:type="dxa"/>
              <w:left w:w="100" w:type="dxa"/>
            </w:tcMar>
            <w:vAlign w:val="center"/>
          </w:tcPr>
          <w:p w14:paraId="124A0A3C">
            <w:pPr>
              <w:spacing w:before="0" w:after="0"/>
              <w:ind w:left="135"/>
              <w:jc w:val="left"/>
            </w:pPr>
          </w:p>
        </w:tc>
        <w:tc>
          <w:tcPr>
            <w:tcW w:w="1914" w:type="dxa"/>
            <w:tcMar>
              <w:top w:w="50" w:type="dxa"/>
              <w:left w:w="100" w:type="dxa"/>
            </w:tcMar>
            <w:vAlign w:val="center"/>
          </w:tcPr>
          <w:p w14:paraId="73AB03A7">
            <w:pPr>
              <w:spacing w:before="0" w:after="0"/>
              <w:ind w:left="135"/>
              <w:jc w:val="left"/>
            </w:pPr>
          </w:p>
        </w:tc>
      </w:tr>
      <w:tr w14:paraId="1AABA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93253E">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4220B2E5">
            <w:pPr>
              <w:spacing w:before="0" w:after="0"/>
              <w:ind w:left="135"/>
              <w:jc w:val="left"/>
            </w:pPr>
            <w:r>
              <w:rPr>
                <w:rFonts w:ascii="Times New Roman" w:hAnsi="Times New Roman"/>
                <w:b w:val="0"/>
                <w:i w:val="0"/>
                <w:color w:val="000000"/>
                <w:sz w:val="24"/>
              </w:rPr>
              <w:t>Первый закон Ньютона. Вектор силы</w:t>
            </w:r>
          </w:p>
        </w:tc>
        <w:tc>
          <w:tcPr>
            <w:tcW w:w="777" w:type="dxa"/>
            <w:tcMar>
              <w:top w:w="50" w:type="dxa"/>
              <w:left w:w="100" w:type="dxa"/>
            </w:tcMar>
            <w:vAlign w:val="center"/>
          </w:tcPr>
          <w:p w14:paraId="7DFE802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1578F22">
            <w:pPr>
              <w:spacing w:before="0" w:after="0" w:line="276" w:lineRule="auto"/>
              <w:ind w:left="135"/>
              <w:jc w:val="center"/>
            </w:pPr>
          </w:p>
        </w:tc>
        <w:tc>
          <w:tcPr>
            <w:tcW w:w="1569" w:type="dxa"/>
            <w:tcMar>
              <w:top w:w="50" w:type="dxa"/>
              <w:left w:w="100" w:type="dxa"/>
            </w:tcMar>
            <w:vAlign w:val="center"/>
          </w:tcPr>
          <w:p w14:paraId="32F2990C">
            <w:pPr>
              <w:spacing w:before="0" w:after="0" w:line="276" w:lineRule="auto"/>
              <w:ind w:left="135"/>
              <w:jc w:val="center"/>
            </w:pPr>
          </w:p>
        </w:tc>
        <w:tc>
          <w:tcPr>
            <w:tcW w:w="1104" w:type="dxa"/>
            <w:tcMar>
              <w:top w:w="50" w:type="dxa"/>
              <w:left w:w="100" w:type="dxa"/>
            </w:tcMar>
            <w:vAlign w:val="center"/>
          </w:tcPr>
          <w:p w14:paraId="2972CFEF">
            <w:pPr>
              <w:spacing w:before="0" w:after="0"/>
              <w:ind w:left="135"/>
              <w:jc w:val="left"/>
            </w:pPr>
          </w:p>
        </w:tc>
        <w:tc>
          <w:tcPr>
            <w:tcW w:w="1914" w:type="dxa"/>
            <w:tcMar>
              <w:top w:w="50" w:type="dxa"/>
              <w:left w:w="100" w:type="dxa"/>
            </w:tcMar>
            <w:vAlign w:val="center"/>
          </w:tcPr>
          <w:p w14:paraId="5B4B06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14:paraId="76366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3DBB14">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4EF857F1">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77" w:type="dxa"/>
            <w:tcMar>
              <w:top w:w="50" w:type="dxa"/>
              <w:left w:w="100" w:type="dxa"/>
            </w:tcMar>
            <w:vAlign w:val="center"/>
          </w:tcPr>
          <w:p w14:paraId="2CA6EAA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85E6355">
            <w:pPr>
              <w:spacing w:before="0" w:after="0" w:line="276" w:lineRule="auto"/>
              <w:ind w:left="135"/>
              <w:jc w:val="center"/>
            </w:pPr>
          </w:p>
        </w:tc>
        <w:tc>
          <w:tcPr>
            <w:tcW w:w="1569" w:type="dxa"/>
            <w:tcMar>
              <w:top w:w="50" w:type="dxa"/>
              <w:left w:w="100" w:type="dxa"/>
            </w:tcMar>
            <w:vAlign w:val="center"/>
          </w:tcPr>
          <w:p w14:paraId="2AB556BB">
            <w:pPr>
              <w:spacing w:before="0" w:after="0" w:line="276" w:lineRule="auto"/>
              <w:ind w:left="135"/>
              <w:jc w:val="center"/>
            </w:pPr>
          </w:p>
        </w:tc>
        <w:tc>
          <w:tcPr>
            <w:tcW w:w="1104" w:type="dxa"/>
            <w:tcMar>
              <w:top w:w="50" w:type="dxa"/>
              <w:left w:w="100" w:type="dxa"/>
            </w:tcMar>
            <w:vAlign w:val="center"/>
          </w:tcPr>
          <w:p w14:paraId="2B24C7DC">
            <w:pPr>
              <w:spacing w:before="0" w:after="0"/>
              <w:ind w:left="135"/>
              <w:jc w:val="left"/>
            </w:pPr>
          </w:p>
        </w:tc>
        <w:tc>
          <w:tcPr>
            <w:tcW w:w="1914" w:type="dxa"/>
            <w:tcMar>
              <w:top w:w="50" w:type="dxa"/>
              <w:left w:w="100" w:type="dxa"/>
            </w:tcMar>
            <w:vAlign w:val="center"/>
          </w:tcPr>
          <w:p w14:paraId="7F3E25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14:paraId="1A3FA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C94AC0">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52BE8A69">
            <w:pPr>
              <w:spacing w:before="0" w:after="0"/>
              <w:ind w:left="135"/>
              <w:jc w:val="left"/>
            </w:pPr>
            <w:r>
              <w:rPr>
                <w:rFonts w:ascii="Times New Roman" w:hAnsi="Times New Roman"/>
                <w:b w:val="0"/>
                <w:i w:val="0"/>
                <w:color w:val="000000"/>
                <w:sz w:val="24"/>
              </w:rPr>
              <w:t>Третий закон Ньютона. Суперпозиция сил</w:t>
            </w:r>
          </w:p>
        </w:tc>
        <w:tc>
          <w:tcPr>
            <w:tcW w:w="777" w:type="dxa"/>
            <w:tcMar>
              <w:top w:w="50" w:type="dxa"/>
              <w:left w:w="100" w:type="dxa"/>
            </w:tcMar>
            <w:vAlign w:val="center"/>
          </w:tcPr>
          <w:p w14:paraId="54A1D24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31608E2">
            <w:pPr>
              <w:spacing w:before="0" w:after="0" w:line="276" w:lineRule="auto"/>
              <w:ind w:left="135"/>
              <w:jc w:val="center"/>
            </w:pPr>
          </w:p>
        </w:tc>
        <w:tc>
          <w:tcPr>
            <w:tcW w:w="1569" w:type="dxa"/>
            <w:tcMar>
              <w:top w:w="50" w:type="dxa"/>
              <w:left w:w="100" w:type="dxa"/>
            </w:tcMar>
            <w:vAlign w:val="center"/>
          </w:tcPr>
          <w:p w14:paraId="411A6C57">
            <w:pPr>
              <w:spacing w:before="0" w:after="0" w:line="276" w:lineRule="auto"/>
              <w:ind w:left="135"/>
              <w:jc w:val="center"/>
            </w:pPr>
          </w:p>
        </w:tc>
        <w:tc>
          <w:tcPr>
            <w:tcW w:w="1104" w:type="dxa"/>
            <w:tcMar>
              <w:top w:w="50" w:type="dxa"/>
              <w:left w:w="100" w:type="dxa"/>
            </w:tcMar>
            <w:vAlign w:val="center"/>
          </w:tcPr>
          <w:p w14:paraId="2B2AEE75">
            <w:pPr>
              <w:spacing w:before="0" w:after="0"/>
              <w:ind w:left="135"/>
              <w:jc w:val="left"/>
            </w:pPr>
          </w:p>
        </w:tc>
        <w:tc>
          <w:tcPr>
            <w:tcW w:w="1914" w:type="dxa"/>
            <w:tcMar>
              <w:top w:w="50" w:type="dxa"/>
              <w:left w:w="100" w:type="dxa"/>
            </w:tcMar>
            <w:vAlign w:val="center"/>
          </w:tcPr>
          <w:p w14:paraId="207C24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14:paraId="46974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DA87552">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795811F1">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77" w:type="dxa"/>
            <w:tcMar>
              <w:top w:w="50" w:type="dxa"/>
              <w:left w:w="100" w:type="dxa"/>
            </w:tcMar>
            <w:vAlign w:val="center"/>
          </w:tcPr>
          <w:p w14:paraId="54CDEE8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9BDD3F5">
            <w:pPr>
              <w:spacing w:before="0" w:after="0" w:line="276" w:lineRule="auto"/>
              <w:ind w:left="135"/>
              <w:jc w:val="center"/>
            </w:pPr>
          </w:p>
        </w:tc>
        <w:tc>
          <w:tcPr>
            <w:tcW w:w="1569" w:type="dxa"/>
            <w:tcMar>
              <w:top w:w="50" w:type="dxa"/>
              <w:left w:w="100" w:type="dxa"/>
            </w:tcMar>
            <w:vAlign w:val="center"/>
          </w:tcPr>
          <w:p w14:paraId="56190259">
            <w:pPr>
              <w:spacing w:before="0" w:after="0" w:line="276" w:lineRule="auto"/>
              <w:ind w:left="135"/>
              <w:jc w:val="center"/>
            </w:pPr>
          </w:p>
        </w:tc>
        <w:tc>
          <w:tcPr>
            <w:tcW w:w="1104" w:type="dxa"/>
            <w:tcMar>
              <w:top w:w="50" w:type="dxa"/>
              <w:left w:w="100" w:type="dxa"/>
            </w:tcMar>
            <w:vAlign w:val="center"/>
          </w:tcPr>
          <w:p w14:paraId="316EE6EB">
            <w:pPr>
              <w:spacing w:before="0" w:after="0"/>
              <w:ind w:left="135"/>
              <w:jc w:val="left"/>
            </w:pPr>
          </w:p>
        </w:tc>
        <w:tc>
          <w:tcPr>
            <w:tcW w:w="1914" w:type="dxa"/>
            <w:tcMar>
              <w:top w:w="50" w:type="dxa"/>
              <w:left w:w="100" w:type="dxa"/>
            </w:tcMar>
            <w:vAlign w:val="center"/>
          </w:tcPr>
          <w:p w14:paraId="04F259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14:paraId="07055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2F6E66">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1B0409F6">
            <w:pPr>
              <w:spacing w:before="0" w:after="0"/>
              <w:ind w:left="135"/>
              <w:jc w:val="left"/>
            </w:pPr>
            <w:r>
              <w:rPr>
                <w:rFonts w:ascii="Times New Roman" w:hAnsi="Times New Roman"/>
                <w:b w:val="0"/>
                <w:i w:val="0"/>
                <w:color w:val="000000"/>
                <w:sz w:val="24"/>
              </w:rPr>
              <w:t>Сила упругости. Закон Гука</w:t>
            </w:r>
          </w:p>
        </w:tc>
        <w:tc>
          <w:tcPr>
            <w:tcW w:w="777" w:type="dxa"/>
            <w:tcMar>
              <w:top w:w="50" w:type="dxa"/>
              <w:left w:w="100" w:type="dxa"/>
            </w:tcMar>
            <w:vAlign w:val="center"/>
          </w:tcPr>
          <w:p w14:paraId="3E5D8BC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C595FFE">
            <w:pPr>
              <w:spacing w:before="0" w:after="0" w:line="276" w:lineRule="auto"/>
              <w:ind w:left="135"/>
              <w:jc w:val="center"/>
            </w:pPr>
          </w:p>
        </w:tc>
        <w:tc>
          <w:tcPr>
            <w:tcW w:w="1569" w:type="dxa"/>
            <w:tcMar>
              <w:top w:w="50" w:type="dxa"/>
              <w:left w:w="100" w:type="dxa"/>
            </w:tcMar>
            <w:vAlign w:val="center"/>
          </w:tcPr>
          <w:p w14:paraId="1C7B345C">
            <w:pPr>
              <w:spacing w:before="0" w:after="0" w:line="276" w:lineRule="auto"/>
              <w:ind w:left="135"/>
              <w:jc w:val="center"/>
            </w:pPr>
          </w:p>
        </w:tc>
        <w:tc>
          <w:tcPr>
            <w:tcW w:w="1104" w:type="dxa"/>
            <w:tcMar>
              <w:top w:w="50" w:type="dxa"/>
              <w:left w:w="100" w:type="dxa"/>
            </w:tcMar>
            <w:vAlign w:val="center"/>
          </w:tcPr>
          <w:p w14:paraId="30712927">
            <w:pPr>
              <w:spacing w:before="0" w:after="0"/>
              <w:ind w:left="135"/>
              <w:jc w:val="left"/>
            </w:pPr>
          </w:p>
        </w:tc>
        <w:tc>
          <w:tcPr>
            <w:tcW w:w="1914" w:type="dxa"/>
            <w:tcMar>
              <w:top w:w="50" w:type="dxa"/>
              <w:left w:w="100" w:type="dxa"/>
            </w:tcMar>
            <w:vAlign w:val="center"/>
          </w:tcPr>
          <w:p w14:paraId="29F8B2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14:paraId="5349F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591659">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217FCFAD">
            <w:pPr>
              <w:spacing w:before="0" w:after="0"/>
              <w:ind w:left="135"/>
              <w:jc w:val="left"/>
            </w:pPr>
            <w:r>
              <w:rPr>
                <w:rFonts w:ascii="Times New Roman" w:hAnsi="Times New Roman"/>
                <w:b w:val="0"/>
                <w:i w:val="0"/>
                <w:color w:val="000000"/>
                <w:sz w:val="24"/>
              </w:rPr>
              <w:t>Решение задач по теме «Сила упругости»</w:t>
            </w:r>
          </w:p>
        </w:tc>
        <w:tc>
          <w:tcPr>
            <w:tcW w:w="777" w:type="dxa"/>
            <w:tcMar>
              <w:top w:w="50" w:type="dxa"/>
              <w:left w:w="100" w:type="dxa"/>
            </w:tcMar>
            <w:vAlign w:val="center"/>
          </w:tcPr>
          <w:p w14:paraId="785CE1C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F9A5D81">
            <w:pPr>
              <w:spacing w:before="0" w:after="0" w:line="276" w:lineRule="auto"/>
              <w:ind w:left="135"/>
              <w:jc w:val="center"/>
            </w:pPr>
          </w:p>
        </w:tc>
        <w:tc>
          <w:tcPr>
            <w:tcW w:w="1569" w:type="dxa"/>
            <w:tcMar>
              <w:top w:w="50" w:type="dxa"/>
              <w:left w:w="100" w:type="dxa"/>
            </w:tcMar>
            <w:vAlign w:val="center"/>
          </w:tcPr>
          <w:p w14:paraId="4C55BA56">
            <w:pPr>
              <w:spacing w:before="0" w:after="0" w:line="276" w:lineRule="auto"/>
              <w:ind w:left="135"/>
              <w:jc w:val="center"/>
            </w:pPr>
          </w:p>
        </w:tc>
        <w:tc>
          <w:tcPr>
            <w:tcW w:w="1104" w:type="dxa"/>
            <w:tcMar>
              <w:top w:w="50" w:type="dxa"/>
              <w:left w:w="100" w:type="dxa"/>
            </w:tcMar>
            <w:vAlign w:val="center"/>
          </w:tcPr>
          <w:p w14:paraId="432D0F29">
            <w:pPr>
              <w:spacing w:before="0" w:after="0"/>
              <w:ind w:left="135"/>
              <w:jc w:val="left"/>
            </w:pPr>
          </w:p>
        </w:tc>
        <w:tc>
          <w:tcPr>
            <w:tcW w:w="1914" w:type="dxa"/>
            <w:tcMar>
              <w:top w:w="50" w:type="dxa"/>
              <w:left w:w="100" w:type="dxa"/>
            </w:tcMar>
            <w:vAlign w:val="center"/>
          </w:tcPr>
          <w:p w14:paraId="61B599DF">
            <w:pPr>
              <w:spacing w:before="0" w:after="0"/>
              <w:ind w:left="135"/>
              <w:jc w:val="left"/>
            </w:pPr>
          </w:p>
        </w:tc>
      </w:tr>
      <w:tr w14:paraId="1AF0C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EADF70">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219F61A9">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77" w:type="dxa"/>
            <w:tcMar>
              <w:top w:w="50" w:type="dxa"/>
              <w:left w:w="100" w:type="dxa"/>
            </w:tcMar>
            <w:vAlign w:val="center"/>
          </w:tcPr>
          <w:p w14:paraId="75AA7E8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2543500">
            <w:pPr>
              <w:spacing w:before="0" w:after="0" w:line="276" w:lineRule="auto"/>
              <w:ind w:left="135"/>
              <w:jc w:val="center"/>
            </w:pPr>
          </w:p>
        </w:tc>
        <w:tc>
          <w:tcPr>
            <w:tcW w:w="1569" w:type="dxa"/>
            <w:tcMar>
              <w:top w:w="50" w:type="dxa"/>
              <w:left w:w="100" w:type="dxa"/>
            </w:tcMar>
            <w:vAlign w:val="center"/>
          </w:tcPr>
          <w:p w14:paraId="370C8268">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28F7AE68">
            <w:pPr>
              <w:spacing w:before="0" w:after="0"/>
              <w:ind w:left="135"/>
              <w:jc w:val="left"/>
            </w:pPr>
          </w:p>
        </w:tc>
        <w:tc>
          <w:tcPr>
            <w:tcW w:w="1914" w:type="dxa"/>
            <w:tcMar>
              <w:top w:w="50" w:type="dxa"/>
              <w:left w:w="100" w:type="dxa"/>
            </w:tcMar>
            <w:vAlign w:val="center"/>
          </w:tcPr>
          <w:p w14:paraId="1153EB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14:paraId="721D9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C211110">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3BD7A3E4">
            <w:pPr>
              <w:spacing w:before="0" w:after="0"/>
              <w:ind w:left="135"/>
              <w:jc w:val="left"/>
            </w:pPr>
            <w:r>
              <w:rPr>
                <w:rFonts w:ascii="Times New Roman" w:hAnsi="Times New Roman"/>
                <w:b w:val="0"/>
                <w:i w:val="0"/>
                <w:color w:val="000000"/>
                <w:sz w:val="24"/>
              </w:rPr>
              <w:t>Сила трения</w:t>
            </w:r>
          </w:p>
        </w:tc>
        <w:tc>
          <w:tcPr>
            <w:tcW w:w="777" w:type="dxa"/>
            <w:tcMar>
              <w:top w:w="50" w:type="dxa"/>
              <w:left w:w="100" w:type="dxa"/>
            </w:tcMar>
            <w:vAlign w:val="center"/>
          </w:tcPr>
          <w:p w14:paraId="1DA6E54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DF5F4A9">
            <w:pPr>
              <w:spacing w:before="0" w:after="0" w:line="276" w:lineRule="auto"/>
              <w:ind w:left="135"/>
              <w:jc w:val="center"/>
            </w:pPr>
          </w:p>
        </w:tc>
        <w:tc>
          <w:tcPr>
            <w:tcW w:w="1569" w:type="dxa"/>
            <w:tcMar>
              <w:top w:w="50" w:type="dxa"/>
              <w:left w:w="100" w:type="dxa"/>
            </w:tcMar>
            <w:vAlign w:val="center"/>
          </w:tcPr>
          <w:p w14:paraId="0C6BF4C3">
            <w:pPr>
              <w:spacing w:before="0" w:after="0" w:line="276" w:lineRule="auto"/>
              <w:ind w:left="135"/>
              <w:jc w:val="center"/>
            </w:pPr>
          </w:p>
        </w:tc>
        <w:tc>
          <w:tcPr>
            <w:tcW w:w="1104" w:type="dxa"/>
            <w:tcMar>
              <w:top w:w="50" w:type="dxa"/>
              <w:left w:w="100" w:type="dxa"/>
            </w:tcMar>
            <w:vAlign w:val="center"/>
          </w:tcPr>
          <w:p w14:paraId="4D838DFD">
            <w:pPr>
              <w:spacing w:before="0" w:after="0"/>
              <w:ind w:left="135"/>
              <w:jc w:val="left"/>
            </w:pPr>
          </w:p>
        </w:tc>
        <w:tc>
          <w:tcPr>
            <w:tcW w:w="1914" w:type="dxa"/>
            <w:tcMar>
              <w:top w:w="50" w:type="dxa"/>
              <w:left w:w="100" w:type="dxa"/>
            </w:tcMar>
            <w:vAlign w:val="center"/>
          </w:tcPr>
          <w:p w14:paraId="22677B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14:paraId="17813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253F6CE">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3D9F02B0">
            <w:pPr>
              <w:spacing w:before="0" w:after="0"/>
              <w:ind w:left="135"/>
              <w:jc w:val="left"/>
            </w:pPr>
            <w:r>
              <w:rPr>
                <w:rFonts w:ascii="Times New Roman" w:hAnsi="Times New Roman"/>
                <w:b w:val="0"/>
                <w:i w:val="0"/>
                <w:color w:val="000000"/>
                <w:sz w:val="24"/>
              </w:rPr>
              <w:t>Решение задач по теме «Сила трения»</w:t>
            </w:r>
          </w:p>
        </w:tc>
        <w:tc>
          <w:tcPr>
            <w:tcW w:w="777" w:type="dxa"/>
            <w:tcMar>
              <w:top w:w="50" w:type="dxa"/>
              <w:left w:w="100" w:type="dxa"/>
            </w:tcMar>
            <w:vAlign w:val="center"/>
          </w:tcPr>
          <w:p w14:paraId="07BA9EE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7B4941D">
            <w:pPr>
              <w:spacing w:before="0" w:after="0" w:line="276" w:lineRule="auto"/>
              <w:ind w:left="135"/>
              <w:jc w:val="center"/>
            </w:pPr>
          </w:p>
        </w:tc>
        <w:tc>
          <w:tcPr>
            <w:tcW w:w="1569" w:type="dxa"/>
            <w:tcMar>
              <w:top w:w="50" w:type="dxa"/>
              <w:left w:w="100" w:type="dxa"/>
            </w:tcMar>
            <w:vAlign w:val="center"/>
          </w:tcPr>
          <w:p w14:paraId="31E442AC">
            <w:pPr>
              <w:spacing w:before="0" w:after="0" w:line="276" w:lineRule="auto"/>
              <w:ind w:left="135"/>
              <w:jc w:val="center"/>
            </w:pPr>
          </w:p>
        </w:tc>
        <w:tc>
          <w:tcPr>
            <w:tcW w:w="1104" w:type="dxa"/>
            <w:tcMar>
              <w:top w:w="50" w:type="dxa"/>
              <w:left w:w="100" w:type="dxa"/>
            </w:tcMar>
            <w:vAlign w:val="center"/>
          </w:tcPr>
          <w:p w14:paraId="14BA6674">
            <w:pPr>
              <w:spacing w:before="0" w:after="0"/>
              <w:ind w:left="135"/>
              <w:jc w:val="left"/>
            </w:pPr>
          </w:p>
        </w:tc>
        <w:tc>
          <w:tcPr>
            <w:tcW w:w="1914" w:type="dxa"/>
            <w:tcMar>
              <w:top w:w="50" w:type="dxa"/>
              <w:left w:w="100" w:type="dxa"/>
            </w:tcMar>
            <w:vAlign w:val="center"/>
          </w:tcPr>
          <w:p w14:paraId="10A936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14:paraId="1CDEA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4AAD28B">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77B2325F">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4DF69B7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8468E7B">
            <w:pPr>
              <w:spacing w:before="0" w:after="0" w:line="276" w:lineRule="auto"/>
              <w:ind w:left="135"/>
              <w:jc w:val="center"/>
            </w:pPr>
          </w:p>
        </w:tc>
        <w:tc>
          <w:tcPr>
            <w:tcW w:w="1569" w:type="dxa"/>
            <w:tcMar>
              <w:top w:w="50" w:type="dxa"/>
              <w:left w:w="100" w:type="dxa"/>
            </w:tcMar>
            <w:vAlign w:val="center"/>
          </w:tcPr>
          <w:p w14:paraId="26417A2D">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967075A">
            <w:pPr>
              <w:spacing w:before="0" w:after="0"/>
              <w:ind w:left="135"/>
              <w:jc w:val="left"/>
            </w:pPr>
          </w:p>
        </w:tc>
        <w:tc>
          <w:tcPr>
            <w:tcW w:w="1914" w:type="dxa"/>
            <w:tcMar>
              <w:top w:w="50" w:type="dxa"/>
              <w:left w:w="100" w:type="dxa"/>
            </w:tcMar>
            <w:vAlign w:val="center"/>
          </w:tcPr>
          <w:p w14:paraId="0C20A9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14:paraId="38145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27EDC4">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3537F479">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1FCAF08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54BD1A4">
            <w:pPr>
              <w:spacing w:before="0" w:after="0" w:line="276" w:lineRule="auto"/>
              <w:ind w:left="135"/>
              <w:jc w:val="center"/>
            </w:pPr>
          </w:p>
        </w:tc>
        <w:tc>
          <w:tcPr>
            <w:tcW w:w="1569" w:type="dxa"/>
            <w:tcMar>
              <w:top w:w="50" w:type="dxa"/>
              <w:left w:w="100" w:type="dxa"/>
            </w:tcMar>
            <w:vAlign w:val="center"/>
          </w:tcPr>
          <w:p w14:paraId="4F9741C5">
            <w:pPr>
              <w:spacing w:before="0" w:after="0" w:line="276" w:lineRule="auto"/>
              <w:ind w:left="135"/>
              <w:jc w:val="center"/>
            </w:pPr>
          </w:p>
        </w:tc>
        <w:tc>
          <w:tcPr>
            <w:tcW w:w="1104" w:type="dxa"/>
            <w:tcMar>
              <w:top w:w="50" w:type="dxa"/>
              <w:left w:w="100" w:type="dxa"/>
            </w:tcMar>
            <w:vAlign w:val="center"/>
          </w:tcPr>
          <w:p w14:paraId="6896C1F7">
            <w:pPr>
              <w:spacing w:before="0" w:after="0"/>
              <w:ind w:left="135"/>
              <w:jc w:val="left"/>
            </w:pPr>
          </w:p>
        </w:tc>
        <w:tc>
          <w:tcPr>
            <w:tcW w:w="1914" w:type="dxa"/>
            <w:tcMar>
              <w:top w:w="50" w:type="dxa"/>
              <w:left w:w="100" w:type="dxa"/>
            </w:tcMar>
            <w:vAlign w:val="center"/>
          </w:tcPr>
          <w:p w14:paraId="766318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14:paraId="5D7B5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F57AF7">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7FD35F9A">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210ECB4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C4C09DC">
            <w:pPr>
              <w:spacing w:before="0" w:after="0" w:line="276" w:lineRule="auto"/>
              <w:ind w:left="135"/>
              <w:jc w:val="center"/>
            </w:pPr>
          </w:p>
        </w:tc>
        <w:tc>
          <w:tcPr>
            <w:tcW w:w="1569" w:type="dxa"/>
            <w:tcMar>
              <w:top w:w="50" w:type="dxa"/>
              <w:left w:w="100" w:type="dxa"/>
            </w:tcMar>
            <w:vAlign w:val="center"/>
          </w:tcPr>
          <w:p w14:paraId="3AD9F8BC">
            <w:pPr>
              <w:spacing w:before="0" w:after="0" w:line="276" w:lineRule="auto"/>
              <w:ind w:left="135"/>
              <w:jc w:val="center"/>
            </w:pPr>
          </w:p>
        </w:tc>
        <w:tc>
          <w:tcPr>
            <w:tcW w:w="1104" w:type="dxa"/>
            <w:tcMar>
              <w:top w:w="50" w:type="dxa"/>
              <w:left w:w="100" w:type="dxa"/>
            </w:tcMar>
            <w:vAlign w:val="center"/>
          </w:tcPr>
          <w:p w14:paraId="73D6E7F1">
            <w:pPr>
              <w:spacing w:before="0" w:after="0"/>
              <w:ind w:left="135"/>
              <w:jc w:val="left"/>
            </w:pPr>
          </w:p>
        </w:tc>
        <w:tc>
          <w:tcPr>
            <w:tcW w:w="1914" w:type="dxa"/>
            <w:tcMar>
              <w:top w:w="50" w:type="dxa"/>
              <w:left w:w="100" w:type="dxa"/>
            </w:tcMar>
            <w:vAlign w:val="center"/>
          </w:tcPr>
          <w:p w14:paraId="0405C2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14:paraId="174FA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AA24F4">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33E0979B">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68EF4B6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226C86C">
            <w:pPr>
              <w:spacing w:before="0" w:after="0" w:line="276" w:lineRule="auto"/>
              <w:ind w:left="135"/>
              <w:jc w:val="center"/>
            </w:pPr>
          </w:p>
        </w:tc>
        <w:tc>
          <w:tcPr>
            <w:tcW w:w="1569" w:type="dxa"/>
            <w:tcMar>
              <w:top w:w="50" w:type="dxa"/>
              <w:left w:w="100" w:type="dxa"/>
            </w:tcMar>
            <w:vAlign w:val="center"/>
          </w:tcPr>
          <w:p w14:paraId="5E01AE46">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6AC2714">
            <w:pPr>
              <w:spacing w:before="0" w:after="0"/>
              <w:ind w:left="135"/>
              <w:jc w:val="left"/>
            </w:pPr>
          </w:p>
        </w:tc>
        <w:tc>
          <w:tcPr>
            <w:tcW w:w="1914" w:type="dxa"/>
            <w:tcMar>
              <w:top w:w="50" w:type="dxa"/>
              <w:left w:w="100" w:type="dxa"/>
            </w:tcMar>
            <w:vAlign w:val="center"/>
          </w:tcPr>
          <w:p w14:paraId="18D1E4E5">
            <w:pPr>
              <w:spacing w:before="0" w:after="0"/>
              <w:ind w:left="135"/>
              <w:jc w:val="left"/>
            </w:pPr>
          </w:p>
        </w:tc>
      </w:tr>
      <w:tr w14:paraId="6FCEE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3555F7">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0C233212">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6E93108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EF97B7D">
            <w:pPr>
              <w:spacing w:before="0" w:after="0" w:line="276" w:lineRule="auto"/>
              <w:ind w:left="135"/>
              <w:jc w:val="center"/>
            </w:pPr>
          </w:p>
        </w:tc>
        <w:tc>
          <w:tcPr>
            <w:tcW w:w="1569" w:type="dxa"/>
            <w:tcMar>
              <w:top w:w="50" w:type="dxa"/>
              <w:left w:w="100" w:type="dxa"/>
            </w:tcMar>
            <w:vAlign w:val="center"/>
          </w:tcPr>
          <w:p w14:paraId="12494811">
            <w:pPr>
              <w:spacing w:before="0" w:after="0" w:line="276" w:lineRule="auto"/>
              <w:ind w:left="135"/>
              <w:jc w:val="center"/>
            </w:pPr>
          </w:p>
        </w:tc>
        <w:tc>
          <w:tcPr>
            <w:tcW w:w="1104" w:type="dxa"/>
            <w:tcMar>
              <w:top w:w="50" w:type="dxa"/>
              <w:left w:w="100" w:type="dxa"/>
            </w:tcMar>
            <w:vAlign w:val="center"/>
          </w:tcPr>
          <w:p w14:paraId="4887381E">
            <w:pPr>
              <w:spacing w:before="0" w:after="0"/>
              <w:ind w:left="135"/>
              <w:jc w:val="left"/>
            </w:pPr>
          </w:p>
        </w:tc>
        <w:tc>
          <w:tcPr>
            <w:tcW w:w="1914" w:type="dxa"/>
            <w:tcMar>
              <w:top w:w="50" w:type="dxa"/>
              <w:left w:w="100" w:type="dxa"/>
            </w:tcMar>
            <w:vAlign w:val="center"/>
          </w:tcPr>
          <w:p w14:paraId="6AC026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14:paraId="49FA2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CA6C41">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3BD84F9F">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77" w:type="dxa"/>
            <w:tcMar>
              <w:top w:w="50" w:type="dxa"/>
              <w:left w:w="100" w:type="dxa"/>
            </w:tcMar>
            <w:vAlign w:val="center"/>
          </w:tcPr>
          <w:p w14:paraId="5C8793F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391B48E">
            <w:pPr>
              <w:spacing w:before="0" w:after="0" w:line="276" w:lineRule="auto"/>
              <w:ind w:left="135"/>
              <w:jc w:val="center"/>
            </w:pPr>
          </w:p>
        </w:tc>
        <w:tc>
          <w:tcPr>
            <w:tcW w:w="1569" w:type="dxa"/>
            <w:tcMar>
              <w:top w:w="50" w:type="dxa"/>
              <w:left w:w="100" w:type="dxa"/>
            </w:tcMar>
            <w:vAlign w:val="center"/>
          </w:tcPr>
          <w:p w14:paraId="163D004F">
            <w:pPr>
              <w:spacing w:before="0" w:after="0" w:line="276" w:lineRule="auto"/>
              <w:ind w:left="135"/>
              <w:jc w:val="center"/>
            </w:pPr>
          </w:p>
        </w:tc>
        <w:tc>
          <w:tcPr>
            <w:tcW w:w="1104" w:type="dxa"/>
            <w:tcMar>
              <w:top w:w="50" w:type="dxa"/>
              <w:left w:w="100" w:type="dxa"/>
            </w:tcMar>
            <w:vAlign w:val="center"/>
          </w:tcPr>
          <w:p w14:paraId="7AD828C2">
            <w:pPr>
              <w:spacing w:before="0" w:after="0"/>
              <w:ind w:left="135"/>
              <w:jc w:val="left"/>
            </w:pPr>
          </w:p>
        </w:tc>
        <w:tc>
          <w:tcPr>
            <w:tcW w:w="1914" w:type="dxa"/>
            <w:tcMar>
              <w:top w:w="50" w:type="dxa"/>
              <w:left w:w="100" w:type="dxa"/>
            </w:tcMar>
            <w:vAlign w:val="center"/>
          </w:tcPr>
          <w:p w14:paraId="153468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14:paraId="2494E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1BADAC">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183BCEC2">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50E7EC5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7198783">
            <w:pPr>
              <w:spacing w:before="0" w:after="0" w:line="276" w:lineRule="auto"/>
              <w:ind w:left="135"/>
              <w:jc w:val="center"/>
            </w:pPr>
          </w:p>
        </w:tc>
        <w:tc>
          <w:tcPr>
            <w:tcW w:w="1569" w:type="dxa"/>
            <w:tcMar>
              <w:top w:w="50" w:type="dxa"/>
              <w:left w:w="100" w:type="dxa"/>
            </w:tcMar>
            <w:vAlign w:val="center"/>
          </w:tcPr>
          <w:p w14:paraId="1A5DC406">
            <w:pPr>
              <w:spacing w:before="0" w:after="0" w:line="276" w:lineRule="auto"/>
              <w:ind w:left="135"/>
              <w:jc w:val="center"/>
            </w:pPr>
          </w:p>
        </w:tc>
        <w:tc>
          <w:tcPr>
            <w:tcW w:w="1104" w:type="dxa"/>
            <w:tcMar>
              <w:top w:w="50" w:type="dxa"/>
              <w:left w:w="100" w:type="dxa"/>
            </w:tcMar>
            <w:vAlign w:val="center"/>
          </w:tcPr>
          <w:p w14:paraId="7927593C">
            <w:pPr>
              <w:spacing w:before="0" w:after="0"/>
              <w:ind w:left="135"/>
              <w:jc w:val="left"/>
            </w:pPr>
          </w:p>
        </w:tc>
        <w:tc>
          <w:tcPr>
            <w:tcW w:w="1914" w:type="dxa"/>
            <w:tcMar>
              <w:top w:w="50" w:type="dxa"/>
              <w:left w:w="100" w:type="dxa"/>
            </w:tcMar>
            <w:vAlign w:val="center"/>
          </w:tcPr>
          <w:p w14:paraId="110AB3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14:paraId="6120C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BF3BE7">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3CC06D58">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3022EE4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132141F">
            <w:pPr>
              <w:spacing w:before="0" w:after="0" w:line="276" w:lineRule="auto"/>
              <w:ind w:left="135"/>
              <w:jc w:val="center"/>
            </w:pPr>
          </w:p>
        </w:tc>
        <w:tc>
          <w:tcPr>
            <w:tcW w:w="1569" w:type="dxa"/>
            <w:tcMar>
              <w:top w:w="50" w:type="dxa"/>
              <w:left w:w="100" w:type="dxa"/>
            </w:tcMar>
            <w:vAlign w:val="center"/>
          </w:tcPr>
          <w:p w14:paraId="7524FB28">
            <w:pPr>
              <w:spacing w:before="0" w:after="0" w:line="276" w:lineRule="auto"/>
              <w:ind w:left="135"/>
              <w:jc w:val="center"/>
            </w:pPr>
          </w:p>
        </w:tc>
        <w:tc>
          <w:tcPr>
            <w:tcW w:w="1104" w:type="dxa"/>
            <w:tcMar>
              <w:top w:w="50" w:type="dxa"/>
              <w:left w:w="100" w:type="dxa"/>
            </w:tcMar>
            <w:vAlign w:val="center"/>
          </w:tcPr>
          <w:p w14:paraId="10B064D2">
            <w:pPr>
              <w:spacing w:before="0" w:after="0"/>
              <w:ind w:left="135"/>
              <w:jc w:val="left"/>
            </w:pPr>
          </w:p>
        </w:tc>
        <w:tc>
          <w:tcPr>
            <w:tcW w:w="1914" w:type="dxa"/>
            <w:tcMar>
              <w:top w:w="50" w:type="dxa"/>
              <w:left w:w="100" w:type="dxa"/>
            </w:tcMar>
            <w:vAlign w:val="center"/>
          </w:tcPr>
          <w:p w14:paraId="484A5911">
            <w:pPr>
              <w:spacing w:before="0" w:after="0"/>
              <w:ind w:left="135"/>
              <w:jc w:val="left"/>
            </w:pPr>
          </w:p>
        </w:tc>
      </w:tr>
      <w:tr w14:paraId="410A3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4A086E">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35ABC84B">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77" w:type="dxa"/>
            <w:tcMar>
              <w:top w:w="50" w:type="dxa"/>
              <w:left w:w="100" w:type="dxa"/>
            </w:tcMar>
            <w:vAlign w:val="center"/>
          </w:tcPr>
          <w:p w14:paraId="437CB3B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8D9BA2B">
            <w:pPr>
              <w:spacing w:before="0" w:after="0" w:line="276" w:lineRule="auto"/>
              <w:ind w:left="135"/>
              <w:jc w:val="center"/>
            </w:pPr>
          </w:p>
        </w:tc>
        <w:tc>
          <w:tcPr>
            <w:tcW w:w="1569" w:type="dxa"/>
            <w:tcMar>
              <w:top w:w="50" w:type="dxa"/>
              <w:left w:w="100" w:type="dxa"/>
            </w:tcMar>
            <w:vAlign w:val="center"/>
          </w:tcPr>
          <w:p w14:paraId="078CCF33">
            <w:pPr>
              <w:spacing w:before="0" w:after="0" w:line="276" w:lineRule="auto"/>
              <w:ind w:left="135"/>
              <w:jc w:val="center"/>
            </w:pPr>
          </w:p>
        </w:tc>
        <w:tc>
          <w:tcPr>
            <w:tcW w:w="1104" w:type="dxa"/>
            <w:tcMar>
              <w:top w:w="50" w:type="dxa"/>
              <w:left w:w="100" w:type="dxa"/>
            </w:tcMar>
            <w:vAlign w:val="center"/>
          </w:tcPr>
          <w:p w14:paraId="55C1BF23">
            <w:pPr>
              <w:spacing w:before="0" w:after="0"/>
              <w:ind w:left="135"/>
              <w:jc w:val="left"/>
            </w:pPr>
          </w:p>
        </w:tc>
        <w:tc>
          <w:tcPr>
            <w:tcW w:w="1914" w:type="dxa"/>
            <w:tcMar>
              <w:top w:w="50" w:type="dxa"/>
              <w:left w:w="100" w:type="dxa"/>
            </w:tcMar>
            <w:vAlign w:val="center"/>
          </w:tcPr>
          <w:p w14:paraId="2136A1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14:paraId="56F84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A54268">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5F56CF58">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11005BC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69B6C64">
            <w:pPr>
              <w:spacing w:before="0" w:after="0" w:line="276" w:lineRule="auto"/>
              <w:ind w:left="135"/>
              <w:jc w:val="center"/>
            </w:pPr>
          </w:p>
        </w:tc>
        <w:tc>
          <w:tcPr>
            <w:tcW w:w="1569" w:type="dxa"/>
            <w:tcMar>
              <w:top w:w="50" w:type="dxa"/>
              <w:left w:w="100" w:type="dxa"/>
            </w:tcMar>
            <w:vAlign w:val="center"/>
          </w:tcPr>
          <w:p w14:paraId="4F81D8C2">
            <w:pPr>
              <w:spacing w:before="0" w:after="0" w:line="276" w:lineRule="auto"/>
              <w:ind w:left="135"/>
              <w:jc w:val="center"/>
            </w:pPr>
          </w:p>
        </w:tc>
        <w:tc>
          <w:tcPr>
            <w:tcW w:w="1104" w:type="dxa"/>
            <w:tcMar>
              <w:top w:w="50" w:type="dxa"/>
              <w:left w:w="100" w:type="dxa"/>
            </w:tcMar>
            <w:vAlign w:val="center"/>
          </w:tcPr>
          <w:p w14:paraId="7FEF769E">
            <w:pPr>
              <w:spacing w:before="0" w:after="0"/>
              <w:ind w:left="135"/>
              <w:jc w:val="left"/>
            </w:pPr>
          </w:p>
        </w:tc>
        <w:tc>
          <w:tcPr>
            <w:tcW w:w="1914" w:type="dxa"/>
            <w:tcMar>
              <w:top w:w="50" w:type="dxa"/>
              <w:left w:w="100" w:type="dxa"/>
            </w:tcMar>
            <w:vAlign w:val="center"/>
          </w:tcPr>
          <w:p w14:paraId="5029A5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14:paraId="58366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8C4127A">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48A513A8">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58C40DD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490A01C">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04D61CC2">
            <w:pPr>
              <w:spacing w:before="0" w:after="0" w:line="276" w:lineRule="auto"/>
              <w:ind w:left="135"/>
              <w:jc w:val="center"/>
            </w:pPr>
          </w:p>
        </w:tc>
        <w:tc>
          <w:tcPr>
            <w:tcW w:w="1104" w:type="dxa"/>
            <w:tcMar>
              <w:top w:w="50" w:type="dxa"/>
              <w:left w:w="100" w:type="dxa"/>
            </w:tcMar>
            <w:vAlign w:val="center"/>
          </w:tcPr>
          <w:p w14:paraId="2F02B68C">
            <w:pPr>
              <w:spacing w:before="0" w:after="0"/>
              <w:ind w:left="135"/>
              <w:jc w:val="left"/>
            </w:pPr>
          </w:p>
        </w:tc>
        <w:tc>
          <w:tcPr>
            <w:tcW w:w="1914" w:type="dxa"/>
            <w:tcMar>
              <w:top w:w="50" w:type="dxa"/>
              <w:left w:w="100" w:type="dxa"/>
            </w:tcMar>
            <w:vAlign w:val="center"/>
          </w:tcPr>
          <w:p w14:paraId="633C92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14:paraId="2F3D7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E9F100">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3A9D27CA">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07B5CA3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30FF012">
            <w:pPr>
              <w:spacing w:before="0" w:after="0" w:line="276" w:lineRule="auto"/>
              <w:ind w:left="135"/>
              <w:jc w:val="center"/>
            </w:pPr>
          </w:p>
        </w:tc>
        <w:tc>
          <w:tcPr>
            <w:tcW w:w="1569" w:type="dxa"/>
            <w:tcMar>
              <w:top w:w="50" w:type="dxa"/>
              <w:left w:w="100" w:type="dxa"/>
            </w:tcMar>
            <w:vAlign w:val="center"/>
          </w:tcPr>
          <w:p w14:paraId="2D980208">
            <w:pPr>
              <w:spacing w:before="0" w:after="0" w:line="276" w:lineRule="auto"/>
              <w:ind w:left="135"/>
              <w:jc w:val="center"/>
            </w:pPr>
          </w:p>
        </w:tc>
        <w:tc>
          <w:tcPr>
            <w:tcW w:w="1104" w:type="dxa"/>
            <w:tcMar>
              <w:top w:w="50" w:type="dxa"/>
              <w:left w:w="100" w:type="dxa"/>
            </w:tcMar>
            <w:vAlign w:val="center"/>
          </w:tcPr>
          <w:p w14:paraId="6E2E5E97">
            <w:pPr>
              <w:spacing w:before="0" w:after="0"/>
              <w:ind w:left="135"/>
              <w:jc w:val="left"/>
            </w:pPr>
          </w:p>
        </w:tc>
        <w:tc>
          <w:tcPr>
            <w:tcW w:w="1914" w:type="dxa"/>
            <w:tcMar>
              <w:top w:w="50" w:type="dxa"/>
              <w:left w:w="100" w:type="dxa"/>
            </w:tcMar>
            <w:vAlign w:val="center"/>
          </w:tcPr>
          <w:p w14:paraId="41AB8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14:paraId="1B924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F99A0E">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08F6FFDC">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77" w:type="dxa"/>
            <w:tcMar>
              <w:top w:w="50" w:type="dxa"/>
              <w:left w:w="100" w:type="dxa"/>
            </w:tcMar>
            <w:vAlign w:val="center"/>
          </w:tcPr>
          <w:p w14:paraId="4BC2AB2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E1145A8">
            <w:pPr>
              <w:spacing w:before="0" w:after="0" w:line="276" w:lineRule="auto"/>
              <w:ind w:left="135"/>
              <w:jc w:val="center"/>
            </w:pPr>
          </w:p>
        </w:tc>
        <w:tc>
          <w:tcPr>
            <w:tcW w:w="1569" w:type="dxa"/>
            <w:tcMar>
              <w:top w:w="50" w:type="dxa"/>
              <w:left w:w="100" w:type="dxa"/>
            </w:tcMar>
            <w:vAlign w:val="center"/>
          </w:tcPr>
          <w:p w14:paraId="2399B174">
            <w:pPr>
              <w:spacing w:before="0" w:after="0" w:line="276" w:lineRule="auto"/>
              <w:ind w:left="135"/>
              <w:jc w:val="center"/>
            </w:pPr>
          </w:p>
        </w:tc>
        <w:tc>
          <w:tcPr>
            <w:tcW w:w="1104" w:type="dxa"/>
            <w:tcMar>
              <w:top w:w="50" w:type="dxa"/>
              <w:left w:w="100" w:type="dxa"/>
            </w:tcMar>
            <w:vAlign w:val="center"/>
          </w:tcPr>
          <w:p w14:paraId="4838D486">
            <w:pPr>
              <w:spacing w:before="0" w:after="0"/>
              <w:ind w:left="135"/>
              <w:jc w:val="left"/>
            </w:pPr>
          </w:p>
        </w:tc>
        <w:tc>
          <w:tcPr>
            <w:tcW w:w="1914" w:type="dxa"/>
            <w:tcMar>
              <w:top w:w="50" w:type="dxa"/>
              <w:left w:w="100" w:type="dxa"/>
            </w:tcMar>
            <w:vAlign w:val="center"/>
          </w:tcPr>
          <w:p w14:paraId="5C9FF3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14:paraId="0EB3A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FA5A2E">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350E8217">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77" w:type="dxa"/>
            <w:tcMar>
              <w:top w:w="50" w:type="dxa"/>
              <w:left w:w="100" w:type="dxa"/>
            </w:tcMar>
            <w:vAlign w:val="center"/>
          </w:tcPr>
          <w:p w14:paraId="264AB9B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CA59AC2">
            <w:pPr>
              <w:spacing w:before="0" w:after="0" w:line="276" w:lineRule="auto"/>
              <w:ind w:left="135"/>
              <w:jc w:val="center"/>
            </w:pPr>
          </w:p>
        </w:tc>
        <w:tc>
          <w:tcPr>
            <w:tcW w:w="1569" w:type="dxa"/>
            <w:tcMar>
              <w:top w:w="50" w:type="dxa"/>
              <w:left w:w="100" w:type="dxa"/>
            </w:tcMar>
            <w:vAlign w:val="center"/>
          </w:tcPr>
          <w:p w14:paraId="177B80AD">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E5456B8">
            <w:pPr>
              <w:spacing w:before="0" w:after="0"/>
              <w:ind w:left="135"/>
              <w:jc w:val="left"/>
            </w:pPr>
          </w:p>
        </w:tc>
        <w:tc>
          <w:tcPr>
            <w:tcW w:w="1914" w:type="dxa"/>
            <w:tcMar>
              <w:top w:w="50" w:type="dxa"/>
              <w:left w:w="100" w:type="dxa"/>
            </w:tcMar>
            <w:vAlign w:val="center"/>
          </w:tcPr>
          <w:p w14:paraId="35B37754">
            <w:pPr>
              <w:spacing w:before="0" w:after="0"/>
              <w:ind w:left="135"/>
              <w:jc w:val="left"/>
            </w:pPr>
          </w:p>
        </w:tc>
      </w:tr>
      <w:tr w14:paraId="70F2D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54AAF06">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0B5358FA">
            <w:pPr>
              <w:spacing w:before="0" w:after="0"/>
              <w:ind w:left="135"/>
              <w:jc w:val="left"/>
            </w:pPr>
            <w:r>
              <w:rPr>
                <w:rFonts w:ascii="Times New Roman" w:hAnsi="Times New Roman"/>
                <w:b w:val="0"/>
                <w:i w:val="0"/>
                <w:color w:val="000000"/>
                <w:sz w:val="24"/>
              </w:rPr>
              <w:t>Механическая работа и мощность</w:t>
            </w:r>
          </w:p>
        </w:tc>
        <w:tc>
          <w:tcPr>
            <w:tcW w:w="777" w:type="dxa"/>
            <w:tcMar>
              <w:top w:w="50" w:type="dxa"/>
              <w:left w:w="100" w:type="dxa"/>
            </w:tcMar>
            <w:vAlign w:val="center"/>
          </w:tcPr>
          <w:p w14:paraId="41F59E2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A9D8513">
            <w:pPr>
              <w:spacing w:before="0" w:after="0" w:line="276" w:lineRule="auto"/>
              <w:ind w:left="135"/>
              <w:jc w:val="center"/>
            </w:pPr>
          </w:p>
        </w:tc>
        <w:tc>
          <w:tcPr>
            <w:tcW w:w="1569" w:type="dxa"/>
            <w:tcMar>
              <w:top w:w="50" w:type="dxa"/>
              <w:left w:w="100" w:type="dxa"/>
            </w:tcMar>
            <w:vAlign w:val="center"/>
          </w:tcPr>
          <w:p w14:paraId="53FFAEA2">
            <w:pPr>
              <w:spacing w:before="0" w:after="0" w:line="276" w:lineRule="auto"/>
              <w:ind w:left="135"/>
              <w:jc w:val="center"/>
            </w:pPr>
          </w:p>
        </w:tc>
        <w:tc>
          <w:tcPr>
            <w:tcW w:w="1104" w:type="dxa"/>
            <w:tcMar>
              <w:top w:w="50" w:type="dxa"/>
              <w:left w:w="100" w:type="dxa"/>
            </w:tcMar>
            <w:vAlign w:val="center"/>
          </w:tcPr>
          <w:p w14:paraId="090E67C2">
            <w:pPr>
              <w:spacing w:before="0" w:after="0"/>
              <w:ind w:left="135"/>
              <w:jc w:val="left"/>
            </w:pPr>
          </w:p>
        </w:tc>
        <w:tc>
          <w:tcPr>
            <w:tcW w:w="1914" w:type="dxa"/>
            <w:tcMar>
              <w:top w:w="50" w:type="dxa"/>
              <w:left w:w="100" w:type="dxa"/>
            </w:tcMar>
            <w:vAlign w:val="center"/>
          </w:tcPr>
          <w:p w14:paraId="3104FA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14:paraId="3FDA8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220C6F">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44C252AB">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77" w:type="dxa"/>
            <w:tcMar>
              <w:top w:w="50" w:type="dxa"/>
              <w:left w:w="100" w:type="dxa"/>
            </w:tcMar>
            <w:vAlign w:val="center"/>
          </w:tcPr>
          <w:p w14:paraId="4FEEF48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66062D6">
            <w:pPr>
              <w:spacing w:before="0" w:after="0" w:line="276" w:lineRule="auto"/>
              <w:ind w:left="135"/>
              <w:jc w:val="center"/>
            </w:pPr>
          </w:p>
        </w:tc>
        <w:tc>
          <w:tcPr>
            <w:tcW w:w="1569" w:type="dxa"/>
            <w:tcMar>
              <w:top w:w="50" w:type="dxa"/>
              <w:left w:w="100" w:type="dxa"/>
            </w:tcMar>
            <w:vAlign w:val="center"/>
          </w:tcPr>
          <w:p w14:paraId="52A7C151">
            <w:pPr>
              <w:spacing w:before="0" w:after="0" w:line="276" w:lineRule="auto"/>
              <w:ind w:left="135"/>
              <w:jc w:val="center"/>
            </w:pPr>
          </w:p>
        </w:tc>
        <w:tc>
          <w:tcPr>
            <w:tcW w:w="1104" w:type="dxa"/>
            <w:tcMar>
              <w:top w:w="50" w:type="dxa"/>
              <w:left w:w="100" w:type="dxa"/>
            </w:tcMar>
            <w:vAlign w:val="center"/>
          </w:tcPr>
          <w:p w14:paraId="41D1347C">
            <w:pPr>
              <w:spacing w:before="0" w:after="0"/>
              <w:ind w:left="135"/>
              <w:jc w:val="left"/>
            </w:pPr>
          </w:p>
        </w:tc>
        <w:tc>
          <w:tcPr>
            <w:tcW w:w="1914" w:type="dxa"/>
            <w:tcMar>
              <w:top w:w="50" w:type="dxa"/>
              <w:left w:w="100" w:type="dxa"/>
            </w:tcMar>
            <w:vAlign w:val="center"/>
          </w:tcPr>
          <w:p w14:paraId="263ED4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14:paraId="28A89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50D6D0E">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52EDC894">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0A034B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23B23AD">
            <w:pPr>
              <w:spacing w:before="0" w:after="0" w:line="276" w:lineRule="auto"/>
              <w:ind w:left="135"/>
              <w:jc w:val="center"/>
            </w:pPr>
          </w:p>
        </w:tc>
        <w:tc>
          <w:tcPr>
            <w:tcW w:w="1569" w:type="dxa"/>
            <w:tcMar>
              <w:top w:w="50" w:type="dxa"/>
              <w:left w:w="100" w:type="dxa"/>
            </w:tcMar>
            <w:vAlign w:val="center"/>
          </w:tcPr>
          <w:p w14:paraId="5C23DB84">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DFC2CC0">
            <w:pPr>
              <w:spacing w:before="0" w:after="0"/>
              <w:ind w:left="135"/>
              <w:jc w:val="left"/>
            </w:pPr>
          </w:p>
        </w:tc>
        <w:tc>
          <w:tcPr>
            <w:tcW w:w="1914" w:type="dxa"/>
            <w:tcMar>
              <w:top w:w="50" w:type="dxa"/>
              <w:left w:w="100" w:type="dxa"/>
            </w:tcMar>
            <w:vAlign w:val="center"/>
          </w:tcPr>
          <w:p w14:paraId="19ACFB61">
            <w:pPr>
              <w:spacing w:before="0" w:after="0"/>
              <w:ind w:left="135"/>
              <w:jc w:val="left"/>
            </w:pPr>
          </w:p>
        </w:tc>
      </w:tr>
      <w:tr w14:paraId="14F8A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ACED6AB">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6C712B09">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77" w:type="dxa"/>
            <w:tcMar>
              <w:top w:w="50" w:type="dxa"/>
              <w:left w:w="100" w:type="dxa"/>
            </w:tcMar>
            <w:vAlign w:val="center"/>
          </w:tcPr>
          <w:p w14:paraId="05B9108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AC0CEAB">
            <w:pPr>
              <w:spacing w:before="0" w:after="0" w:line="276" w:lineRule="auto"/>
              <w:ind w:left="135"/>
              <w:jc w:val="center"/>
            </w:pPr>
          </w:p>
        </w:tc>
        <w:tc>
          <w:tcPr>
            <w:tcW w:w="1569" w:type="dxa"/>
            <w:tcMar>
              <w:top w:w="50" w:type="dxa"/>
              <w:left w:w="100" w:type="dxa"/>
            </w:tcMar>
            <w:vAlign w:val="center"/>
          </w:tcPr>
          <w:p w14:paraId="197CB66C">
            <w:pPr>
              <w:spacing w:before="0" w:after="0" w:line="276" w:lineRule="auto"/>
              <w:ind w:left="135"/>
              <w:jc w:val="center"/>
            </w:pPr>
          </w:p>
        </w:tc>
        <w:tc>
          <w:tcPr>
            <w:tcW w:w="1104" w:type="dxa"/>
            <w:tcMar>
              <w:top w:w="50" w:type="dxa"/>
              <w:left w:w="100" w:type="dxa"/>
            </w:tcMar>
            <w:vAlign w:val="center"/>
          </w:tcPr>
          <w:p w14:paraId="65318F79">
            <w:pPr>
              <w:spacing w:before="0" w:after="0"/>
              <w:ind w:left="135"/>
              <w:jc w:val="left"/>
            </w:pPr>
          </w:p>
        </w:tc>
        <w:tc>
          <w:tcPr>
            <w:tcW w:w="1914" w:type="dxa"/>
            <w:tcMar>
              <w:top w:w="50" w:type="dxa"/>
              <w:left w:w="100" w:type="dxa"/>
            </w:tcMar>
            <w:vAlign w:val="center"/>
          </w:tcPr>
          <w:p w14:paraId="24E2BBC8">
            <w:pPr>
              <w:spacing w:before="0" w:after="0"/>
              <w:ind w:left="135"/>
              <w:jc w:val="left"/>
            </w:pPr>
          </w:p>
        </w:tc>
      </w:tr>
      <w:tr w14:paraId="09062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51C8D6">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2EFBC361">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77" w:type="dxa"/>
            <w:tcMar>
              <w:top w:w="50" w:type="dxa"/>
              <w:left w:w="100" w:type="dxa"/>
            </w:tcMar>
            <w:vAlign w:val="center"/>
          </w:tcPr>
          <w:p w14:paraId="59794D8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DFCED8A">
            <w:pPr>
              <w:spacing w:before="0" w:after="0" w:line="276" w:lineRule="auto"/>
              <w:ind w:left="135"/>
              <w:jc w:val="center"/>
            </w:pPr>
          </w:p>
        </w:tc>
        <w:tc>
          <w:tcPr>
            <w:tcW w:w="1569" w:type="dxa"/>
            <w:tcMar>
              <w:top w:w="50" w:type="dxa"/>
              <w:left w:w="100" w:type="dxa"/>
            </w:tcMar>
            <w:vAlign w:val="center"/>
          </w:tcPr>
          <w:p w14:paraId="43BA3786">
            <w:pPr>
              <w:spacing w:before="0" w:after="0" w:line="276" w:lineRule="auto"/>
              <w:ind w:left="135"/>
              <w:jc w:val="center"/>
            </w:pPr>
          </w:p>
        </w:tc>
        <w:tc>
          <w:tcPr>
            <w:tcW w:w="1104" w:type="dxa"/>
            <w:tcMar>
              <w:top w:w="50" w:type="dxa"/>
              <w:left w:w="100" w:type="dxa"/>
            </w:tcMar>
            <w:vAlign w:val="center"/>
          </w:tcPr>
          <w:p w14:paraId="3F61B0E6">
            <w:pPr>
              <w:spacing w:before="0" w:after="0"/>
              <w:ind w:left="135"/>
              <w:jc w:val="left"/>
            </w:pPr>
          </w:p>
        </w:tc>
        <w:tc>
          <w:tcPr>
            <w:tcW w:w="1914" w:type="dxa"/>
            <w:tcMar>
              <w:top w:w="50" w:type="dxa"/>
              <w:left w:w="100" w:type="dxa"/>
            </w:tcMar>
            <w:vAlign w:val="center"/>
          </w:tcPr>
          <w:p w14:paraId="2C8E16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14:paraId="7E10E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2DB1BEE">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5809D3B4">
            <w:pPr>
              <w:spacing w:before="0" w:after="0"/>
              <w:ind w:left="135"/>
              <w:jc w:val="left"/>
            </w:pPr>
            <w:r>
              <w:rPr>
                <w:rFonts w:ascii="Times New Roman" w:hAnsi="Times New Roman"/>
                <w:b w:val="0"/>
                <w:i w:val="0"/>
                <w:color w:val="000000"/>
                <w:sz w:val="24"/>
              </w:rPr>
              <w:t>Закон сохранения энергии в механике</w:t>
            </w:r>
          </w:p>
        </w:tc>
        <w:tc>
          <w:tcPr>
            <w:tcW w:w="777" w:type="dxa"/>
            <w:tcMar>
              <w:top w:w="50" w:type="dxa"/>
              <w:left w:w="100" w:type="dxa"/>
            </w:tcMar>
            <w:vAlign w:val="center"/>
          </w:tcPr>
          <w:p w14:paraId="199F4E3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1242559">
            <w:pPr>
              <w:spacing w:before="0" w:after="0" w:line="276" w:lineRule="auto"/>
              <w:ind w:left="135"/>
              <w:jc w:val="center"/>
            </w:pPr>
          </w:p>
        </w:tc>
        <w:tc>
          <w:tcPr>
            <w:tcW w:w="1569" w:type="dxa"/>
            <w:tcMar>
              <w:top w:w="50" w:type="dxa"/>
              <w:left w:w="100" w:type="dxa"/>
            </w:tcMar>
            <w:vAlign w:val="center"/>
          </w:tcPr>
          <w:p w14:paraId="75E46738">
            <w:pPr>
              <w:spacing w:before="0" w:after="0" w:line="276" w:lineRule="auto"/>
              <w:ind w:left="135"/>
              <w:jc w:val="center"/>
            </w:pPr>
          </w:p>
        </w:tc>
        <w:tc>
          <w:tcPr>
            <w:tcW w:w="1104" w:type="dxa"/>
            <w:tcMar>
              <w:top w:w="50" w:type="dxa"/>
              <w:left w:w="100" w:type="dxa"/>
            </w:tcMar>
            <w:vAlign w:val="center"/>
          </w:tcPr>
          <w:p w14:paraId="365AC676">
            <w:pPr>
              <w:spacing w:before="0" w:after="0"/>
              <w:ind w:left="135"/>
              <w:jc w:val="left"/>
            </w:pPr>
          </w:p>
        </w:tc>
        <w:tc>
          <w:tcPr>
            <w:tcW w:w="1914" w:type="dxa"/>
            <w:tcMar>
              <w:top w:w="50" w:type="dxa"/>
              <w:left w:w="100" w:type="dxa"/>
            </w:tcMar>
            <w:vAlign w:val="center"/>
          </w:tcPr>
          <w:p w14:paraId="0DFC0EF7">
            <w:pPr>
              <w:spacing w:before="0" w:after="0"/>
              <w:ind w:left="135"/>
              <w:jc w:val="left"/>
            </w:pPr>
          </w:p>
        </w:tc>
      </w:tr>
      <w:tr w14:paraId="168D7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091F6DF">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27481B22">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77" w:type="dxa"/>
            <w:tcMar>
              <w:top w:w="50" w:type="dxa"/>
              <w:left w:w="100" w:type="dxa"/>
            </w:tcMar>
            <w:vAlign w:val="center"/>
          </w:tcPr>
          <w:p w14:paraId="12EB363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182A76B">
            <w:pPr>
              <w:spacing w:before="0" w:after="0" w:line="276" w:lineRule="auto"/>
              <w:ind w:left="135"/>
              <w:jc w:val="center"/>
            </w:pPr>
          </w:p>
        </w:tc>
        <w:tc>
          <w:tcPr>
            <w:tcW w:w="1569" w:type="dxa"/>
            <w:tcMar>
              <w:top w:w="50" w:type="dxa"/>
              <w:left w:w="100" w:type="dxa"/>
            </w:tcMar>
            <w:vAlign w:val="center"/>
          </w:tcPr>
          <w:p w14:paraId="6CDE0E10">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2680E9F">
            <w:pPr>
              <w:spacing w:before="0" w:after="0"/>
              <w:ind w:left="135"/>
              <w:jc w:val="left"/>
            </w:pPr>
          </w:p>
        </w:tc>
        <w:tc>
          <w:tcPr>
            <w:tcW w:w="1914" w:type="dxa"/>
            <w:tcMar>
              <w:top w:w="50" w:type="dxa"/>
              <w:left w:w="100" w:type="dxa"/>
            </w:tcMar>
            <w:vAlign w:val="center"/>
          </w:tcPr>
          <w:p w14:paraId="039467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14:paraId="3C2A4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88834E">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5578D562">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77" w:type="dxa"/>
            <w:tcMar>
              <w:top w:w="50" w:type="dxa"/>
              <w:left w:w="100" w:type="dxa"/>
            </w:tcMar>
            <w:vAlign w:val="center"/>
          </w:tcPr>
          <w:p w14:paraId="5AE93CC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554998D">
            <w:pPr>
              <w:spacing w:before="0" w:after="0" w:line="276" w:lineRule="auto"/>
              <w:ind w:left="135"/>
              <w:jc w:val="center"/>
            </w:pPr>
          </w:p>
        </w:tc>
        <w:tc>
          <w:tcPr>
            <w:tcW w:w="1569" w:type="dxa"/>
            <w:tcMar>
              <w:top w:w="50" w:type="dxa"/>
              <w:left w:w="100" w:type="dxa"/>
            </w:tcMar>
            <w:vAlign w:val="center"/>
          </w:tcPr>
          <w:p w14:paraId="382BC421">
            <w:pPr>
              <w:spacing w:before="0" w:after="0" w:line="276" w:lineRule="auto"/>
              <w:ind w:left="135"/>
              <w:jc w:val="center"/>
            </w:pPr>
          </w:p>
        </w:tc>
        <w:tc>
          <w:tcPr>
            <w:tcW w:w="1104" w:type="dxa"/>
            <w:tcMar>
              <w:top w:w="50" w:type="dxa"/>
              <w:left w:w="100" w:type="dxa"/>
            </w:tcMar>
            <w:vAlign w:val="center"/>
          </w:tcPr>
          <w:p w14:paraId="3A8263F6">
            <w:pPr>
              <w:spacing w:before="0" w:after="0"/>
              <w:ind w:left="135"/>
              <w:jc w:val="left"/>
            </w:pPr>
          </w:p>
        </w:tc>
        <w:tc>
          <w:tcPr>
            <w:tcW w:w="1914" w:type="dxa"/>
            <w:tcMar>
              <w:top w:w="50" w:type="dxa"/>
              <w:left w:w="100" w:type="dxa"/>
            </w:tcMar>
            <w:vAlign w:val="center"/>
          </w:tcPr>
          <w:p w14:paraId="61835F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14:paraId="0C4AA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CB4A6F">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76F3A166">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77" w:type="dxa"/>
            <w:tcMar>
              <w:top w:w="50" w:type="dxa"/>
              <w:left w:w="100" w:type="dxa"/>
            </w:tcMar>
            <w:vAlign w:val="center"/>
          </w:tcPr>
          <w:p w14:paraId="026ED83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B8BA206">
            <w:pPr>
              <w:spacing w:before="0" w:after="0" w:line="276" w:lineRule="auto"/>
              <w:ind w:left="135"/>
              <w:jc w:val="center"/>
            </w:pPr>
          </w:p>
        </w:tc>
        <w:tc>
          <w:tcPr>
            <w:tcW w:w="1569" w:type="dxa"/>
            <w:tcMar>
              <w:top w:w="50" w:type="dxa"/>
              <w:left w:w="100" w:type="dxa"/>
            </w:tcMar>
            <w:vAlign w:val="center"/>
          </w:tcPr>
          <w:p w14:paraId="4E214C37">
            <w:pPr>
              <w:spacing w:before="0" w:after="0" w:line="276" w:lineRule="auto"/>
              <w:ind w:left="135"/>
              <w:jc w:val="center"/>
            </w:pPr>
          </w:p>
        </w:tc>
        <w:tc>
          <w:tcPr>
            <w:tcW w:w="1104" w:type="dxa"/>
            <w:tcMar>
              <w:top w:w="50" w:type="dxa"/>
              <w:left w:w="100" w:type="dxa"/>
            </w:tcMar>
            <w:vAlign w:val="center"/>
          </w:tcPr>
          <w:p w14:paraId="246DC61E">
            <w:pPr>
              <w:spacing w:before="0" w:after="0"/>
              <w:ind w:left="135"/>
              <w:jc w:val="left"/>
            </w:pPr>
          </w:p>
        </w:tc>
        <w:tc>
          <w:tcPr>
            <w:tcW w:w="1914" w:type="dxa"/>
            <w:tcMar>
              <w:top w:w="50" w:type="dxa"/>
              <w:left w:w="100" w:type="dxa"/>
            </w:tcMar>
            <w:vAlign w:val="center"/>
          </w:tcPr>
          <w:p w14:paraId="40A3BC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14:paraId="5AEBA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A2843C">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4647F7CA">
            <w:pPr>
              <w:spacing w:before="0" w:after="0"/>
              <w:ind w:left="135"/>
              <w:jc w:val="left"/>
            </w:pPr>
            <w:r>
              <w:rPr>
                <w:rFonts w:ascii="Times New Roman" w:hAnsi="Times New Roman"/>
                <w:b w:val="0"/>
                <w:i w:val="0"/>
                <w:color w:val="000000"/>
                <w:sz w:val="24"/>
              </w:rPr>
              <w:t>Математический и пружинный маятники</w:t>
            </w:r>
          </w:p>
        </w:tc>
        <w:tc>
          <w:tcPr>
            <w:tcW w:w="777" w:type="dxa"/>
            <w:tcMar>
              <w:top w:w="50" w:type="dxa"/>
              <w:left w:w="100" w:type="dxa"/>
            </w:tcMar>
            <w:vAlign w:val="center"/>
          </w:tcPr>
          <w:p w14:paraId="700A90F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22ECB03">
            <w:pPr>
              <w:spacing w:before="0" w:after="0" w:line="276" w:lineRule="auto"/>
              <w:ind w:left="135"/>
              <w:jc w:val="center"/>
            </w:pPr>
          </w:p>
        </w:tc>
        <w:tc>
          <w:tcPr>
            <w:tcW w:w="1569" w:type="dxa"/>
            <w:tcMar>
              <w:top w:w="50" w:type="dxa"/>
              <w:left w:w="100" w:type="dxa"/>
            </w:tcMar>
            <w:vAlign w:val="center"/>
          </w:tcPr>
          <w:p w14:paraId="35C2DB90">
            <w:pPr>
              <w:spacing w:before="0" w:after="0" w:line="276" w:lineRule="auto"/>
              <w:ind w:left="135"/>
              <w:jc w:val="center"/>
            </w:pPr>
          </w:p>
        </w:tc>
        <w:tc>
          <w:tcPr>
            <w:tcW w:w="1104" w:type="dxa"/>
            <w:tcMar>
              <w:top w:w="50" w:type="dxa"/>
              <w:left w:w="100" w:type="dxa"/>
            </w:tcMar>
            <w:vAlign w:val="center"/>
          </w:tcPr>
          <w:p w14:paraId="298CE3CE">
            <w:pPr>
              <w:spacing w:before="0" w:after="0"/>
              <w:ind w:left="135"/>
              <w:jc w:val="left"/>
            </w:pPr>
          </w:p>
        </w:tc>
        <w:tc>
          <w:tcPr>
            <w:tcW w:w="1914" w:type="dxa"/>
            <w:tcMar>
              <w:top w:w="50" w:type="dxa"/>
              <w:left w:w="100" w:type="dxa"/>
            </w:tcMar>
            <w:vAlign w:val="center"/>
          </w:tcPr>
          <w:p w14:paraId="1611F48C">
            <w:pPr>
              <w:spacing w:before="0" w:after="0"/>
              <w:ind w:left="135"/>
              <w:jc w:val="left"/>
            </w:pPr>
          </w:p>
        </w:tc>
      </w:tr>
      <w:tr w14:paraId="17B6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D3097E">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04858815">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2DA56A7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0DD89B">
            <w:pPr>
              <w:spacing w:before="0" w:after="0" w:line="276" w:lineRule="auto"/>
              <w:ind w:left="135"/>
              <w:jc w:val="center"/>
            </w:pPr>
          </w:p>
        </w:tc>
        <w:tc>
          <w:tcPr>
            <w:tcW w:w="1569" w:type="dxa"/>
            <w:tcMar>
              <w:top w:w="50" w:type="dxa"/>
              <w:left w:w="100" w:type="dxa"/>
            </w:tcMar>
            <w:vAlign w:val="center"/>
          </w:tcPr>
          <w:p w14:paraId="5C47CB00">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0D5FE243">
            <w:pPr>
              <w:spacing w:before="0" w:after="0"/>
              <w:ind w:left="135"/>
              <w:jc w:val="left"/>
            </w:pPr>
          </w:p>
        </w:tc>
        <w:tc>
          <w:tcPr>
            <w:tcW w:w="1914" w:type="dxa"/>
            <w:tcMar>
              <w:top w:w="50" w:type="dxa"/>
              <w:left w:w="100" w:type="dxa"/>
            </w:tcMar>
            <w:vAlign w:val="center"/>
          </w:tcPr>
          <w:p w14:paraId="10872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43077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EE2533">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108076D5">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77" w:type="dxa"/>
            <w:tcMar>
              <w:top w:w="50" w:type="dxa"/>
              <w:left w:w="100" w:type="dxa"/>
            </w:tcMar>
            <w:vAlign w:val="center"/>
          </w:tcPr>
          <w:p w14:paraId="2B275F5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14FD69A">
            <w:pPr>
              <w:spacing w:before="0" w:after="0" w:line="276" w:lineRule="auto"/>
              <w:ind w:left="135"/>
              <w:jc w:val="center"/>
            </w:pPr>
          </w:p>
        </w:tc>
        <w:tc>
          <w:tcPr>
            <w:tcW w:w="1569" w:type="dxa"/>
            <w:tcMar>
              <w:top w:w="50" w:type="dxa"/>
              <w:left w:w="100" w:type="dxa"/>
            </w:tcMar>
            <w:vAlign w:val="center"/>
          </w:tcPr>
          <w:p w14:paraId="79BC15D7">
            <w:pPr>
              <w:spacing w:before="0" w:after="0" w:line="276" w:lineRule="auto"/>
              <w:ind w:left="135"/>
              <w:jc w:val="center"/>
            </w:pPr>
          </w:p>
        </w:tc>
        <w:tc>
          <w:tcPr>
            <w:tcW w:w="1104" w:type="dxa"/>
            <w:tcMar>
              <w:top w:w="50" w:type="dxa"/>
              <w:left w:w="100" w:type="dxa"/>
            </w:tcMar>
            <w:vAlign w:val="center"/>
          </w:tcPr>
          <w:p w14:paraId="4B3EC0D2">
            <w:pPr>
              <w:spacing w:before="0" w:after="0"/>
              <w:ind w:left="135"/>
              <w:jc w:val="left"/>
            </w:pPr>
          </w:p>
        </w:tc>
        <w:tc>
          <w:tcPr>
            <w:tcW w:w="1914" w:type="dxa"/>
            <w:tcMar>
              <w:top w:w="50" w:type="dxa"/>
              <w:left w:w="100" w:type="dxa"/>
            </w:tcMar>
            <w:vAlign w:val="center"/>
          </w:tcPr>
          <w:p w14:paraId="0A6F953B">
            <w:pPr>
              <w:spacing w:before="0" w:after="0"/>
              <w:ind w:left="135"/>
              <w:jc w:val="left"/>
            </w:pPr>
          </w:p>
        </w:tc>
      </w:tr>
      <w:tr w14:paraId="16242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D3649CC">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3F75C6F5">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68769E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7D0AB19">
            <w:pPr>
              <w:spacing w:before="0" w:after="0" w:line="276" w:lineRule="auto"/>
              <w:ind w:left="135"/>
              <w:jc w:val="center"/>
            </w:pPr>
          </w:p>
        </w:tc>
        <w:tc>
          <w:tcPr>
            <w:tcW w:w="1569" w:type="dxa"/>
            <w:tcMar>
              <w:top w:w="50" w:type="dxa"/>
              <w:left w:w="100" w:type="dxa"/>
            </w:tcMar>
            <w:vAlign w:val="center"/>
          </w:tcPr>
          <w:p w14:paraId="330481C7">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7F22342">
            <w:pPr>
              <w:spacing w:before="0" w:after="0"/>
              <w:ind w:left="135"/>
              <w:jc w:val="left"/>
            </w:pPr>
          </w:p>
        </w:tc>
        <w:tc>
          <w:tcPr>
            <w:tcW w:w="1914" w:type="dxa"/>
            <w:tcMar>
              <w:top w:w="50" w:type="dxa"/>
              <w:left w:w="100" w:type="dxa"/>
            </w:tcMar>
            <w:vAlign w:val="center"/>
          </w:tcPr>
          <w:p w14:paraId="349A57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14:paraId="7D652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F8A2DC">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2F81A787">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8213EB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A19FB0F">
            <w:pPr>
              <w:spacing w:before="0" w:after="0" w:line="276" w:lineRule="auto"/>
              <w:ind w:left="135"/>
              <w:jc w:val="center"/>
            </w:pPr>
          </w:p>
        </w:tc>
        <w:tc>
          <w:tcPr>
            <w:tcW w:w="1569" w:type="dxa"/>
            <w:tcMar>
              <w:top w:w="50" w:type="dxa"/>
              <w:left w:w="100" w:type="dxa"/>
            </w:tcMar>
            <w:vAlign w:val="center"/>
          </w:tcPr>
          <w:p w14:paraId="69B40D68">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5597DBB">
            <w:pPr>
              <w:spacing w:before="0" w:after="0"/>
              <w:ind w:left="135"/>
              <w:jc w:val="left"/>
            </w:pPr>
          </w:p>
        </w:tc>
        <w:tc>
          <w:tcPr>
            <w:tcW w:w="1914" w:type="dxa"/>
            <w:tcMar>
              <w:top w:w="50" w:type="dxa"/>
              <w:left w:w="100" w:type="dxa"/>
            </w:tcMar>
            <w:vAlign w:val="center"/>
          </w:tcPr>
          <w:p w14:paraId="5BBA1A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15561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6C1E3D8">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289C2CE3">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116EE93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F5ACA7E">
            <w:pPr>
              <w:spacing w:before="0" w:after="0" w:line="276" w:lineRule="auto"/>
              <w:ind w:left="135"/>
              <w:jc w:val="center"/>
            </w:pPr>
          </w:p>
        </w:tc>
        <w:tc>
          <w:tcPr>
            <w:tcW w:w="1569" w:type="dxa"/>
            <w:tcMar>
              <w:top w:w="50" w:type="dxa"/>
              <w:left w:w="100" w:type="dxa"/>
            </w:tcMar>
            <w:vAlign w:val="center"/>
          </w:tcPr>
          <w:p w14:paraId="5F16A832">
            <w:pPr>
              <w:spacing w:before="0" w:after="0" w:line="276" w:lineRule="auto"/>
              <w:ind w:left="135"/>
              <w:jc w:val="center"/>
            </w:pPr>
          </w:p>
        </w:tc>
        <w:tc>
          <w:tcPr>
            <w:tcW w:w="1104" w:type="dxa"/>
            <w:tcMar>
              <w:top w:w="50" w:type="dxa"/>
              <w:left w:w="100" w:type="dxa"/>
            </w:tcMar>
            <w:vAlign w:val="center"/>
          </w:tcPr>
          <w:p w14:paraId="30AA5DDA">
            <w:pPr>
              <w:spacing w:before="0" w:after="0"/>
              <w:ind w:left="135"/>
              <w:jc w:val="left"/>
            </w:pPr>
          </w:p>
        </w:tc>
        <w:tc>
          <w:tcPr>
            <w:tcW w:w="1914" w:type="dxa"/>
            <w:tcMar>
              <w:top w:w="50" w:type="dxa"/>
              <w:left w:w="100" w:type="dxa"/>
            </w:tcMar>
            <w:vAlign w:val="center"/>
          </w:tcPr>
          <w:p w14:paraId="68811D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14:paraId="26F6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C37B8A">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7FF7C503">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2FC7F32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D7823E2">
            <w:pPr>
              <w:spacing w:before="0" w:after="0" w:line="276" w:lineRule="auto"/>
              <w:ind w:left="135"/>
              <w:jc w:val="center"/>
            </w:pPr>
          </w:p>
        </w:tc>
        <w:tc>
          <w:tcPr>
            <w:tcW w:w="1569" w:type="dxa"/>
            <w:tcMar>
              <w:top w:w="50" w:type="dxa"/>
              <w:left w:w="100" w:type="dxa"/>
            </w:tcMar>
            <w:vAlign w:val="center"/>
          </w:tcPr>
          <w:p w14:paraId="6FA0A1C8">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16C0839A">
            <w:pPr>
              <w:spacing w:before="0" w:after="0"/>
              <w:ind w:left="135"/>
              <w:jc w:val="left"/>
            </w:pPr>
          </w:p>
        </w:tc>
        <w:tc>
          <w:tcPr>
            <w:tcW w:w="1914" w:type="dxa"/>
            <w:tcMar>
              <w:top w:w="50" w:type="dxa"/>
              <w:left w:w="100" w:type="dxa"/>
            </w:tcMar>
            <w:vAlign w:val="center"/>
          </w:tcPr>
          <w:p w14:paraId="6F0CDE87">
            <w:pPr>
              <w:spacing w:before="0" w:after="0"/>
              <w:ind w:left="135"/>
              <w:jc w:val="left"/>
            </w:pPr>
          </w:p>
        </w:tc>
      </w:tr>
      <w:tr w14:paraId="5EF1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BC3D42C">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79FDA576">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77" w:type="dxa"/>
            <w:tcMar>
              <w:top w:w="50" w:type="dxa"/>
              <w:left w:w="100" w:type="dxa"/>
            </w:tcMar>
            <w:vAlign w:val="center"/>
          </w:tcPr>
          <w:p w14:paraId="00A8AC5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B47DDCD">
            <w:pPr>
              <w:spacing w:before="0" w:after="0" w:line="276" w:lineRule="auto"/>
              <w:ind w:left="135"/>
              <w:jc w:val="center"/>
            </w:pPr>
          </w:p>
        </w:tc>
        <w:tc>
          <w:tcPr>
            <w:tcW w:w="1569" w:type="dxa"/>
            <w:tcMar>
              <w:top w:w="50" w:type="dxa"/>
              <w:left w:w="100" w:type="dxa"/>
            </w:tcMar>
            <w:vAlign w:val="center"/>
          </w:tcPr>
          <w:p w14:paraId="19154E4D">
            <w:pPr>
              <w:spacing w:before="0" w:after="0" w:line="276" w:lineRule="auto"/>
              <w:ind w:left="135"/>
              <w:jc w:val="center"/>
            </w:pPr>
          </w:p>
        </w:tc>
        <w:tc>
          <w:tcPr>
            <w:tcW w:w="1104" w:type="dxa"/>
            <w:tcMar>
              <w:top w:w="50" w:type="dxa"/>
              <w:left w:w="100" w:type="dxa"/>
            </w:tcMar>
            <w:vAlign w:val="center"/>
          </w:tcPr>
          <w:p w14:paraId="020FB753">
            <w:pPr>
              <w:spacing w:before="0" w:after="0"/>
              <w:ind w:left="135"/>
              <w:jc w:val="left"/>
            </w:pPr>
          </w:p>
        </w:tc>
        <w:tc>
          <w:tcPr>
            <w:tcW w:w="1914" w:type="dxa"/>
            <w:tcMar>
              <w:top w:w="50" w:type="dxa"/>
              <w:left w:w="100" w:type="dxa"/>
            </w:tcMar>
            <w:vAlign w:val="center"/>
          </w:tcPr>
          <w:p w14:paraId="4EBBD27C">
            <w:pPr>
              <w:spacing w:before="0" w:after="0"/>
              <w:ind w:left="135"/>
              <w:jc w:val="left"/>
            </w:pPr>
          </w:p>
        </w:tc>
      </w:tr>
      <w:tr w14:paraId="2340D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EC858B">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45D4153B">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2F3F582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8A7C831">
            <w:pPr>
              <w:spacing w:before="0" w:after="0" w:line="276" w:lineRule="auto"/>
              <w:ind w:left="135"/>
              <w:jc w:val="center"/>
            </w:pPr>
          </w:p>
        </w:tc>
        <w:tc>
          <w:tcPr>
            <w:tcW w:w="1569" w:type="dxa"/>
            <w:tcMar>
              <w:top w:w="50" w:type="dxa"/>
              <w:left w:w="100" w:type="dxa"/>
            </w:tcMar>
            <w:vAlign w:val="center"/>
          </w:tcPr>
          <w:p w14:paraId="36851344">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B2F3557">
            <w:pPr>
              <w:spacing w:before="0" w:after="0"/>
              <w:ind w:left="135"/>
              <w:jc w:val="left"/>
            </w:pPr>
          </w:p>
        </w:tc>
        <w:tc>
          <w:tcPr>
            <w:tcW w:w="1914" w:type="dxa"/>
            <w:tcMar>
              <w:top w:w="50" w:type="dxa"/>
              <w:left w:w="100" w:type="dxa"/>
            </w:tcMar>
            <w:vAlign w:val="center"/>
          </w:tcPr>
          <w:p w14:paraId="0B211147">
            <w:pPr>
              <w:spacing w:before="0" w:after="0"/>
              <w:ind w:left="135"/>
              <w:jc w:val="left"/>
            </w:pPr>
          </w:p>
        </w:tc>
      </w:tr>
      <w:tr w14:paraId="4E569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35F610">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035D0546">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77" w:type="dxa"/>
            <w:tcMar>
              <w:top w:w="50" w:type="dxa"/>
              <w:left w:w="100" w:type="dxa"/>
            </w:tcMar>
            <w:vAlign w:val="center"/>
          </w:tcPr>
          <w:p w14:paraId="6D41E9A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2ADF7F">
            <w:pPr>
              <w:spacing w:before="0" w:after="0" w:line="276" w:lineRule="auto"/>
              <w:ind w:left="135"/>
              <w:jc w:val="center"/>
            </w:pPr>
          </w:p>
        </w:tc>
        <w:tc>
          <w:tcPr>
            <w:tcW w:w="1569" w:type="dxa"/>
            <w:tcMar>
              <w:top w:w="50" w:type="dxa"/>
              <w:left w:w="100" w:type="dxa"/>
            </w:tcMar>
            <w:vAlign w:val="center"/>
          </w:tcPr>
          <w:p w14:paraId="01EB3BA0">
            <w:pPr>
              <w:spacing w:before="0" w:after="0" w:line="276" w:lineRule="auto"/>
              <w:ind w:left="135"/>
              <w:jc w:val="center"/>
            </w:pPr>
          </w:p>
        </w:tc>
        <w:tc>
          <w:tcPr>
            <w:tcW w:w="1104" w:type="dxa"/>
            <w:tcMar>
              <w:top w:w="50" w:type="dxa"/>
              <w:left w:w="100" w:type="dxa"/>
            </w:tcMar>
            <w:vAlign w:val="center"/>
          </w:tcPr>
          <w:p w14:paraId="64D9F56E">
            <w:pPr>
              <w:spacing w:before="0" w:after="0"/>
              <w:ind w:left="135"/>
              <w:jc w:val="left"/>
            </w:pPr>
          </w:p>
        </w:tc>
        <w:tc>
          <w:tcPr>
            <w:tcW w:w="1914" w:type="dxa"/>
            <w:tcMar>
              <w:top w:w="50" w:type="dxa"/>
              <w:left w:w="100" w:type="dxa"/>
            </w:tcMar>
            <w:vAlign w:val="center"/>
          </w:tcPr>
          <w:p w14:paraId="3D163EB0">
            <w:pPr>
              <w:spacing w:before="0" w:after="0"/>
              <w:ind w:left="135"/>
              <w:jc w:val="left"/>
            </w:pPr>
          </w:p>
        </w:tc>
      </w:tr>
      <w:tr w14:paraId="5FF6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2BE00C">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0C1A1AD1">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37E457F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A83DCD0">
            <w:pPr>
              <w:spacing w:before="0" w:after="0" w:line="276" w:lineRule="auto"/>
              <w:ind w:left="135"/>
              <w:jc w:val="center"/>
            </w:pPr>
          </w:p>
        </w:tc>
        <w:tc>
          <w:tcPr>
            <w:tcW w:w="1569" w:type="dxa"/>
            <w:tcMar>
              <w:top w:w="50" w:type="dxa"/>
              <w:left w:w="100" w:type="dxa"/>
            </w:tcMar>
            <w:vAlign w:val="center"/>
          </w:tcPr>
          <w:p w14:paraId="6C806864">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7E8363C">
            <w:pPr>
              <w:spacing w:before="0" w:after="0"/>
              <w:ind w:left="135"/>
              <w:jc w:val="left"/>
            </w:pPr>
          </w:p>
        </w:tc>
        <w:tc>
          <w:tcPr>
            <w:tcW w:w="1914" w:type="dxa"/>
            <w:tcMar>
              <w:top w:w="50" w:type="dxa"/>
              <w:left w:w="100" w:type="dxa"/>
            </w:tcMar>
            <w:vAlign w:val="center"/>
          </w:tcPr>
          <w:p w14:paraId="5438BA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14:paraId="642F6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04CC4B">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459984FE">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5C7AD82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D1BA5EB">
            <w:pPr>
              <w:spacing w:before="0" w:after="0" w:line="276" w:lineRule="auto"/>
              <w:ind w:left="135"/>
              <w:jc w:val="center"/>
            </w:pPr>
          </w:p>
        </w:tc>
        <w:tc>
          <w:tcPr>
            <w:tcW w:w="1569" w:type="dxa"/>
            <w:tcMar>
              <w:top w:w="50" w:type="dxa"/>
              <w:left w:w="100" w:type="dxa"/>
            </w:tcMar>
            <w:vAlign w:val="center"/>
          </w:tcPr>
          <w:p w14:paraId="6F17A886">
            <w:pPr>
              <w:spacing w:before="0" w:after="0" w:line="276" w:lineRule="auto"/>
              <w:ind w:left="135"/>
              <w:jc w:val="center"/>
            </w:pPr>
          </w:p>
        </w:tc>
        <w:tc>
          <w:tcPr>
            <w:tcW w:w="1104" w:type="dxa"/>
            <w:tcMar>
              <w:top w:w="50" w:type="dxa"/>
              <w:left w:w="100" w:type="dxa"/>
            </w:tcMar>
            <w:vAlign w:val="center"/>
          </w:tcPr>
          <w:p w14:paraId="0FFACE02">
            <w:pPr>
              <w:spacing w:before="0" w:after="0"/>
              <w:ind w:left="135"/>
              <w:jc w:val="left"/>
            </w:pPr>
          </w:p>
        </w:tc>
        <w:tc>
          <w:tcPr>
            <w:tcW w:w="1914" w:type="dxa"/>
            <w:tcMar>
              <w:top w:w="50" w:type="dxa"/>
              <w:left w:w="100" w:type="dxa"/>
            </w:tcMar>
            <w:vAlign w:val="center"/>
          </w:tcPr>
          <w:p w14:paraId="70955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14:paraId="41A35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E24E1B">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5DED74B1">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7FE345C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A199117">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28F67C97">
            <w:pPr>
              <w:spacing w:before="0" w:after="0" w:line="276" w:lineRule="auto"/>
              <w:ind w:left="135"/>
              <w:jc w:val="center"/>
            </w:pPr>
          </w:p>
        </w:tc>
        <w:tc>
          <w:tcPr>
            <w:tcW w:w="1104" w:type="dxa"/>
            <w:tcMar>
              <w:top w:w="50" w:type="dxa"/>
              <w:left w:w="100" w:type="dxa"/>
            </w:tcMar>
            <w:vAlign w:val="center"/>
          </w:tcPr>
          <w:p w14:paraId="58B6B0F6">
            <w:pPr>
              <w:spacing w:before="0" w:after="0"/>
              <w:ind w:left="135"/>
              <w:jc w:val="left"/>
            </w:pPr>
          </w:p>
        </w:tc>
        <w:tc>
          <w:tcPr>
            <w:tcW w:w="1914" w:type="dxa"/>
            <w:tcMar>
              <w:top w:w="50" w:type="dxa"/>
              <w:left w:w="100" w:type="dxa"/>
            </w:tcMar>
            <w:vAlign w:val="center"/>
          </w:tcPr>
          <w:p w14:paraId="0AD63907">
            <w:pPr>
              <w:spacing w:before="0" w:after="0"/>
              <w:ind w:left="135"/>
              <w:jc w:val="left"/>
            </w:pPr>
          </w:p>
        </w:tc>
      </w:tr>
      <w:tr w14:paraId="687D2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363B70">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003CFACC">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77" w:type="dxa"/>
            <w:tcMar>
              <w:top w:w="50" w:type="dxa"/>
              <w:left w:w="100" w:type="dxa"/>
            </w:tcMar>
            <w:vAlign w:val="center"/>
          </w:tcPr>
          <w:p w14:paraId="17C1E5F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A8686AA">
            <w:pPr>
              <w:spacing w:before="0" w:after="0" w:line="276" w:lineRule="auto"/>
              <w:ind w:left="135"/>
              <w:jc w:val="center"/>
            </w:pPr>
          </w:p>
        </w:tc>
        <w:tc>
          <w:tcPr>
            <w:tcW w:w="1569" w:type="dxa"/>
            <w:tcMar>
              <w:top w:w="50" w:type="dxa"/>
              <w:left w:w="100" w:type="dxa"/>
            </w:tcMar>
            <w:vAlign w:val="center"/>
          </w:tcPr>
          <w:p w14:paraId="65320D76">
            <w:pPr>
              <w:spacing w:before="0" w:after="0" w:line="276" w:lineRule="auto"/>
              <w:ind w:left="135"/>
              <w:jc w:val="center"/>
            </w:pPr>
          </w:p>
        </w:tc>
        <w:tc>
          <w:tcPr>
            <w:tcW w:w="1104" w:type="dxa"/>
            <w:tcMar>
              <w:top w:w="50" w:type="dxa"/>
              <w:left w:w="100" w:type="dxa"/>
            </w:tcMar>
            <w:vAlign w:val="center"/>
          </w:tcPr>
          <w:p w14:paraId="2B9E98E7">
            <w:pPr>
              <w:spacing w:before="0" w:after="0"/>
              <w:ind w:left="135"/>
              <w:jc w:val="left"/>
            </w:pPr>
          </w:p>
        </w:tc>
        <w:tc>
          <w:tcPr>
            <w:tcW w:w="1914" w:type="dxa"/>
            <w:tcMar>
              <w:top w:w="50" w:type="dxa"/>
              <w:left w:w="100" w:type="dxa"/>
            </w:tcMar>
            <w:vAlign w:val="center"/>
          </w:tcPr>
          <w:p w14:paraId="604C3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14:paraId="748D3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F7555D">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411A0460">
            <w:pPr>
              <w:spacing w:before="0" w:after="0"/>
              <w:ind w:left="135"/>
              <w:jc w:val="left"/>
            </w:pPr>
            <w:r>
              <w:rPr>
                <w:rFonts w:ascii="Times New Roman" w:hAnsi="Times New Roman"/>
                <w:b w:val="0"/>
                <w:i w:val="0"/>
                <w:color w:val="000000"/>
                <w:sz w:val="24"/>
              </w:rPr>
              <w:t>Свойства электромагнитных волн</w:t>
            </w:r>
          </w:p>
        </w:tc>
        <w:tc>
          <w:tcPr>
            <w:tcW w:w="777" w:type="dxa"/>
            <w:tcMar>
              <w:top w:w="50" w:type="dxa"/>
              <w:left w:w="100" w:type="dxa"/>
            </w:tcMar>
            <w:vAlign w:val="center"/>
          </w:tcPr>
          <w:p w14:paraId="23901F5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41FCE0D">
            <w:pPr>
              <w:spacing w:before="0" w:after="0" w:line="276" w:lineRule="auto"/>
              <w:ind w:left="135"/>
              <w:jc w:val="center"/>
            </w:pPr>
          </w:p>
        </w:tc>
        <w:tc>
          <w:tcPr>
            <w:tcW w:w="1569" w:type="dxa"/>
            <w:tcMar>
              <w:top w:w="50" w:type="dxa"/>
              <w:left w:w="100" w:type="dxa"/>
            </w:tcMar>
            <w:vAlign w:val="center"/>
          </w:tcPr>
          <w:p w14:paraId="76DE6E6D">
            <w:pPr>
              <w:spacing w:before="0" w:after="0" w:line="276" w:lineRule="auto"/>
              <w:ind w:left="135"/>
              <w:jc w:val="center"/>
            </w:pPr>
          </w:p>
        </w:tc>
        <w:tc>
          <w:tcPr>
            <w:tcW w:w="1104" w:type="dxa"/>
            <w:tcMar>
              <w:top w:w="50" w:type="dxa"/>
              <w:left w:w="100" w:type="dxa"/>
            </w:tcMar>
            <w:vAlign w:val="center"/>
          </w:tcPr>
          <w:p w14:paraId="7C5C3C82">
            <w:pPr>
              <w:spacing w:before="0" w:after="0"/>
              <w:ind w:left="135"/>
              <w:jc w:val="left"/>
            </w:pPr>
          </w:p>
        </w:tc>
        <w:tc>
          <w:tcPr>
            <w:tcW w:w="1914" w:type="dxa"/>
            <w:tcMar>
              <w:top w:w="50" w:type="dxa"/>
              <w:left w:w="100" w:type="dxa"/>
            </w:tcMar>
            <w:vAlign w:val="center"/>
          </w:tcPr>
          <w:p w14:paraId="7441177D">
            <w:pPr>
              <w:spacing w:before="0" w:after="0"/>
              <w:ind w:left="135"/>
              <w:jc w:val="left"/>
            </w:pPr>
          </w:p>
        </w:tc>
      </w:tr>
      <w:tr w14:paraId="15967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133491">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015F51B2">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FED190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3399355">
            <w:pPr>
              <w:spacing w:before="0" w:after="0" w:line="276" w:lineRule="auto"/>
              <w:ind w:left="135"/>
              <w:jc w:val="center"/>
            </w:pPr>
          </w:p>
        </w:tc>
        <w:tc>
          <w:tcPr>
            <w:tcW w:w="1569" w:type="dxa"/>
            <w:tcMar>
              <w:top w:w="50" w:type="dxa"/>
              <w:left w:w="100" w:type="dxa"/>
            </w:tcMar>
            <w:vAlign w:val="center"/>
          </w:tcPr>
          <w:p w14:paraId="6A8C38B1">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041C512">
            <w:pPr>
              <w:spacing w:before="0" w:after="0"/>
              <w:ind w:left="135"/>
              <w:jc w:val="left"/>
            </w:pPr>
          </w:p>
        </w:tc>
        <w:tc>
          <w:tcPr>
            <w:tcW w:w="1914" w:type="dxa"/>
            <w:tcMar>
              <w:top w:w="50" w:type="dxa"/>
              <w:left w:w="100" w:type="dxa"/>
            </w:tcMar>
            <w:vAlign w:val="center"/>
          </w:tcPr>
          <w:p w14:paraId="78F5FB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14:paraId="2F1FE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226A8F">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13D3C938">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BC392A4">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15D0521">
            <w:pPr>
              <w:spacing w:before="0" w:after="0" w:line="276" w:lineRule="auto"/>
              <w:ind w:left="135"/>
              <w:jc w:val="center"/>
            </w:pPr>
          </w:p>
        </w:tc>
        <w:tc>
          <w:tcPr>
            <w:tcW w:w="1569" w:type="dxa"/>
            <w:tcMar>
              <w:top w:w="50" w:type="dxa"/>
              <w:left w:w="100" w:type="dxa"/>
            </w:tcMar>
            <w:vAlign w:val="center"/>
          </w:tcPr>
          <w:p w14:paraId="0B1FE039">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154DA29">
            <w:pPr>
              <w:spacing w:before="0" w:after="0"/>
              <w:ind w:left="135"/>
              <w:jc w:val="left"/>
            </w:pPr>
          </w:p>
        </w:tc>
        <w:tc>
          <w:tcPr>
            <w:tcW w:w="1914" w:type="dxa"/>
            <w:tcMar>
              <w:top w:w="50" w:type="dxa"/>
              <w:left w:w="100" w:type="dxa"/>
            </w:tcMar>
            <w:vAlign w:val="center"/>
          </w:tcPr>
          <w:p w14:paraId="41858B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14:paraId="241B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2A9261">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48BB445C">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7C54BB5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F2050C7">
            <w:pPr>
              <w:spacing w:before="0" w:after="0" w:line="276" w:lineRule="auto"/>
              <w:ind w:left="135"/>
              <w:jc w:val="center"/>
            </w:pPr>
          </w:p>
        </w:tc>
        <w:tc>
          <w:tcPr>
            <w:tcW w:w="1569" w:type="dxa"/>
            <w:tcMar>
              <w:top w:w="50" w:type="dxa"/>
              <w:left w:w="100" w:type="dxa"/>
            </w:tcMar>
            <w:vAlign w:val="center"/>
          </w:tcPr>
          <w:p w14:paraId="7EF70C02">
            <w:pPr>
              <w:spacing w:before="0" w:after="0" w:line="276" w:lineRule="auto"/>
              <w:ind w:left="135"/>
              <w:jc w:val="center"/>
            </w:pPr>
          </w:p>
        </w:tc>
        <w:tc>
          <w:tcPr>
            <w:tcW w:w="1104" w:type="dxa"/>
            <w:tcMar>
              <w:top w:w="50" w:type="dxa"/>
              <w:left w:w="100" w:type="dxa"/>
            </w:tcMar>
            <w:vAlign w:val="center"/>
          </w:tcPr>
          <w:p w14:paraId="0F0ACAEC">
            <w:pPr>
              <w:spacing w:before="0" w:after="0"/>
              <w:ind w:left="135"/>
              <w:jc w:val="left"/>
            </w:pPr>
          </w:p>
        </w:tc>
        <w:tc>
          <w:tcPr>
            <w:tcW w:w="1914" w:type="dxa"/>
            <w:tcMar>
              <w:top w:w="50" w:type="dxa"/>
              <w:left w:w="100" w:type="dxa"/>
            </w:tcMar>
            <w:vAlign w:val="center"/>
          </w:tcPr>
          <w:p w14:paraId="6073EEAC">
            <w:pPr>
              <w:spacing w:before="0" w:after="0"/>
              <w:ind w:left="135"/>
              <w:jc w:val="left"/>
            </w:pPr>
          </w:p>
        </w:tc>
      </w:tr>
      <w:tr w14:paraId="63577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5D0552">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7136B42">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7538EF4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769E48A">
            <w:pPr>
              <w:spacing w:before="0" w:after="0" w:line="276" w:lineRule="auto"/>
              <w:ind w:left="135"/>
              <w:jc w:val="center"/>
            </w:pPr>
          </w:p>
        </w:tc>
        <w:tc>
          <w:tcPr>
            <w:tcW w:w="1569" w:type="dxa"/>
            <w:tcMar>
              <w:top w:w="50" w:type="dxa"/>
              <w:left w:w="100" w:type="dxa"/>
            </w:tcMar>
            <w:vAlign w:val="center"/>
          </w:tcPr>
          <w:p w14:paraId="20C00D23">
            <w:pPr>
              <w:spacing w:before="0" w:after="0" w:line="276" w:lineRule="auto"/>
              <w:ind w:left="135"/>
              <w:jc w:val="center"/>
            </w:pPr>
          </w:p>
        </w:tc>
        <w:tc>
          <w:tcPr>
            <w:tcW w:w="1104" w:type="dxa"/>
            <w:tcMar>
              <w:top w:w="50" w:type="dxa"/>
              <w:left w:w="100" w:type="dxa"/>
            </w:tcMar>
            <w:vAlign w:val="center"/>
          </w:tcPr>
          <w:p w14:paraId="16A2B0EA">
            <w:pPr>
              <w:spacing w:before="0" w:after="0"/>
              <w:ind w:left="135"/>
              <w:jc w:val="left"/>
            </w:pPr>
          </w:p>
        </w:tc>
        <w:tc>
          <w:tcPr>
            <w:tcW w:w="1914" w:type="dxa"/>
            <w:tcMar>
              <w:top w:w="50" w:type="dxa"/>
              <w:left w:w="100" w:type="dxa"/>
            </w:tcMar>
            <w:vAlign w:val="center"/>
          </w:tcPr>
          <w:p w14:paraId="09901E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14:paraId="7D24D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4CD6224">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2E9C2F1A">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777DDA3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6193B4A">
            <w:pPr>
              <w:spacing w:before="0" w:after="0" w:line="276" w:lineRule="auto"/>
              <w:ind w:left="135"/>
              <w:jc w:val="center"/>
            </w:pPr>
          </w:p>
        </w:tc>
        <w:tc>
          <w:tcPr>
            <w:tcW w:w="1569" w:type="dxa"/>
            <w:tcMar>
              <w:top w:w="50" w:type="dxa"/>
              <w:left w:w="100" w:type="dxa"/>
            </w:tcMar>
            <w:vAlign w:val="center"/>
          </w:tcPr>
          <w:p w14:paraId="6ED9F90C">
            <w:pPr>
              <w:spacing w:before="0" w:after="0" w:line="276" w:lineRule="auto"/>
              <w:ind w:left="135"/>
              <w:jc w:val="center"/>
            </w:pPr>
          </w:p>
        </w:tc>
        <w:tc>
          <w:tcPr>
            <w:tcW w:w="1104" w:type="dxa"/>
            <w:tcMar>
              <w:top w:w="50" w:type="dxa"/>
              <w:left w:w="100" w:type="dxa"/>
            </w:tcMar>
            <w:vAlign w:val="center"/>
          </w:tcPr>
          <w:p w14:paraId="29898D68">
            <w:pPr>
              <w:spacing w:before="0" w:after="0"/>
              <w:ind w:left="135"/>
              <w:jc w:val="left"/>
            </w:pPr>
          </w:p>
        </w:tc>
        <w:tc>
          <w:tcPr>
            <w:tcW w:w="1914" w:type="dxa"/>
            <w:tcMar>
              <w:top w:w="50" w:type="dxa"/>
              <w:left w:w="100" w:type="dxa"/>
            </w:tcMar>
            <w:vAlign w:val="center"/>
          </w:tcPr>
          <w:p w14:paraId="76FED3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14:paraId="55E62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A98169">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2CB4895E">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1642F6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29D5742">
            <w:pPr>
              <w:spacing w:before="0" w:after="0" w:line="276" w:lineRule="auto"/>
              <w:ind w:left="135"/>
              <w:jc w:val="center"/>
            </w:pPr>
          </w:p>
        </w:tc>
        <w:tc>
          <w:tcPr>
            <w:tcW w:w="1569" w:type="dxa"/>
            <w:tcMar>
              <w:top w:w="50" w:type="dxa"/>
              <w:left w:w="100" w:type="dxa"/>
            </w:tcMar>
            <w:vAlign w:val="center"/>
          </w:tcPr>
          <w:p w14:paraId="1F050CDE">
            <w:pPr>
              <w:spacing w:before="0" w:after="0" w:line="276" w:lineRule="auto"/>
              <w:ind w:left="135"/>
              <w:jc w:val="center"/>
            </w:pPr>
          </w:p>
        </w:tc>
        <w:tc>
          <w:tcPr>
            <w:tcW w:w="1104" w:type="dxa"/>
            <w:tcMar>
              <w:top w:w="50" w:type="dxa"/>
              <w:left w:w="100" w:type="dxa"/>
            </w:tcMar>
            <w:vAlign w:val="center"/>
          </w:tcPr>
          <w:p w14:paraId="2CD7D12A">
            <w:pPr>
              <w:spacing w:before="0" w:after="0"/>
              <w:ind w:left="135"/>
              <w:jc w:val="left"/>
            </w:pPr>
          </w:p>
        </w:tc>
        <w:tc>
          <w:tcPr>
            <w:tcW w:w="1914" w:type="dxa"/>
            <w:tcMar>
              <w:top w:w="50" w:type="dxa"/>
              <w:left w:w="100" w:type="dxa"/>
            </w:tcMar>
            <w:vAlign w:val="center"/>
          </w:tcPr>
          <w:p w14:paraId="7DAAA2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14:paraId="22613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BC5E0A0">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6702131F">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77" w:type="dxa"/>
            <w:tcMar>
              <w:top w:w="50" w:type="dxa"/>
              <w:left w:w="100" w:type="dxa"/>
            </w:tcMar>
            <w:vAlign w:val="center"/>
          </w:tcPr>
          <w:p w14:paraId="0A6A7CB3">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FA382A5">
            <w:pPr>
              <w:spacing w:before="0" w:after="0" w:line="276" w:lineRule="auto"/>
              <w:ind w:left="135"/>
              <w:jc w:val="center"/>
            </w:pPr>
          </w:p>
        </w:tc>
        <w:tc>
          <w:tcPr>
            <w:tcW w:w="1569" w:type="dxa"/>
            <w:tcMar>
              <w:top w:w="50" w:type="dxa"/>
              <w:left w:w="100" w:type="dxa"/>
            </w:tcMar>
            <w:vAlign w:val="center"/>
          </w:tcPr>
          <w:p w14:paraId="0E3FC7AA">
            <w:pPr>
              <w:spacing w:before="0" w:after="0" w:line="276" w:lineRule="auto"/>
              <w:ind w:left="135"/>
              <w:jc w:val="center"/>
            </w:pPr>
          </w:p>
        </w:tc>
        <w:tc>
          <w:tcPr>
            <w:tcW w:w="1104" w:type="dxa"/>
            <w:tcMar>
              <w:top w:w="50" w:type="dxa"/>
              <w:left w:w="100" w:type="dxa"/>
            </w:tcMar>
            <w:vAlign w:val="center"/>
          </w:tcPr>
          <w:p w14:paraId="0D822C98">
            <w:pPr>
              <w:spacing w:before="0" w:after="0"/>
              <w:ind w:left="135"/>
              <w:jc w:val="left"/>
            </w:pPr>
          </w:p>
        </w:tc>
        <w:tc>
          <w:tcPr>
            <w:tcW w:w="1914" w:type="dxa"/>
            <w:tcMar>
              <w:top w:w="50" w:type="dxa"/>
              <w:left w:w="100" w:type="dxa"/>
            </w:tcMar>
            <w:vAlign w:val="center"/>
          </w:tcPr>
          <w:p w14:paraId="3C7B6C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14:paraId="377CE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64BBB79">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63D187A7">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0977D4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48EDE8A">
            <w:pPr>
              <w:spacing w:before="0" w:after="0" w:line="276" w:lineRule="auto"/>
              <w:ind w:left="135"/>
              <w:jc w:val="center"/>
            </w:pPr>
          </w:p>
        </w:tc>
        <w:tc>
          <w:tcPr>
            <w:tcW w:w="1569" w:type="dxa"/>
            <w:tcMar>
              <w:top w:w="50" w:type="dxa"/>
              <w:left w:w="100" w:type="dxa"/>
            </w:tcMar>
            <w:vAlign w:val="center"/>
          </w:tcPr>
          <w:p w14:paraId="39877066">
            <w:pPr>
              <w:spacing w:before="0" w:after="0" w:line="276" w:lineRule="auto"/>
              <w:ind w:left="135"/>
              <w:jc w:val="center"/>
            </w:pPr>
          </w:p>
        </w:tc>
        <w:tc>
          <w:tcPr>
            <w:tcW w:w="1104" w:type="dxa"/>
            <w:tcMar>
              <w:top w:w="50" w:type="dxa"/>
              <w:left w:w="100" w:type="dxa"/>
            </w:tcMar>
            <w:vAlign w:val="center"/>
          </w:tcPr>
          <w:p w14:paraId="2251223A">
            <w:pPr>
              <w:spacing w:before="0" w:after="0"/>
              <w:ind w:left="135"/>
              <w:jc w:val="left"/>
            </w:pPr>
          </w:p>
        </w:tc>
        <w:tc>
          <w:tcPr>
            <w:tcW w:w="1914" w:type="dxa"/>
            <w:tcMar>
              <w:top w:w="50" w:type="dxa"/>
              <w:left w:w="100" w:type="dxa"/>
            </w:tcMar>
            <w:vAlign w:val="center"/>
          </w:tcPr>
          <w:p w14:paraId="3FA5D3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14:paraId="014D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21214C">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0E2972D1">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9E9D4C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2BD109C">
            <w:pPr>
              <w:spacing w:before="0" w:after="0" w:line="276" w:lineRule="auto"/>
              <w:ind w:left="135"/>
              <w:jc w:val="center"/>
            </w:pPr>
          </w:p>
        </w:tc>
        <w:tc>
          <w:tcPr>
            <w:tcW w:w="1569" w:type="dxa"/>
            <w:tcMar>
              <w:top w:w="50" w:type="dxa"/>
              <w:left w:w="100" w:type="dxa"/>
            </w:tcMar>
            <w:vAlign w:val="center"/>
          </w:tcPr>
          <w:p w14:paraId="31DD2292">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56A295E7">
            <w:pPr>
              <w:spacing w:before="0" w:after="0"/>
              <w:ind w:left="135"/>
              <w:jc w:val="left"/>
            </w:pPr>
          </w:p>
        </w:tc>
        <w:tc>
          <w:tcPr>
            <w:tcW w:w="1914" w:type="dxa"/>
            <w:tcMar>
              <w:top w:w="50" w:type="dxa"/>
              <w:left w:w="100" w:type="dxa"/>
            </w:tcMar>
            <w:vAlign w:val="center"/>
          </w:tcPr>
          <w:p w14:paraId="7BBF7BDE">
            <w:pPr>
              <w:spacing w:before="0" w:after="0"/>
              <w:ind w:left="135"/>
              <w:jc w:val="left"/>
            </w:pPr>
          </w:p>
        </w:tc>
      </w:tr>
      <w:tr w14:paraId="7BFF5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FED08E">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340F7D42">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2E11BB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A0B77A7">
            <w:pPr>
              <w:spacing w:before="0" w:after="0" w:line="276" w:lineRule="auto"/>
              <w:ind w:left="135"/>
              <w:jc w:val="center"/>
            </w:pPr>
          </w:p>
        </w:tc>
        <w:tc>
          <w:tcPr>
            <w:tcW w:w="1569" w:type="dxa"/>
            <w:tcMar>
              <w:top w:w="50" w:type="dxa"/>
              <w:left w:w="100" w:type="dxa"/>
            </w:tcMar>
            <w:vAlign w:val="center"/>
          </w:tcPr>
          <w:p w14:paraId="5BF88E9A">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881E1DE">
            <w:pPr>
              <w:spacing w:before="0" w:after="0"/>
              <w:ind w:left="135"/>
              <w:jc w:val="left"/>
            </w:pPr>
          </w:p>
        </w:tc>
        <w:tc>
          <w:tcPr>
            <w:tcW w:w="1914" w:type="dxa"/>
            <w:tcMar>
              <w:top w:w="50" w:type="dxa"/>
              <w:left w:w="100" w:type="dxa"/>
            </w:tcMar>
            <w:vAlign w:val="center"/>
          </w:tcPr>
          <w:p w14:paraId="76CB56A4">
            <w:pPr>
              <w:spacing w:before="0" w:after="0"/>
              <w:ind w:left="135"/>
              <w:jc w:val="left"/>
            </w:pPr>
          </w:p>
        </w:tc>
      </w:tr>
      <w:tr w14:paraId="3ACA8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874414">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146E96B3">
            <w:pPr>
              <w:spacing w:before="0" w:after="0"/>
              <w:ind w:left="135"/>
              <w:jc w:val="left"/>
            </w:pPr>
            <w:r>
              <w:rPr>
                <w:rFonts w:ascii="Times New Roman" w:hAnsi="Times New Roman"/>
                <w:b w:val="0"/>
                <w:i w:val="0"/>
                <w:color w:val="000000"/>
                <w:sz w:val="24"/>
              </w:rPr>
              <w:t>Линзы. Оптическая сила линзы</w:t>
            </w:r>
          </w:p>
        </w:tc>
        <w:tc>
          <w:tcPr>
            <w:tcW w:w="777" w:type="dxa"/>
            <w:tcMar>
              <w:top w:w="50" w:type="dxa"/>
              <w:left w:w="100" w:type="dxa"/>
            </w:tcMar>
            <w:vAlign w:val="center"/>
          </w:tcPr>
          <w:p w14:paraId="1645DF4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984E2CC">
            <w:pPr>
              <w:spacing w:before="0" w:after="0" w:line="276" w:lineRule="auto"/>
              <w:ind w:left="135"/>
              <w:jc w:val="center"/>
            </w:pPr>
          </w:p>
        </w:tc>
        <w:tc>
          <w:tcPr>
            <w:tcW w:w="1569" w:type="dxa"/>
            <w:tcMar>
              <w:top w:w="50" w:type="dxa"/>
              <w:left w:w="100" w:type="dxa"/>
            </w:tcMar>
            <w:vAlign w:val="center"/>
          </w:tcPr>
          <w:p w14:paraId="466E2972">
            <w:pPr>
              <w:spacing w:before="0" w:after="0" w:line="276" w:lineRule="auto"/>
              <w:ind w:left="135"/>
              <w:jc w:val="center"/>
            </w:pPr>
          </w:p>
        </w:tc>
        <w:tc>
          <w:tcPr>
            <w:tcW w:w="1104" w:type="dxa"/>
            <w:tcMar>
              <w:top w:w="50" w:type="dxa"/>
              <w:left w:w="100" w:type="dxa"/>
            </w:tcMar>
            <w:vAlign w:val="center"/>
          </w:tcPr>
          <w:p w14:paraId="05DD1E08">
            <w:pPr>
              <w:spacing w:before="0" w:after="0"/>
              <w:ind w:left="135"/>
              <w:jc w:val="left"/>
            </w:pPr>
          </w:p>
        </w:tc>
        <w:tc>
          <w:tcPr>
            <w:tcW w:w="1914" w:type="dxa"/>
            <w:tcMar>
              <w:top w:w="50" w:type="dxa"/>
              <w:left w:w="100" w:type="dxa"/>
            </w:tcMar>
            <w:vAlign w:val="center"/>
          </w:tcPr>
          <w:p w14:paraId="37924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14:paraId="67067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E3CD882">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14:paraId="073BE2B7">
            <w:pPr>
              <w:spacing w:before="0" w:after="0"/>
              <w:ind w:left="135"/>
              <w:jc w:val="left"/>
            </w:pPr>
            <w:r>
              <w:rPr>
                <w:rFonts w:ascii="Times New Roman" w:hAnsi="Times New Roman"/>
                <w:b w:val="0"/>
                <w:i w:val="0"/>
                <w:color w:val="000000"/>
                <w:sz w:val="24"/>
              </w:rPr>
              <w:t>Построение изображений в линзах</w:t>
            </w:r>
          </w:p>
        </w:tc>
        <w:tc>
          <w:tcPr>
            <w:tcW w:w="777" w:type="dxa"/>
            <w:tcMar>
              <w:top w:w="50" w:type="dxa"/>
              <w:left w:w="100" w:type="dxa"/>
            </w:tcMar>
            <w:vAlign w:val="center"/>
          </w:tcPr>
          <w:p w14:paraId="54B5415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5DD3220">
            <w:pPr>
              <w:spacing w:before="0" w:after="0" w:line="276" w:lineRule="auto"/>
              <w:ind w:left="135"/>
              <w:jc w:val="center"/>
            </w:pPr>
          </w:p>
        </w:tc>
        <w:tc>
          <w:tcPr>
            <w:tcW w:w="1569" w:type="dxa"/>
            <w:tcMar>
              <w:top w:w="50" w:type="dxa"/>
              <w:left w:w="100" w:type="dxa"/>
            </w:tcMar>
            <w:vAlign w:val="center"/>
          </w:tcPr>
          <w:p w14:paraId="7627DF12">
            <w:pPr>
              <w:spacing w:before="0" w:after="0" w:line="276" w:lineRule="auto"/>
              <w:ind w:left="135"/>
              <w:jc w:val="center"/>
            </w:pPr>
          </w:p>
        </w:tc>
        <w:tc>
          <w:tcPr>
            <w:tcW w:w="1104" w:type="dxa"/>
            <w:tcMar>
              <w:top w:w="50" w:type="dxa"/>
              <w:left w:w="100" w:type="dxa"/>
            </w:tcMar>
            <w:vAlign w:val="center"/>
          </w:tcPr>
          <w:p w14:paraId="5B8B6CCF">
            <w:pPr>
              <w:spacing w:before="0" w:after="0"/>
              <w:ind w:left="135"/>
              <w:jc w:val="left"/>
            </w:pPr>
          </w:p>
        </w:tc>
        <w:tc>
          <w:tcPr>
            <w:tcW w:w="1914" w:type="dxa"/>
            <w:tcMar>
              <w:top w:w="50" w:type="dxa"/>
              <w:left w:w="100" w:type="dxa"/>
            </w:tcMar>
            <w:vAlign w:val="center"/>
          </w:tcPr>
          <w:p w14:paraId="3471A2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14:paraId="16C36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C112F1">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14:paraId="607010F4">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05ED77A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DF032B6">
            <w:pPr>
              <w:spacing w:before="0" w:after="0" w:line="276" w:lineRule="auto"/>
              <w:ind w:left="135"/>
              <w:jc w:val="center"/>
            </w:pPr>
          </w:p>
        </w:tc>
        <w:tc>
          <w:tcPr>
            <w:tcW w:w="1569" w:type="dxa"/>
            <w:tcMar>
              <w:top w:w="50" w:type="dxa"/>
              <w:left w:w="100" w:type="dxa"/>
            </w:tcMar>
            <w:vAlign w:val="center"/>
          </w:tcPr>
          <w:p w14:paraId="4742EEF2">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D18C65C">
            <w:pPr>
              <w:spacing w:before="0" w:after="0"/>
              <w:ind w:left="135"/>
              <w:jc w:val="left"/>
            </w:pPr>
          </w:p>
        </w:tc>
        <w:tc>
          <w:tcPr>
            <w:tcW w:w="1914" w:type="dxa"/>
            <w:tcMar>
              <w:top w:w="50" w:type="dxa"/>
              <w:left w:w="100" w:type="dxa"/>
            </w:tcMar>
            <w:vAlign w:val="center"/>
          </w:tcPr>
          <w:p w14:paraId="518E6E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14:paraId="2D751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B424D2D">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14:paraId="46DD407C">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77" w:type="dxa"/>
            <w:tcMar>
              <w:top w:w="50" w:type="dxa"/>
              <w:left w:w="100" w:type="dxa"/>
            </w:tcMar>
            <w:vAlign w:val="center"/>
          </w:tcPr>
          <w:p w14:paraId="1BD1B62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868B1F7">
            <w:pPr>
              <w:spacing w:before="0" w:after="0" w:line="276" w:lineRule="auto"/>
              <w:ind w:left="135"/>
              <w:jc w:val="center"/>
            </w:pPr>
          </w:p>
        </w:tc>
        <w:tc>
          <w:tcPr>
            <w:tcW w:w="1569" w:type="dxa"/>
            <w:tcMar>
              <w:top w:w="50" w:type="dxa"/>
              <w:left w:w="100" w:type="dxa"/>
            </w:tcMar>
            <w:vAlign w:val="center"/>
          </w:tcPr>
          <w:p w14:paraId="4DAD1924">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DFC1782">
            <w:pPr>
              <w:spacing w:before="0" w:after="0"/>
              <w:ind w:left="135"/>
              <w:jc w:val="left"/>
            </w:pPr>
          </w:p>
        </w:tc>
        <w:tc>
          <w:tcPr>
            <w:tcW w:w="1914" w:type="dxa"/>
            <w:tcMar>
              <w:top w:w="50" w:type="dxa"/>
              <w:left w:w="100" w:type="dxa"/>
            </w:tcMar>
            <w:vAlign w:val="center"/>
          </w:tcPr>
          <w:p w14:paraId="40BBAE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14:paraId="68804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526900">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14:paraId="5F06CBEB">
            <w:pPr>
              <w:spacing w:before="0" w:after="0"/>
              <w:ind w:left="135"/>
              <w:jc w:val="left"/>
            </w:pPr>
            <w:r>
              <w:rPr>
                <w:rFonts w:ascii="Times New Roman" w:hAnsi="Times New Roman"/>
                <w:b w:val="0"/>
                <w:i w:val="0"/>
                <w:color w:val="000000"/>
                <w:sz w:val="24"/>
              </w:rPr>
              <w:t>Глаз как оптическая система. Зрение</w:t>
            </w:r>
          </w:p>
        </w:tc>
        <w:tc>
          <w:tcPr>
            <w:tcW w:w="777" w:type="dxa"/>
            <w:tcMar>
              <w:top w:w="50" w:type="dxa"/>
              <w:left w:w="100" w:type="dxa"/>
            </w:tcMar>
            <w:vAlign w:val="center"/>
          </w:tcPr>
          <w:p w14:paraId="2B85841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78034F4">
            <w:pPr>
              <w:spacing w:before="0" w:after="0" w:line="276" w:lineRule="auto"/>
              <w:ind w:left="135"/>
              <w:jc w:val="center"/>
            </w:pPr>
          </w:p>
        </w:tc>
        <w:tc>
          <w:tcPr>
            <w:tcW w:w="1569" w:type="dxa"/>
            <w:tcMar>
              <w:top w:w="50" w:type="dxa"/>
              <w:left w:w="100" w:type="dxa"/>
            </w:tcMar>
            <w:vAlign w:val="center"/>
          </w:tcPr>
          <w:p w14:paraId="5502251E">
            <w:pPr>
              <w:spacing w:before="0" w:after="0" w:line="276" w:lineRule="auto"/>
              <w:ind w:left="135"/>
              <w:jc w:val="center"/>
            </w:pPr>
          </w:p>
        </w:tc>
        <w:tc>
          <w:tcPr>
            <w:tcW w:w="1104" w:type="dxa"/>
            <w:tcMar>
              <w:top w:w="50" w:type="dxa"/>
              <w:left w:w="100" w:type="dxa"/>
            </w:tcMar>
            <w:vAlign w:val="center"/>
          </w:tcPr>
          <w:p w14:paraId="4D25CF9B">
            <w:pPr>
              <w:spacing w:before="0" w:after="0"/>
              <w:ind w:left="135"/>
              <w:jc w:val="left"/>
            </w:pPr>
          </w:p>
        </w:tc>
        <w:tc>
          <w:tcPr>
            <w:tcW w:w="1914" w:type="dxa"/>
            <w:tcMar>
              <w:top w:w="50" w:type="dxa"/>
              <w:left w:w="100" w:type="dxa"/>
            </w:tcMar>
            <w:vAlign w:val="center"/>
          </w:tcPr>
          <w:p w14:paraId="1B87B1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14:paraId="79913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996190">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14:paraId="50DD6FDE">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77" w:type="dxa"/>
            <w:tcMar>
              <w:top w:w="50" w:type="dxa"/>
              <w:left w:w="100" w:type="dxa"/>
            </w:tcMar>
            <w:vAlign w:val="center"/>
          </w:tcPr>
          <w:p w14:paraId="734E572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2707ACA">
            <w:pPr>
              <w:spacing w:before="0" w:after="0" w:line="276" w:lineRule="auto"/>
              <w:ind w:left="135"/>
              <w:jc w:val="center"/>
            </w:pPr>
          </w:p>
        </w:tc>
        <w:tc>
          <w:tcPr>
            <w:tcW w:w="1569" w:type="dxa"/>
            <w:tcMar>
              <w:top w:w="50" w:type="dxa"/>
              <w:left w:w="100" w:type="dxa"/>
            </w:tcMar>
            <w:vAlign w:val="center"/>
          </w:tcPr>
          <w:p w14:paraId="0C76048C">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E0888A5">
            <w:pPr>
              <w:spacing w:before="0" w:after="0"/>
              <w:ind w:left="135"/>
              <w:jc w:val="left"/>
            </w:pPr>
          </w:p>
        </w:tc>
        <w:tc>
          <w:tcPr>
            <w:tcW w:w="1914" w:type="dxa"/>
            <w:tcMar>
              <w:top w:w="50" w:type="dxa"/>
              <w:left w:w="100" w:type="dxa"/>
            </w:tcMar>
            <w:vAlign w:val="center"/>
          </w:tcPr>
          <w:p w14:paraId="6BA67BC0">
            <w:pPr>
              <w:spacing w:before="0" w:after="0"/>
              <w:ind w:left="135"/>
              <w:jc w:val="left"/>
            </w:pPr>
          </w:p>
        </w:tc>
      </w:tr>
      <w:tr w14:paraId="1D172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C694BC">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14:paraId="3B5B457A">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628C816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B270B08">
            <w:pPr>
              <w:spacing w:before="0" w:after="0" w:line="276" w:lineRule="auto"/>
              <w:ind w:left="135"/>
              <w:jc w:val="center"/>
            </w:pPr>
          </w:p>
        </w:tc>
        <w:tc>
          <w:tcPr>
            <w:tcW w:w="1569" w:type="dxa"/>
            <w:tcMar>
              <w:top w:w="50" w:type="dxa"/>
              <w:left w:w="100" w:type="dxa"/>
            </w:tcMar>
            <w:vAlign w:val="center"/>
          </w:tcPr>
          <w:p w14:paraId="020B7454">
            <w:pPr>
              <w:spacing w:before="0" w:after="0" w:line="276" w:lineRule="auto"/>
              <w:ind w:left="135"/>
              <w:jc w:val="center"/>
            </w:pPr>
          </w:p>
        </w:tc>
        <w:tc>
          <w:tcPr>
            <w:tcW w:w="1104" w:type="dxa"/>
            <w:tcMar>
              <w:top w:w="50" w:type="dxa"/>
              <w:left w:w="100" w:type="dxa"/>
            </w:tcMar>
            <w:vAlign w:val="center"/>
          </w:tcPr>
          <w:p w14:paraId="2198C74C">
            <w:pPr>
              <w:spacing w:before="0" w:after="0"/>
              <w:ind w:left="135"/>
              <w:jc w:val="left"/>
            </w:pPr>
          </w:p>
        </w:tc>
        <w:tc>
          <w:tcPr>
            <w:tcW w:w="1914" w:type="dxa"/>
            <w:tcMar>
              <w:top w:w="50" w:type="dxa"/>
              <w:left w:w="100" w:type="dxa"/>
            </w:tcMar>
            <w:vAlign w:val="center"/>
          </w:tcPr>
          <w:p w14:paraId="39EDC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14:paraId="23B22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5F98A0">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14:paraId="651AB83A">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2285FCA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CB268DA">
            <w:pPr>
              <w:spacing w:before="0" w:after="0" w:line="276" w:lineRule="auto"/>
              <w:ind w:left="135"/>
              <w:jc w:val="center"/>
            </w:pPr>
          </w:p>
        </w:tc>
        <w:tc>
          <w:tcPr>
            <w:tcW w:w="1569" w:type="dxa"/>
            <w:tcMar>
              <w:top w:w="50" w:type="dxa"/>
              <w:left w:w="100" w:type="dxa"/>
            </w:tcMar>
            <w:vAlign w:val="center"/>
          </w:tcPr>
          <w:p w14:paraId="1DCDA41A">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FC5DB17">
            <w:pPr>
              <w:spacing w:before="0" w:after="0"/>
              <w:ind w:left="135"/>
              <w:jc w:val="left"/>
            </w:pPr>
          </w:p>
        </w:tc>
        <w:tc>
          <w:tcPr>
            <w:tcW w:w="1914" w:type="dxa"/>
            <w:tcMar>
              <w:top w:w="50" w:type="dxa"/>
              <w:left w:w="100" w:type="dxa"/>
            </w:tcMar>
            <w:vAlign w:val="center"/>
          </w:tcPr>
          <w:p w14:paraId="66AA2C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14:paraId="52A7F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D99E33A">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14:paraId="4B0C3D8F">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9D6B68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53D4E08">
            <w:pPr>
              <w:spacing w:before="0" w:after="0" w:line="276" w:lineRule="auto"/>
              <w:ind w:left="135"/>
              <w:jc w:val="center"/>
            </w:pPr>
          </w:p>
        </w:tc>
        <w:tc>
          <w:tcPr>
            <w:tcW w:w="1569" w:type="dxa"/>
            <w:tcMar>
              <w:top w:w="50" w:type="dxa"/>
              <w:left w:w="100" w:type="dxa"/>
            </w:tcMar>
            <w:vAlign w:val="center"/>
          </w:tcPr>
          <w:p w14:paraId="7681C838">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13CD462">
            <w:pPr>
              <w:spacing w:before="0" w:after="0"/>
              <w:ind w:left="135"/>
              <w:jc w:val="left"/>
            </w:pPr>
          </w:p>
        </w:tc>
        <w:tc>
          <w:tcPr>
            <w:tcW w:w="1914" w:type="dxa"/>
            <w:tcMar>
              <w:top w:w="50" w:type="dxa"/>
              <w:left w:w="100" w:type="dxa"/>
            </w:tcMar>
            <w:vAlign w:val="center"/>
          </w:tcPr>
          <w:p w14:paraId="36BE4BF9">
            <w:pPr>
              <w:spacing w:before="0" w:after="0"/>
              <w:ind w:left="135"/>
              <w:jc w:val="left"/>
            </w:pPr>
          </w:p>
        </w:tc>
      </w:tr>
      <w:tr w14:paraId="2C6A5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5AA41DC">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14:paraId="0704F66A">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77" w:type="dxa"/>
            <w:tcMar>
              <w:top w:w="50" w:type="dxa"/>
              <w:left w:w="100" w:type="dxa"/>
            </w:tcMar>
            <w:vAlign w:val="center"/>
          </w:tcPr>
          <w:p w14:paraId="06E60CEE">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598E27D">
            <w:pPr>
              <w:spacing w:before="0" w:after="0" w:line="276" w:lineRule="auto"/>
              <w:ind w:left="135"/>
              <w:jc w:val="center"/>
            </w:pPr>
          </w:p>
        </w:tc>
        <w:tc>
          <w:tcPr>
            <w:tcW w:w="1569" w:type="dxa"/>
            <w:tcMar>
              <w:top w:w="50" w:type="dxa"/>
              <w:left w:w="100" w:type="dxa"/>
            </w:tcMar>
            <w:vAlign w:val="center"/>
          </w:tcPr>
          <w:p w14:paraId="66DFADC2">
            <w:pPr>
              <w:spacing w:before="0" w:after="0" w:line="276" w:lineRule="auto"/>
              <w:ind w:left="135"/>
              <w:jc w:val="center"/>
            </w:pPr>
          </w:p>
        </w:tc>
        <w:tc>
          <w:tcPr>
            <w:tcW w:w="1104" w:type="dxa"/>
            <w:tcMar>
              <w:top w:w="50" w:type="dxa"/>
              <w:left w:w="100" w:type="dxa"/>
            </w:tcMar>
            <w:vAlign w:val="center"/>
          </w:tcPr>
          <w:p w14:paraId="787313CD">
            <w:pPr>
              <w:spacing w:before="0" w:after="0"/>
              <w:ind w:left="135"/>
              <w:jc w:val="left"/>
            </w:pPr>
          </w:p>
        </w:tc>
        <w:tc>
          <w:tcPr>
            <w:tcW w:w="1914" w:type="dxa"/>
            <w:tcMar>
              <w:top w:w="50" w:type="dxa"/>
              <w:left w:w="100" w:type="dxa"/>
            </w:tcMar>
            <w:vAlign w:val="center"/>
          </w:tcPr>
          <w:p w14:paraId="5414C8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14:paraId="7CA47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8D28720">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14:paraId="4D5C63D5">
            <w:pPr>
              <w:spacing w:before="0" w:after="0"/>
              <w:ind w:left="135"/>
              <w:jc w:val="left"/>
            </w:pPr>
            <w:r>
              <w:rPr>
                <w:rFonts w:ascii="Times New Roman" w:hAnsi="Times New Roman"/>
                <w:b w:val="0"/>
                <w:i w:val="0"/>
                <w:color w:val="000000"/>
                <w:sz w:val="24"/>
              </w:rPr>
              <w:t>Постулаты Бора. Модель атома Бора</w:t>
            </w:r>
          </w:p>
        </w:tc>
        <w:tc>
          <w:tcPr>
            <w:tcW w:w="777" w:type="dxa"/>
            <w:tcMar>
              <w:top w:w="50" w:type="dxa"/>
              <w:left w:w="100" w:type="dxa"/>
            </w:tcMar>
            <w:vAlign w:val="center"/>
          </w:tcPr>
          <w:p w14:paraId="25810B3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630704F">
            <w:pPr>
              <w:spacing w:before="0" w:after="0" w:line="276" w:lineRule="auto"/>
              <w:ind w:left="135"/>
              <w:jc w:val="center"/>
            </w:pPr>
          </w:p>
        </w:tc>
        <w:tc>
          <w:tcPr>
            <w:tcW w:w="1569" w:type="dxa"/>
            <w:tcMar>
              <w:top w:w="50" w:type="dxa"/>
              <w:left w:w="100" w:type="dxa"/>
            </w:tcMar>
            <w:vAlign w:val="center"/>
          </w:tcPr>
          <w:p w14:paraId="16E0E568">
            <w:pPr>
              <w:spacing w:before="0" w:after="0" w:line="276" w:lineRule="auto"/>
              <w:ind w:left="135"/>
              <w:jc w:val="center"/>
            </w:pPr>
          </w:p>
        </w:tc>
        <w:tc>
          <w:tcPr>
            <w:tcW w:w="1104" w:type="dxa"/>
            <w:tcMar>
              <w:top w:w="50" w:type="dxa"/>
              <w:left w:w="100" w:type="dxa"/>
            </w:tcMar>
            <w:vAlign w:val="center"/>
          </w:tcPr>
          <w:p w14:paraId="11E1C381">
            <w:pPr>
              <w:spacing w:before="0" w:after="0"/>
              <w:ind w:left="135"/>
              <w:jc w:val="left"/>
            </w:pPr>
          </w:p>
        </w:tc>
        <w:tc>
          <w:tcPr>
            <w:tcW w:w="1914" w:type="dxa"/>
            <w:tcMar>
              <w:top w:w="50" w:type="dxa"/>
              <w:left w:w="100" w:type="dxa"/>
            </w:tcMar>
            <w:vAlign w:val="center"/>
          </w:tcPr>
          <w:p w14:paraId="3DBE9C51">
            <w:pPr>
              <w:spacing w:before="0" w:after="0"/>
              <w:ind w:left="135"/>
              <w:jc w:val="left"/>
            </w:pPr>
          </w:p>
        </w:tc>
      </w:tr>
      <w:tr w14:paraId="474F6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B04F52">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14:paraId="789F0B18">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4174452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F2957A9">
            <w:pPr>
              <w:spacing w:before="0" w:after="0" w:line="276" w:lineRule="auto"/>
              <w:ind w:left="135"/>
              <w:jc w:val="center"/>
            </w:pPr>
          </w:p>
        </w:tc>
        <w:tc>
          <w:tcPr>
            <w:tcW w:w="1569" w:type="dxa"/>
            <w:tcMar>
              <w:top w:w="50" w:type="dxa"/>
              <w:left w:w="100" w:type="dxa"/>
            </w:tcMar>
            <w:vAlign w:val="center"/>
          </w:tcPr>
          <w:p w14:paraId="5E2DF4E8">
            <w:pPr>
              <w:spacing w:before="0" w:after="0" w:line="276" w:lineRule="auto"/>
              <w:ind w:left="135"/>
              <w:jc w:val="center"/>
            </w:pPr>
          </w:p>
        </w:tc>
        <w:tc>
          <w:tcPr>
            <w:tcW w:w="1104" w:type="dxa"/>
            <w:tcMar>
              <w:top w:w="50" w:type="dxa"/>
              <w:left w:w="100" w:type="dxa"/>
            </w:tcMar>
            <w:vAlign w:val="center"/>
          </w:tcPr>
          <w:p w14:paraId="022B0167">
            <w:pPr>
              <w:spacing w:before="0" w:after="0"/>
              <w:ind w:left="135"/>
              <w:jc w:val="left"/>
            </w:pPr>
          </w:p>
        </w:tc>
        <w:tc>
          <w:tcPr>
            <w:tcW w:w="1914" w:type="dxa"/>
            <w:tcMar>
              <w:top w:w="50" w:type="dxa"/>
              <w:left w:w="100" w:type="dxa"/>
            </w:tcMar>
            <w:vAlign w:val="center"/>
          </w:tcPr>
          <w:p w14:paraId="6EBC6A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14:paraId="6C1B6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EA07968">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14:paraId="686195C4">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77" w:type="dxa"/>
            <w:tcMar>
              <w:top w:w="50" w:type="dxa"/>
              <w:left w:w="100" w:type="dxa"/>
            </w:tcMar>
            <w:vAlign w:val="center"/>
          </w:tcPr>
          <w:p w14:paraId="08452CF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7F5FC9B">
            <w:pPr>
              <w:spacing w:before="0" w:after="0" w:line="276" w:lineRule="auto"/>
              <w:ind w:left="135"/>
              <w:jc w:val="center"/>
            </w:pPr>
          </w:p>
        </w:tc>
        <w:tc>
          <w:tcPr>
            <w:tcW w:w="1569" w:type="dxa"/>
            <w:tcMar>
              <w:top w:w="50" w:type="dxa"/>
              <w:left w:w="100" w:type="dxa"/>
            </w:tcMar>
            <w:vAlign w:val="center"/>
          </w:tcPr>
          <w:p w14:paraId="48A3EA4C">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E5F9E43">
            <w:pPr>
              <w:spacing w:before="0" w:after="0"/>
              <w:ind w:left="135"/>
              <w:jc w:val="left"/>
            </w:pPr>
          </w:p>
        </w:tc>
        <w:tc>
          <w:tcPr>
            <w:tcW w:w="1914" w:type="dxa"/>
            <w:tcMar>
              <w:top w:w="50" w:type="dxa"/>
              <w:left w:w="100" w:type="dxa"/>
            </w:tcMar>
            <w:vAlign w:val="center"/>
          </w:tcPr>
          <w:p w14:paraId="3FAFF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14:paraId="0C89C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167BBBB">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14:paraId="4F29AD38">
            <w:pPr>
              <w:spacing w:before="0" w:after="0"/>
              <w:ind w:left="135"/>
              <w:jc w:val="left"/>
            </w:pPr>
            <w:r>
              <w:rPr>
                <w:rFonts w:ascii="Times New Roman" w:hAnsi="Times New Roman"/>
                <w:b w:val="0"/>
                <w:i w:val="0"/>
                <w:color w:val="000000"/>
                <w:sz w:val="24"/>
              </w:rPr>
              <w:t>Радиоактивность и её виды</w:t>
            </w:r>
          </w:p>
        </w:tc>
        <w:tc>
          <w:tcPr>
            <w:tcW w:w="777" w:type="dxa"/>
            <w:tcMar>
              <w:top w:w="50" w:type="dxa"/>
              <w:left w:w="100" w:type="dxa"/>
            </w:tcMar>
            <w:vAlign w:val="center"/>
          </w:tcPr>
          <w:p w14:paraId="4FCF9C3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F028D20">
            <w:pPr>
              <w:spacing w:before="0" w:after="0" w:line="276" w:lineRule="auto"/>
              <w:ind w:left="135"/>
              <w:jc w:val="center"/>
            </w:pPr>
          </w:p>
        </w:tc>
        <w:tc>
          <w:tcPr>
            <w:tcW w:w="1569" w:type="dxa"/>
            <w:tcMar>
              <w:top w:w="50" w:type="dxa"/>
              <w:left w:w="100" w:type="dxa"/>
            </w:tcMar>
            <w:vAlign w:val="center"/>
          </w:tcPr>
          <w:p w14:paraId="28D58AE8">
            <w:pPr>
              <w:spacing w:before="0" w:after="0" w:line="276" w:lineRule="auto"/>
              <w:ind w:left="135"/>
              <w:jc w:val="center"/>
            </w:pPr>
          </w:p>
        </w:tc>
        <w:tc>
          <w:tcPr>
            <w:tcW w:w="1104" w:type="dxa"/>
            <w:tcMar>
              <w:top w:w="50" w:type="dxa"/>
              <w:left w:w="100" w:type="dxa"/>
            </w:tcMar>
            <w:vAlign w:val="center"/>
          </w:tcPr>
          <w:p w14:paraId="5EC7A534">
            <w:pPr>
              <w:spacing w:before="0" w:after="0"/>
              <w:ind w:left="135"/>
              <w:jc w:val="left"/>
            </w:pPr>
          </w:p>
        </w:tc>
        <w:tc>
          <w:tcPr>
            <w:tcW w:w="1914" w:type="dxa"/>
            <w:tcMar>
              <w:top w:w="50" w:type="dxa"/>
              <w:left w:w="100" w:type="dxa"/>
            </w:tcMar>
            <w:vAlign w:val="center"/>
          </w:tcPr>
          <w:p w14:paraId="3B9992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14:paraId="70D64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7AEC684">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14:paraId="2C804BD7">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77" w:type="dxa"/>
            <w:tcMar>
              <w:top w:w="50" w:type="dxa"/>
              <w:left w:w="100" w:type="dxa"/>
            </w:tcMar>
            <w:vAlign w:val="center"/>
          </w:tcPr>
          <w:p w14:paraId="34D1287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3F3EAF3">
            <w:pPr>
              <w:spacing w:before="0" w:after="0" w:line="276" w:lineRule="auto"/>
              <w:ind w:left="135"/>
              <w:jc w:val="center"/>
            </w:pPr>
          </w:p>
        </w:tc>
        <w:tc>
          <w:tcPr>
            <w:tcW w:w="1569" w:type="dxa"/>
            <w:tcMar>
              <w:top w:w="50" w:type="dxa"/>
              <w:left w:w="100" w:type="dxa"/>
            </w:tcMar>
            <w:vAlign w:val="center"/>
          </w:tcPr>
          <w:p w14:paraId="38C107BC">
            <w:pPr>
              <w:spacing w:before="0" w:after="0" w:line="276" w:lineRule="auto"/>
              <w:ind w:left="135"/>
              <w:jc w:val="center"/>
            </w:pPr>
          </w:p>
        </w:tc>
        <w:tc>
          <w:tcPr>
            <w:tcW w:w="1104" w:type="dxa"/>
            <w:tcMar>
              <w:top w:w="50" w:type="dxa"/>
              <w:left w:w="100" w:type="dxa"/>
            </w:tcMar>
            <w:vAlign w:val="center"/>
          </w:tcPr>
          <w:p w14:paraId="15FCAD0A">
            <w:pPr>
              <w:spacing w:before="0" w:after="0"/>
              <w:ind w:left="135"/>
              <w:jc w:val="left"/>
            </w:pPr>
          </w:p>
        </w:tc>
        <w:tc>
          <w:tcPr>
            <w:tcW w:w="1914" w:type="dxa"/>
            <w:tcMar>
              <w:top w:w="50" w:type="dxa"/>
              <w:left w:w="100" w:type="dxa"/>
            </w:tcMar>
            <w:vAlign w:val="center"/>
          </w:tcPr>
          <w:p w14:paraId="4A55C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14:paraId="1E716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B0417CC">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14:paraId="0E088246">
            <w:pPr>
              <w:spacing w:before="0" w:after="0"/>
              <w:ind w:left="135"/>
              <w:jc w:val="left"/>
            </w:pPr>
            <w:r>
              <w:rPr>
                <w:rFonts w:ascii="Times New Roman" w:hAnsi="Times New Roman"/>
                <w:b w:val="0"/>
                <w:i w:val="0"/>
                <w:color w:val="000000"/>
                <w:sz w:val="24"/>
              </w:rPr>
              <w:t>Радиоактивные превращения. Изотопы</w:t>
            </w:r>
          </w:p>
        </w:tc>
        <w:tc>
          <w:tcPr>
            <w:tcW w:w="777" w:type="dxa"/>
            <w:tcMar>
              <w:top w:w="50" w:type="dxa"/>
              <w:left w:w="100" w:type="dxa"/>
            </w:tcMar>
            <w:vAlign w:val="center"/>
          </w:tcPr>
          <w:p w14:paraId="6C69D79A">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9DE9112">
            <w:pPr>
              <w:spacing w:before="0" w:after="0" w:line="276" w:lineRule="auto"/>
              <w:ind w:left="135"/>
              <w:jc w:val="center"/>
            </w:pPr>
          </w:p>
        </w:tc>
        <w:tc>
          <w:tcPr>
            <w:tcW w:w="1569" w:type="dxa"/>
            <w:tcMar>
              <w:top w:w="50" w:type="dxa"/>
              <w:left w:w="100" w:type="dxa"/>
            </w:tcMar>
            <w:vAlign w:val="center"/>
          </w:tcPr>
          <w:p w14:paraId="50044578">
            <w:pPr>
              <w:spacing w:before="0" w:after="0" w:line="276" w:lineRule="auto"/>
              <w:ind w:left="135"/>
              <w:jc w:val="center"/>
            </w:pPr>
          </w:p>
        </w:tc>
        <w:tc>
          <w:tcPr>
            <w:tcW w:w="1104" w:type="dxa"/>
            <w:tcMar>
              <w:top w:w="50" w:type="dxa"/>
              <w:left w:w="100" w:type="dxa"/>
            </w:tcMar>
            <w:vAlign w:val="center"/>
          </w:tcPr>
          <w:p w14:paraId="7C02A79F">
            <w:pPr>
              <w:spacing w:before="0" w:after="0"/>
              <w:ind w:left="135"/>
              <w:jc w:val="left"/>
            </w:pPr>
          </w:p>
        </w:tc>
        <w:tc>
          <w:tcPr>
            <w:tcW w:w="1914" w:type="dxa"/>
            <w:tcMar>
              <w:top w:w="50" w:type="dxa"/>
              <w:left w:w="100" w:type="dxa"/>
            </w:tcMar>
            <w:vAlign w:val="center"/>
          </w:tcPr>
          <w:p w14:paraId="213333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14:paraId="7F4B8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4EFB02">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14:paraId="6C3BCD75">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77" w:type="dxa"/>
            <w:tcMar>
              <w:top w:w="50" w:type="dxa"/>
              <w:left w:w="100" w:type="dxa"/>
            </w:tcMar>
            <w:vAlign w:val="center"/>
          </w:tcPr>
          <w:p w14:paraId="5DE94E7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00B00AA">
            <w:pPr>
              <w:spacing w:before="0" w:after="0" w:line="276" w:lineRule="auto"/>
              <w:ind w:left="135"/>
              <w:jc w:val="center"/>
            </w:pPr>
          </w:p>
        </w:tc>
        <w:tc>
          <w:tcPr>
            <w:tcW w:w="1569" w:type="dxa"/>
            <w:tcMar>
              <w:top w:w="50" w:type="dxa"/>
              <w:left w:w="100" w:type="dxa"/>
            </w:tcMar>
            <w:vAlign w:val="center"/>
          </w:tcPr>
          <w:p w14:paraId="7A022E80">
            <w:pPr>
              <w:spacing w:before="0" w:after="0" w:line="276" w:lineRule="auto"/>
              <w:ind w:left="135"/>
              <w:jc w:val="center"/>
            </w:pPr>
          </w:p>
        </w:tc>
        <w:tc>
          <w:tcPr>
            <w:tcW w:w="1104" w:type="dxa"/>
            <w:tcMar>
              <w:top w:w="50" w:type="dxa"/>
              <w:left w:w="100" w:type="dxa"/>
            </w:tcMar>
            <w:vAlign w:val="center"/>
          </w:tcPr>
          <w:p w14:paraId="4DDA1EF6">
            <w:pPr>
              <w:spacing w:before="0" w:after="0"/>
              <w:ind w:left="135"/>
              <w:jc w:val="left"/>
            </w:pPr>
          </w:p>
        </w:tc>
        <w:tc>
          <w:tcPr>
            <w:tcW w:w="1914" w:type="dxa"/>
            <w:tcMar>
              <w:top w:w="50" w:type="dxa"/>
              <w:left w:w="100" w:type="dxa"/>
            </w:tcMar>
            <w:vAlign w:val="center"/>
          </w:tcPr>
          <w:p w14:paraId="065CD1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14:paraId="18AAF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F9F8664">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14:paraId="0FD36EEE">
            <w:pPr>
              <w:spacing w:before="0" w:after="0"/>
              <w:ind w:left="135"/>
              <w:jc w:val="left"/>
            </w:pPr>
            <w:r>
              <w:rPr>
                <w:rFonts w:ascii="Times New Roman" w:hAnsi="Times New Roman"/>
                <w:b w:val="0"/>
                <w:i w:val="0"/>
                <w:color w:val="000000"/>
                <w:sz w:val="24"/>
              </w:rPr>
              <w:t>Период полураспада</w:t>
            </w:r>
          </w:p>
        </w:tc>
        <w:tc>
          <w:tcPr>
            <w:tcW w:w="777" w:type="dxa"/>
            <w:tcMar>
              <w:top w:w="50" w:type="dxa"/>
              <w:left w:w="100" w:type="dxa"/>
            </w:tcMar>
            <w:vAlign w:val="center"/>
          </w:tcPr>
          <w:p w14:paraId="0832C5F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F7CF65C">
            <w:pPr>
              <w:spacing w:before="0" w:after="0" w:line="276" w:lineRule="auto"/>
              <w:ind w:left="135"/>
              <w:jc w:val="center"/>
            </w:pPr>
          </w:p>
        </w:tc>
        <w:tc>
          <w:tcPr>
            <w:tcW w:w="1569" w:type="dxa"/>
            <w:tcMar>
              <w:top w:w="50" w:type="dxa"/>
              <w:left w:w="100" w:type="dxa"/>
            </w:tcMar>
            <w:vAlign w:val="center"/>
          </w:tcPr>
          <w:p w14:paraId="305717BD">
            <w:pPr>
              <w:spacing w:before="0" w:after="0" w:line="276" w:lineRule="auto"/>
              <w:ind w:left="135"/>
              <w:jc w:val="center"/>
            </w:pPr>
          </w:p>
        </w:tc>
        <w:tc>
          <w:tcPr>
            <w:tcW w:w="1104" w:type="dxa"/>
            <w:tcMar>
              <w:top w:w="50" w:type="dxa"/>
              <w:left w:w="100" w:type="dxa"/>
            </w:tcMar>
            <w:vAlign w:val="center"/>
          </w:tcPr>
          <w:p w14:paraId="1B64298A">
            <w:pPr>
              <w:spacing w:before="0" w:after="0"/>
              <w:ind w:left="135"/>
              <w:jc w:val="left"/>
            </w:pPr>
          </w:p>
        </w:tc>
        <w:tc>
          <w:tcPr>
            <w:tcW w:w="1914" w:type="dxa"/>
            <w:tcMar>
              <w:top w:w="50" w:type="dxa"/>
              <w:left w:w="100" w:type="dxa"/>
            </w:tcMar>
            <w:vAlign w:val="center"/>
          </w:tcPr>
          <w:p w14:paraId="0694B739">
            <w:pPr>
              <w:spacing w:before="0" w:after="0"/>
              <w:ind w:left="135"/>
              <w:jc w:val="left"/>
            </w:pPr>
          </w:p>
        </w:tc>
      </w:tr>
      <w:tr w14:paraId="2DA45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47B9A3">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14:paraId="508E1934">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2EA05F3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1774D8D9">
            <w:pPr>
              <w:spacing w:before="0" w:after="0" w:line="276" w:lineRule="auto"/>
              <w:ind w:left="135"/>
              <w:jc w:val="center"/>
            </w:pPr>
          </w:p>
        </w:tc>
        <w:tc>
          <w:tcPr>
            <w:tcW w:w="1569" w:type="dxa"/>
            <w:tcMar>
              <w:top w:w="50" w:type="dxa"/>
              <w:left w:w="100" w:type="dxa"/>
            </w:tcMar>
            <w:vAlign w:val="center"/>
          </w:tcPr>
          <w:p w14:paraId="49A51B5E">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2818C233">
            <w:pPr>
              <w:spacing w:before="0" w:after="0"/>
              <w:ind w:left="135"/>
              <w:jc w:val="left"/>
            </w:pPr>
          </w:p>
        </w:tc>
        <w:tc>
          <w:tcPr>
            <w:tcW w:w="1914" w:type="dxa"/>
            <w:tcMar>
              <w:top w:w="50" w:type="dxa"/>
              <w:left w:w="100" w:type="dxa"/>
            </w:tcMar>
            <w:vAlign w:val="center"/>
          </w:tcPr>
          <w:p w14:paraId="5EF915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14:paraId="52407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92CF4B1">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14:paraId="21981316">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3864DA9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6AE5816">
            <w:pPr>
              <w:spacing w:before="0" w:after="0" w:line="276" w:lineRule="auto"/>
              <w:ind w:left="135"/>
              <w:jc w:val="center"/>
            </w:pPr>
          </w:p>
        </w:tc>
        <w:tc>
          <w:tcPr>
            <w:tcW w:w="1569" w:type="dxa"/>
            <w:tcMar>
              <w:top w:w="50" w:type="dxa"/>
              <w:left w:w="100" w:type="dxa"/>
            </w:tcMar>
            <w:vAlign w:val="center"/>
          </w:tcPr>
          <w:p w14:paraId="73188562">
            <w:pPr>
              <w:spacing w:before="0" w:after="0" w:line="276" w:lineRule="auto"/>
              <w:ind w:left="135"/>
              <w:jc w:val="center"/>
            </w:pPr>
          </w:p>
        </w:tc>
        <w:tc>
          <w:tcPr>
            <w:tcW w:w="1104" w:type="dxa"/>
            <w:tcMar>
              <w:top w:w="50" w:type="dxa"/>
              <w:left w:w="100" w:type="dxa"/>
            </w:tcMar>
            <w:vAlign w:val="center"/>
          </w:tcPr>
          <w:p w14:paraId="61A4D4A1">
            <w:pPr>
              <w:spacing w:before="0" w:after="0"/>
              <w:ind w:left="135"/>
              <w:jc w:val="left"/>
            </w:pPr>
          </w:p>
        </w:tc>
        <w:tc>
          <w:tcPr>
            <w:tcW w:w="1914" w:type="dxa"/>
            <w:tcMar>
              <w:top w:w="50" w:type="dxa"/>
              <w:left w:w="100" w:type="dxa"/>
            </w:tcMar>
            <w:vAlign w:val="center"/>
          </w:tcPr>
          <w:p w14:paraId="0DD801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14:paraId="38F03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913641">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14:paraId="201E2D3B">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77" w:type="dxa"/>
            <w:tcMar>
              <w:top w:w="50" w:type="dxa"/>
              <w:left w:w="100" w:type="dxa"/>
            </w:tcMar>
            <w:vAlign w:val="center"/>
          </w:tcPr>
          <w:p w14:paraId="77F6AC3D">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5D9FADC">
            <w:pPr>
              <w:spacing w:before="0" w:after="0" w:line="276" w:lineRule="auto"/>
              <w:ind w:left="135"/>
              <w:jc w:val="center"/>
            </w:pPr>
          </w:p>
        </w:tc>
        <w:tc>
          <w:tcPr>
            <w:tcW w:w="1569" w:type="dxa"/>
            <w:tcMar>
              <w:top w:w="50" w:type="dxa"/>
              <w:left w:w="100" w:type="dxa"/>
            </w:tcMar>
            <w:vAlign w:val="center"/>
          </w:tcPr>
          <w:p w14:paraId="578F75AA">
            <w:pPr>
              <w:spacing w:before="0" w:after="0" w:line="276" w:lineRule="auto"/>
              <w:ind w:left="135"/>
              <w:jc w:val="center"/>
            </w:pPr>
          </w:p>
        </w:tc>
        <w:tc>
          <w:tcPr>
            <w:tcW w:w="1104" w:type="dxa"/>
            <w:tcMar>
              <w:top w:w="50" w:type="dxa"/>
              <w:left w:w="100" w:type="dxa"/>
            </w:tcMar>
            <w:vAlign w:val="center"/>
          </w:tcPr>
          <w:p w14:paraId="717D12C8">
            <w:pPr>
              <w:spacing w:before="0" w:after="0"/>
              <w:ind w:left="135"/>
              <w:jc w:val="left"/>
            </w:pPr>
          </w:p>
        </w:tc>
        <w:tc>
          <w:tcPr>
            <w:tcW w:w="1914" w:type="dxa"/>
            <w:tcMar>
              <w:top w:w="50" w:type="dxa"/>
              <w:left w:w="100" w:type="dxa"/>
            </w:tcMar>
            <w:vAlign w:val="center"/>
          </w:tcPr>
          <w:p w14:paraId="1BE7E8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14:paraId="1DDA2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E475ABC">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14:paraId="7DDAFC96">
            <w:pPr>
              <w:spacing w:before="0" w:after="0"/>
              <w:ind w:left="135"/>
              <w:jc w:val="left"/>
            </w:pPr>
            <w:r>
              <w:rPr>
                <w:rFonts w:ascii="Times New Roman" w:hAnsi="Times New Roman"/>
                <w:b w:val="0"/>
                <w:i w:val="0"/>
                <w:color w:val="000000"/>
                <w:sz w:val="24"/>
              </w:rPr>
              <w:t>Решение задач по теме "Ядерные реакции"</w:t>
            </w:r>
          </w:p>
        </w:tc>
        <w:tc>
          <w:tcPr>
            <w:tcW w:w="777" w:type="dxa"/>
            <w:tcMar>
              <w:top w:w="50" w:type="dxa"/>
              <w:left w:w="100" w:type="dxa"/>
            </w:tcMar>
            <w:vAlign w:val="center"/>
          </w:tcPr>
          <w:p w14:paraId="42DACFC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3B92D0FC">
            <w:pPr>
              <w:spacing w:before="0" w:after="0" w:line="276" w:lineRule="auto"/>
              <w:ind w:left="135"/>
              <w:jc w:val="center"/>
            </w:pPr>
          </w:p>
        </w:tc>
        <w:tc>
          <w:tcPr>
            <w:tcW w:w="1569" w:type="dxa"/>
            <w:tcMar>
              <w:top w:w="50" w:type="dxa"/>
              <w:left w:w="100" w:type="dxa"/>
            </w:tcMar>
            <w:vAlign w:val="center"/>
          </w:tcPr>
          <w:p w14:paraId="33F6EB30">
            <w:pPr>
              <w:spacing w:before="0" w:after="0" w:line="276" w:lineRule="auto"/>
              <w:ind w:left="135"/>
              <w:jc w:val="center"/>
            </w:pPr>
          </w:p>
        </w:tc>
        <w:tc>
          <w:tcPr>
            <w:tcW w:w="1104" w:type="dxa"/>
            <w:tcMar>
              <w:top w:w="50" w:type="dxa"/>
              <w:left w:w="100" w:type="dxa"/>
            </w:tcMar>
            <w:vAlign w:val="center"/>
          </w:tcPr>
          <w:p w14:paraId="15367ACB">
            <w:pPr>
              <w:spacing w:before="0" w:after="0"/>
              <w:ind w:left="135"/>
              <w:jc w:val="left"/>
            </w:pPr>
          </w:p>
        </w:tc>
        <w:tc>
          <w:tcPr>
            <w:tcW w:w="1914" w:type="dxa"/>
            <w:tcMar>
              <w:top w:w="50" w:type="dxa"/>
              <w:left w:w="100" w:type="dxa"/>
            </w:tcMar>
            <w:vAlign w:val="center"/>
          </w:tcPr>
          <w:p w14:paraId="1358F002">
            <w:pPr>
              <w:spacing w:before="0" w:after="0"/>
              <w:ind w:left="135"/>
              <w:jc w:val="left"/>
            </w:pPr>
          </w:p>
        </w:tc>
      </w:tr>
      <w:tr w14:paraId="4281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727EF7">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14:paraId="291E65A5">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6211496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D00D6F6">
            <w:pPr>
              <w:spacing w:before="0" w:after="0" w:line="276" w:lineRule="auto"/>
              <w:ind w:left="135"/>
              <w:jc w:val="center"/>
            </w:pPr>
          </w:p>
        </w:tc>
        <w:tc>
          <w:tcPr>
            <w:tcW w:w="1569" w:type="dxa"/>
            <w:tcMar>
              <w:top w:w="50" w:type="dxa"/>
              <w:left w:w="100" w:type="dxa"/>
            </w:tcMar>
            <w:vAlign w:val="center"/>
          </w:tcPr>
          <w:p w14:paraId="07BABEDE">
            <w:pPr>
              <w:spacing w:before="0" w:after="0" w:line="276" w:lineRule="auto"/>
              <w:ind w:left="135"/>
              <w:jc w:val="center"/>
            </w:pPr>
          </w:p>
        </w:tc>
        <w:tc>
          <w:tcPr>
            <w:tcW w:w="1104" w:type="dxa"/>
            <w:tcMar>
              <w:top w:w="50" w:type="dxa"/>
              <w:left w:w="100" w:type="dxa"/>
            </w:tcMar>
            <w:vAlign w:val="center"/>
          </w:tcPr>
          <w:p w14:paraId="77BFF77F">
            <w:pPr>
              <w:spacing w:before="0" w:after="0"/>
              <w:ind w:left="135"/>
              <w:jc w:val="left"/>
            </w:pPr>
          </w:p>
        </w:tc>
        <w:tc>
          <w:tcPr>
            <w:tcW w:w="1914" w:type="dxa"/>
            <w:tcMar>
              <w:top w:w="50" w:type="dxa"/>
              <w:left w:w="100" w:type="dxa"/>
            </w:tcMar>
            <w:vAlign w:val="center"/>
          </w:tcPr>
          <w:p w14:paraId="099187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14:paraId="6DCDB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DB2323">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14:paraId="7F8F1723">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90D68D9">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0F15F76">
            <w:pPr>
              <w:spacing w:before="0" w:after="0" w:line="276" w:lineRule="auto"/>
              <w:ind w:left="135"/>
              <w:jc w:val="center"/>
            </w:pPr>
          </w:p>
        </w:tc>
        <w:tc>
          <w:tcPr>
            <w:tcW w:w="1569" w:type="dxa"/>
            <w:tcMar>
              <w:top w:w="50" w:type="dxa"/>
              <w:left w:w="100" w:type="dxa"/>
            </w:tcMar>
            <w:vAlign w:val="center"/>
          </w:tcPr>
          <w:p w14:paraId="4D2F3CF4">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749B5DA1">
            <w:pPr>
              <w:spacing w:before="0" w:after="0"/>
              <w:ind w:left="135"/>
              <w:jc w:val="left"/>
            </w:pPr>
          </w:p>
        </w:tc>
        <w:tc>
          <w:tcPr>
            <w:tcW w:w="1914" w:type="dxa"/>
            <w:tcMar>
              <w:top w:w="50" w:type="dxa"/>
              <w:left w:w="100" w:type="dxa"/>
            </w:tcMar>
            <w:vAlign w:val="center"/>
          </w:tcPr>
          <w:p w14:paraId="1D4B9CDB">
            <w:pPr>
              <w:spacing w:before="0" w:after="0"/>
              <w:ind w:left="135"/>
              <w:jc w:val="left"/>
            </w:pPr>
          </w:p>
        </w:tc>
      </w:tr>
      <w:tr w14:paraId="19FEE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8DAF1E5">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14:paraId="1A0E1B9D">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7E2D03C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165D9E1">
            <w:pPr>
              <w:spacing w:before="0" w:after="0" w:line="276" w:lineRule="auto"/>
              <w:ind w:left="135"/>
              <w:jc w:val="center"/>
            </w:pPr>
          </w:p>
        </w:tc>
        <w:tc>
          <w:tcPr>
            <w:tcW w:w="1569" w:type="dxa"/>
            <w:tcMar>
              <w:top w:w="50" w:type="dxa"/>
              <w:left w:w="100" w:type="dxa"/>
            </w:tcMar>
            <w:vAlign w:val="center"/>
          </w:tcPr>
          <w:p w14:paraId="05A60A6D">
            <w:pPr>
              <w:spacing w:before="0" w:after="0" w:line="276" w:lineRule="auto"/>
              <w:ind w:left="135"/>
              <w:jc w:val="center"/>
            </w:pPr>
          </w:p>
        </w:tc>
        <w:tc>
          <w:tcPr>
            <w:tcW w:w="1104" w:type="dxa"/>
            <w:tcMar>
              <w:top w:w="50" w:type="dxa"/>
              <w:left w:w="100" w:type="dxa"/>
            </w:tcMar>
            <w:vAlign w:val="center"/>
          </w:tcPr>
          <w:p w14:paraId="10DCE67B">
            <w:pPr>
              <w:spacing w:before="0" w:after="0"/>
              <w:ind w:left="135"/>
              <w:jc w:val="left"/>
            </w:pPr>
          </w:p>
        </w:tc>
        <w:tc>
          <w:tcPr>
            <w:tcW w:w="1914" w:type="dxa"/>
            <w:tcMar>
              <w:top w:w="50" w:type="dxa"/>
              <w:left w:w="100" w:type="dxa"/>
            </w:tcMar>
            <w:vAlign w:val="center"/>
          </w:tcPr>
          <w:p w14:paraId="7495B3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14:paraId="313C8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0012544">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14:paraId="58427E90">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54FCD441">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4FAA8FAD">
            <w:pPr>
              <w:spacing w:before="0" w:after="0" w:line="276" w:lineRule="auto"/>
              <w:ind w:left="135"/>
              <w:jc w:val="center"/>
            </w:pPr>
            <w:r>
              <w:rPr>
                <w:rFonts w:ascii="Times New Roman" w:hAnsi="Times New Roman"/>
                <w:b w:val="0"/>
                <w:i w:val="0"/>
                <w:color w:val="000000"/>
                <w:sz w:val="24"/>
              </w:rPr>
              <w:t xml:space="preserve"> 1 </w:t>
            </w:r>
          </w:p>
        </w:tc>
        <w:tc>
          <w:tcPr>
            <w:tcW w:w="1569" w:type="dxa"/>
            <w:tcMar>
              <w:top w:w="50" w:type="dxa"/>
              <w:left w:w="100" w:type="dxa"/>
            </w:tcMar>
            <w:vAlign w:val="center"/>
          </w:tcPr>
          <w:p w14:paraId="6EABE58B">
            <w:pPr>
              <w:spacing w:before="0" w:after="0" w:line="276" w:lineRule="auto"/>
              <w:ind w:left="135"/>
              <w:jc w:val="center"/>
            </w:pPr>
          </w:p>
        </w:tc>
        <w:tc>
          <w:tcPr>
            <w:tcW w:w="1104" w:type="dxa"/>
            <w:tcMar>
              <w:top w:w="50" w:type="dxa"/>
              <w:left w:w="100" w:type="dxa"/>
            </w:tcMar>
            <w:vAlign w:val="center"/>
          </w:tcPr>
          <w:p w14:paraId="02B61518">
            <w:pPr>
              <w:spacing w:before="0" w:after="0"/>
              <w:ind w:left="135"/>
              <w:jc w:val="left"/>
            </w:pPr>
          </w:p>
        </w:tc>
        <w:tc>
          <w:tcPr>
            <w:tcW w:w="1914" w:type="dxa"/>
            <w:tcMar>
              <w:top w:w="50" w:type="dxa"/>
              <w:left w:w="100" w:type="dxa"/>
            </w:tcMar>
            <w:vAlign w:val="center"/>
          </w:tcPr>
          <w:p w14:paraId="31C01581">
            <w:pPr>
              <w:spacing w:before="0" w:after="0"/>
              <w:ind w:left="135"/>
              <w:jc w:val="left"/>
            </w:pPr>
          </w:p>
        </w:tc>
      </w:tr>
      <w:tr w14:paraId="0FB0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277538D">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14:paraId="2673389B">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122D3F3C">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77CE1AA">
            <w:pPr>
              <w:spacing w:before="0" w:after="0" w:line="276" w:lineRule="auto"/>
              <w:ind w:left="135"/>
              <w:jc w:val="center"/>
            </w:pPr>
          </w:p>
        </w:tc>
        <w:tc>
          <w:tcPr>
            <w:tcW w:w="1569" w:type="dxa"/>
            <w:tcMar>
              <w:top w:w="50" w:type="dxa"/>
              <w:left w:w="100" w:type="dxa"/>
            </w:tcMar>
            <w:vAlign w:val="center"/>
          </w:tcPr>
          <w:p w14:paraId="02BB3F87">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6BD4F46E">
            <w:pPr>
              <w:spacing w:before="0" w:after="0"/>
              <w:ind w:left="135"/>
              <w:jc w:val="left"/>
            </w:pPr>
          </w:p>
        </w:tc>
        <w:tc>
          <w:tcPr>
            <w:tcW w:w="1914" w:type="dxa"/>
            <w:tcMar>
              <w:top w:w="50" w:type="dxa"/>
              <w:left w:w="100" w:type="dxa"/>
            </w:tcMar>
            <w:vAlign w:val="center"/>
          </w:tcPr>
          <w:p w14:paraId="0917C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14:paraId="40F64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56EEC5D">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14:paraId="20A2DE9B">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EC19B57">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0540282">
            <w:pPr>
              <w:spacing w:before="0" w:after="0" w:line="276" w:lineRule="auto"/>
              <w:ind w:left="135"/>
              <w:jc w:val="center"/>
            </w:pPr>
          </w:p>
        </w:tc>
        <w:tc>
          <w:tcPr>
            <w:tcW w:w="1569" w:type="dxa"/>
            <w:tcMar>
              <w:top w:w="50" w:type="dxa"/>
              <w:left w:w="100" w:type="dxa"/>
            </w:tcMar>
            <w:vAlign w:val="center"/>
          </w:tcPr>
          <w:p w14:paraId="0D27617B">
            <w:pPr>
              <w:spacing w:before="0" w:after="0" w:line="276" w:lineRule="auto"/>
              <w:ind w:left="135"/>
              <w:jc w:val="center"/>
            </w:pPr>
          </w:p>
        </w:tc>
        <w:tc>
          <w:tcPr>
            <w:tcW w:w="1104" w:type="dxa"/>
            <w:tcMar>
              <w:top w:w="50" w:type="dxa"/>
              <w:left w:w="100" w:type="dxa"/>
            </w:tcMar>
            <w:vAlign w:val="center"/>
          </w:tcPr>
          <w:p w14:paraId="161633F8">
            <w:pPr>
              <w:spacing w:before="0" w:after="0"/>
              <w:ind w:left="135"/>
              <w:jc w:val="left"/>
            </w:pPr>
          </w:p>
        </w:tc>
        <w:tc>
          <w:tcPr>
            <w:tcW w:w="1914" w:type="dxa"/>
            <w:tcMar>
              <w:top w:w="50" w:type="dxa"/>
              <w:left w:w="100" w:type="dxa"/>
            </w:tcMar>
            <w:vAlign w:val="center"/>
          </w:tcPr>
          <w:p w14:paraId="0B9238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14:paraId="30619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B3B2674">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14:paraId="160808FA">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AE7FD38">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6E438E6F">
            <w:pPr>
              <w:spacing w:before="0" w:after="0" w:line="276" w:lineRule="auto"/>
              <w:ind w:left="135"/>
              <w:jc w:val="center"/>
            </w:pPr>
          </w:p>
        </w:tc>
        <w:tc>
          <w:tcPr>
            <w:tcW w:w="1569" w:type="dxa"/>
            <w:tcMar>
              <w:top w:w="50" w:type="dxa"/>
              <w:left w:w="100" w:type="dxa"/>
            </w:tcMar>
            <w:vAlign w:val="center"/>
          </w:tcPr>
          <w:p w14:paraId="2C8873F8">
            <w:pPr>
              <w:spacing w:before="0" w:after="0" w:line="276" w:lineRule="auto"/>
              <w:ind w:left="135"/>
              <w:jc w:val="center"/>
            </w:pPr>
          </w:p>
        </w:tc>
        <w:tc>
          <w:tcPr>
            <w:tcW w:w="1104" w:type="dxa"/>
            <w:tcMar>
              <w:top w:w="50" w:type="dxa"/>
              <w:left w:w="100" w:type="dxa"/>
            </w:tcMar>
            <w:vAlign w:val="center"/>
          </w:tcPr>
          <w:p w14:paraId="70DA95B2">
            <w:pPr>
              <w:spacing w:before="0" w:after="0"/>
              <w:ind w:left="135"/>
              <w:jc w:val="left"/>
            </w:pPr>
          </w:p>
        </w:tc>
        <w:tc>
          <w:tcPr>
            <w:tcW w:w="1914" w:type="dxa"/>
            <w:tcMar>
              <w:top w:w="50" w:type="dxa"/>
              <w:left w:w="100" w:type="dxa"/>
            </w:tcMar>
            <w:vAlign w:val="center"/>
          </w:tcPr>
          <w:p w14:paraId="2C58A4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14:paraId="0034A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8C0434A">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14:paraId="43F4027C">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93C4680">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5B9CCE33">
            <w:pPr>
              <w:spacing w:before="0" w:after="0" w:line="276" w:lineRule="auto"/>
              <w:ind w:left="135"/>
              <w:jc w:val="center"/>
            </w:pPr>
          </w:p>
        </w:tc>
        <w:tc>
          <w:tcPr>
            <w:tcW w:w="1569" w:type="dxa"/>
            <w:tcMar>
              <w:top w:w="50" w:type="dxa"/>
              <w:left w:w="100" w:type="dxa"/>
            </w:tcMar>
            <w:vAlign w:val="center"/>
          </w:tcPr>
          <w:p w14:paraId="7BAD20D6">
            <w:pPr>
              <w:spacing w:before="0" w:after="0" w:line="276" w:lineRule="auto"/>
              <w:ind w:left="135"/>
              <w:jc w:val="center"/>
            </w:pPr>
          </w:p>
        </w:tc>
        <w:tc>
          <w:tcPr>
            <w:tcW w:w="1104" w:type="dxa"/>
            <w:tcMar>
              <w:top w:w="50" w:type="dxa"/>
              <w:left w:w="100" w:type="dxa"/>
            </w:tcMar>
            <w:vAlign w:val="center"/>
          </w:tcPr>
          <w:p w14:paraId="1BD2BB29">
            <w:pPr>
              <w:spacing w:before="0" w:after="0"/>
              <w:ind w:left="135"/>
              <w:jc w:val="left"/>
            </w:pPr>
          </w:p>
        </w:tc>
        <w:tc>
          <w:tcPr>
            <w:tcW w:w="1914" w:type="dxa"/>
            <w:tcMar>
              <w:top w:w="50" w:type="dxa"/>
              <w:left w:w="100" w:type="dxa"/>
            </w:tcMar>
            <w:vAlign w:val="center"/>
          </w:tcPr>
          <w:p w14:paraId="7A7EBE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14:paraId="7572D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7683AE">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14:paraId="5B6D67CC">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744EE9F6">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A0AD011">
            <w:pPr>
              <w:spacing w:before="0" w:after="0" w:line="276" w:lineRule="auto"/>
              <w:ind w:left="135"/>
              <w:jc w:val="center"/>
            </w:pPr>
          </w:p>
        </w:tc>
        <w:tc>
          <w:tcPr>
            <w:tcW w:w="1569" w:type="dxa"/>
            <w:tcMar>
              <w:top w:w="50" w:type="dxa"/>
              <w:left w:w="100" w:type="dxa"/>
            </w:tcMar>
            <w:vAlign w:val="center"/>
          </w:tcPr>
          <w:p w14:paraId="23E08A0D">
            <w:pPr>
              <w:spacing w:before="0" w:after="0" w:line="276" w:lineRule="auto"/>
              <w:ind w:left="135"/>
              <w:jc w:val="center"/>
            </w:pPr>
            <w:r>
              <w:rPr>
                <w:rFonts w:ascii="Times New Roman" w:hAnsi="Times New Roman"/>
                <w:b w:val="0"/>
                <w:i w:val="0"/>
                <w:color w:val="000000"/>
                <w:sz w:val="24"/>
              </w:rPr>
              <w:t xml:space="preserve"> 1 </w:t>
            </w:r>
          </w:p>
        </w:tc>
        <w:tc>
          <w:tcPr>
            <w:tcW w:w="1104" w:type="dxa"/>
            <w:tcMar>
              <w:top w:w="50" w:type="dxa"/>
              <w:left w:w="100" w:type="dxa"/>
            </w:tcMar>
            <w:vAlign w:val="center"/>
          </w:tcPr>
          <w:p w14:paraId="382FE359">
            <w:pPr>
              <w:spacing w:before="0" w:after="0"/>
              <w:ind w:left="135"/>
              <w:jc w:val="left"/>
            </w:pPr>
          </w:p>
        </w:tc>
        <w:tc>
          <w:tcPr>
            <w:tcW w:w="1914" w:type="dxa"/>
            <w:tcMar>
              <w:top w:w="50" w:type="dxa"/>
              <w:left w:w="100" w:type="dxa"/>
            </w:tcMar>
            <w:vAlign w:val="center"/>
          </w:tcPr>
          <w:p w14:paraId="256D3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14:paraId="355DF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0787D0C">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14:paraId="75FD26EC">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96F7412">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150CF6E">
            <w:pPr>
              <w:spacing w:before="0" w:after="0" w:line="276" w:lineRule="auto"/>
              <w:ind w:left="135"/>
              <w:jc w:val="center"/>
            </w:pPr>
          </w:p>
        </w:tc>
        <w:tc>
          <w:tcPr>
            <w:tcW w:w="1569" w:type="dxa"/>
            <w:tcMar>
              <w:top w:w="50" w:type="dxa"/>
              <w:left w:w="100" w:type="dxa"/>
            </w:tcMar>
            <w:vAlign w:val="center"/>
          </w:tcPr>
          <w:p w14:paraId="2103647F">
            <w:pPr>
              <w:spacing w:before="0" w:after="0" w:line="276" w:lineRule="auto"/>
              <w:ind w:left="135"/>
              <w:jc w:val="center"/>
            </w:pPr>
          </w:p>
        </w:tc>
        <w:tc>
          <w:tcPr>
            <w:tcW w:w="1104" w:type="dxa"/>
            <w:tcMar>
              <w:top w:w="50" w:type="dxa"/>
              <w:left w:w="100" w:type="dxa"/>
            </w:tcMar>
            <w:vAlign w:val="center"/>
          </w:tcPr>
          <w:p w14:paraId="3F7C6FE7">
            <w:pPr>
              <w:spacing w:before="0" w:after="0"/>
              <w:ind w:left="135"/>
              <w:jc w:val="left"/>
            </w:pPr>
          </w:p>
        </w:tc>
        <w:tc>
          <w:tcPr>
            <w:tcW w:w="1914" w:type="dxa"/>
            <w:tcMar>
              <w:top w:w="50" w:type="dxa"/>
              <w:left w:w="100" w:type="dxa"/>
            </w:tcMar>
            <w:vAlign w:val="center"/>
          </w:tcPr>
          <w:p w14:paraId="68BDCB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14:paraId="1A142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381D5F">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14:paraId="026D882F">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0241B8B5">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234DD70E">
            <w:pPr>
              <w:spacing w:before="0" w:after="0" w:line="276" w:lineRule="auto"/>
              <w:ind w:left="135"/>
              <w:jc w:val="center"/>
            </w:pPr>
          </w:p>
        </w:tc>
        <w:tc>
          <w:tcPr>
            <w:tcW w:w="1569" w:type="dxa"/>
            <w:tcMar>
              <w:top w:w="50" w:type="dxa"/>
              <w:left w:w="100" w:type="dxa"/>
            </w:tcMar>
            <w:vAlign w:val="center"/>
          </w:tcPr>
          <w:p w14:paraId="2A433B14">
            <w:pPr>
              <w:spacing w:before="0" w:after="0" w:line="276" w:lineRule="auto"/>
              <w:ind w:left="135"/>
              <w:jc w:val="center"/>
            </w:pPr>
          </w:p>
        </w:tc>
        <w:tc>
          <w:tcPr>
            <w:tcW w:w="1104" w:type="dxa"/>
            <w:tcMar>
              <w:top w:w="50" w:type="dxa"/>
              <w:left w:w="100" w:type="dxa"/>
            </w:tcMar>
            <w:vAlign w:val="center"/>
          </w:tcPr>
          <w:p w14:paraId="0CD49183">
            <w:pPr>
              <w:spacing w:before="0" w:after="0"/>
              <w:ind w:left="135"/>
              <w:jc w:val="left"/>
            </w:pPr>
          </w:p>
        </w:tc>
        <w:tc>
          <w:tcPr>
            <w:tcW w:w="1914" w:type="dxa"/>
            <w:tcMar>
              <w:top w:w="50" w:type="dxa"/>
              <w:left w:w="100" w:type="dxa"/>
            </w:tcMar>
            <w:vAlign w:val="center"/>
          </w:tcPr>
          <w:p w14:paraId="103FF3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14:paraId="7F30E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4BB3BE">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14:paraId="583EBF9B">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555235EF">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7EB8D505">
            <w:pPr>
              <w:spacing w:before="0" w:after="0" w:line="276" w:lineRule="auto"/>
              <w:ind w:left="135"/>
              <w:jc w:val="center"/>
            </w:pPr>
          </w:p>
        </w:tc>
        <w:tc>
          <w:tcPr>
            <w:tcW w:w="1569" w:type="dxa"/>
            <w:tcMar>
              <w:top w:w="50" w:type="dxa"/>
              <w:left w:w="100" w:type="dxa"/>
            </w:tcMar>
            <w:vAlign w:val="center"/>
          </w:tcPr>
          <w:p w14:paraId="4CCD2E0C">
            <w:pPr>
              <w:spacing w:before="0" w:after="0" w:line="276" w:lineRule="auto"/>
              <w:ind w:left="135"/>
              <w:jc w:val="center"/>
            </w:pPr>
          </w:p>
        </w:tc>
        <w:tc>
          <w:tcPr>
            <w:tcW w:w="1104" w:type="dxa"/>
            <w:tcMar>
              <w:top w:w="50" w:type="dxa"/>
              <w:left w:w="100" w:type="dxa"/>
            </w:tcMar>
            <w:vAlign w:val="center"/>
          </w:tcPr>
          <w:p w14:paraId="29380536">
            <w:pPr>
              <w:spacing w:before="0" w:after="0"/>
              <w:ind w:left="135"/>
              <w:jc w:val="left"/>
            </w:pPr>
          </w:p>
        </w:tc>
        <w:tc>
          <w:tcPr>
            <w:tcW w:w="1914" w:type="dxa"/>
            <w:tcMar>
              <w:top w:w="50" w:type="dxa"/>
              <w:left w:w="100" w:type="dxa"/>
            </w:tcMar>
            <w:vAlign w:val="center"/>
          </w:tcPr>
          <w:p w14:paraId="0B2E30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14:paraId="0A420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46C484">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14:paraId="61FB7F43">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40A39B5B">
            <w:pPr>
              <w:spacing w:before="0" w:after="0" w:line="276" w:lineRule="auto"/>
              <w:ind w:left="135"/>
              <w:jc w:val="center"/>
            </w:pPr>
            <w:r>
              <w:rPr>
                <w:rFonts w:ascii="Times New Roman" w:hAnsi="Times New Roman"/>
                <w:b w:val="0"/>
                <w:i w:val="0"/>
                <w:color w:val="000000"/>
                <w:sz w:val="24"/>
              </w:rPr>
              <w:t xml:space="preserve"> 1 </w:t>
            </w:r>
          </w:p>
        </w:tc>
        <w:tc>
          <w:tcPr>
            <w:tcW w:w="1466" w:type="dxa"/>
            <w:tcMar>
              <w:top w:w="50" w:type="dxa"/>
              <w:left w:w="100" w:type="dxa"/>
            </w:tcMar>
            <w:vAlign w:val="center"/>
          </w:tcPr>
          <w:p w14:paraId="0CD9E14A">
            <w:pPr>
              <w:spacing w:before="0" w:after="0" w:line="276" w:lineRule="auto"/>
              <w:ind w:left="135"/>
              <w:jc w:val="center"/>
            </w:pPr>
          </w:p>
        </w:tc>
        <w:tc>
          <w:tcPr>
            <w:tcW w:w="1569" w:type="dxa"/>
            <w:tcMar>
              <w:top w:w="50" w:type="dxa"/>
              <w:left w:w="100" w:type="dxa"/>
            </w:tcMar>
            <w:vAlign w:val="center"/>
          </w:tcPr>
          <w:p w14:paraId="17CA28BD">
            <w:pPr>
              <w:spacing w:before="0" w:after="0" w:line="276" w:lineRule="auto"/>
              <w:ind w:left="135"/>
              <w:jc w:val="center"/>
            </w:pPr>
          </w:p>
        </w:tc>
        <w:tc>
          <w:tcPr>
            <w:tcW w:w="1104" w:type="dxa"/>
            <w:tcMar>
              <w:top w:w="50" w:type="dxa"/>
              <w:left w:w="100" w:type="dxa"/>
            </w:tcMar>
            <w:vAlign w:val="center"/>
          </w:tcPr>
          <w:p w14:paraId="72484C83">
            <w:pPr>
              <w:spacing w:before="0" w:after="0"/>
              <w:ind w:left="135"/>
              <w:jc w:val="left"/>
            </w:pPr>
          </w:p>
        </w:tc>
        <w:tc>
          <w:tcPr>
            <w:tcW w:w="1914" w:type="dxa"/>
            <w:tcMar>
              <w:top w:w="50" w:type="dxa"/>
              <w:left w:w="100" w:type="dxa"/>
            </w:tcMar>
            <w:vAlign w:val="center"/>
          </w:tcPr>
          <w:p w14:paraId="0E9793B5">
            <w:pPr>
              <w:spacing w:before="0" w:after="0"/>
              <w:ind w:left="135"/>
              <w:jc w:val="left"/>
            </w:pPr>
          </w:p>
        </w:tc>
      </w:tr>
      <w:tr w14:paraId="593D9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AB0307">
            <w:pPr>
              <w:spacing w:before="0" w:after="0"/>
              <w:ind w:left="135"/>
              <w:jc w:val="left"/>
            </w:pPr>
            <w:r>
              <w:rPr>
                <w:rFonts w:ascii="Times New Roman" w:hAnsi="Times New Roman"/>
                <w:b w:val="0"/>
                <w:i w:val="0"/>
                <w:color w:val="000000"/>
                <w:sz w:val="24"/>
              </w:rPr>
              <w:t>ОБЩЕЕ КОЛИЧЕСТВО ЧАСОВ ПО ПРОГРАММЕ</w:t>
            </w:r>
          </w:p>
        </w:tc>
        <w:tc>
          <w:tcPr>
            <w:tcW w:w="1221" w:type="dxa"/>
            <w:tcMar>
              <w:top w:w="50" w:type="dxa"/>
              <w:left w:w="100" w:type="dxa"/>
            </w:tcMar>
            <w:vAlign w:val="center"/>
          </w:tcPr>
          <w:p w14:paraId="7BA8FA0A">
            <w:pPr>
              <w:spacing w:before="0" w:after="0" w:line="276" w:lineRule="auto"/>
              <w:ind w:left="135"/>
              <w:jc w:val="center"/>
            </w:pPr>
            <w:r>
              <w:rPr>
                <w:rFonts w:ascii="Times New Roman" w:hAnsi="Times New Roman"/>
                <w:b w:val="0"/>
                <w:i w:val="0"/>
                <w:color w:val="000000"/>
                <w:sz w:val="24"/>
              </w:rPr>
              <w:t xml:space="preserve"> 102 </w:t>
            </w:r>
          </w:p>
        </w:tc>
        <w:tc>
          <w:tcPr>
            <w:tcW w:w="1466" w:type="dxa"/>
            <w:tcMar>
              <w:top w:w="50" w:type="dxa"/>
              <w:left w:w="100" w:type="dxa"/>
            </w:tcMar>
            <w:vAlign w:val="center"/>
          </w:tcPr>
          <w:p w14:paraId="1A14DD92">
            <w:pPr>
              <w:spacing w:before="0" w:after="0" w:line="276" w:lineRule="auto"/>
              <w:ind w:left="135"/>
              <w:jc w:val="center"/>
            </w:pPr>
            <w:r>
              <w:rPr>
                <w:rFonts w:ascii="Times New Roman" w:hAnsi="Times New Roman"/>
                <w:b w:val="0"/>
                <w:i w:val="0"/>
                <w:color w:val="000000"/>
                <w:sz w:val="24"/>
              </w:rPr>
              <w:t xml:space="preserve"> 3 </w:t>
            </w:r>
          </w:p>
        </w:tc>
        <w:tc>
          <w:tcPr>
            <w:tcW w:w="1569" w:type="dxa"/>
            <w:tcMar>
              <w:top w:w="50" w:type="dxa"/>
              <w:left w:w="100" w:type="dxa"/>
            </w:tcMar>
            <w:vAlign w:val="center"/>
          </w:tcPr>
          <w:p w14:paraId="50789BD2">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14:paraId="5FCF5509">
            <w:pPr>
              <w:jc w:val="left"/>
            </w:pPr>
          </w:p>
        </w:tc>
      </w:tr>
    </w:tbl>
    <w:p w14:paraId="5E57D193">
      <w:pPr>
        <w:sectPr>
          <w:pgSz w:w="16383" w:h="11906" w:orient="landscape"/>
          <w:cols w:space="720" w:num="1"/>
        </w:sectPr>
      </w:pPr>
    </w:p>
    <w:p w14:paraId="7B8663F2">
      <w:pPr>
        <w:sectPr>
          <w:pgSz w:w="16383" w:h="11906" w:orient="landscape"/>
          <w:cols w:space="720" w:num="1"/>
        </w:sectPr>
      </w:pPr>
      <w:bookmarkStart w:id="19" w:name="block-61581389"/>
    </w:p>
    <w:bookmarkEnd w:id="18"/>
    <w:bookmarkEnd w:id="19"/>
    <w:p w14:paraId="10DCCCDF">
      <w:pPr>
        <w:spacing w:before="199" w:after="120" w:line="336" w:lineRule="auto"/>
        <w:ind w:left="120"/>
        <w:jc w:val="left"/>
      </w:pPr>
      <w:bookmarkStart w:id="20" w:name="block-61581390"/>
      <w:r>
        <w:rPr>
          <w:rFonts w:ascii="Times New Roman" w:hAnsi="Times New Roman"/>
          <w:b/>
          <w:i w:val="0"/>
          <w:color w:val="000000"/>
          <w:sz w:val="28"/>
        </w:rPr>
        <w:t>ПРОВЕРЯЕМЫЕ ПРЕДМЕТНЫЕ РЕЗУЛЬТАТЫ ОСВОЕНИЯ ОСНОВНОЙ ОБРАЗОВАТЕЛЬНОЙ ПРОГРАММЫ ОСНОВНОГО ОБЩЕГО ОБРАЗОВАНИЯ</w:t>
      </w:r>
    </w:p>
    <w:p w14:paraId="3F225E9F">
      <w:pPr>
        <w:spacing w:before="199" w:after="120" w:line="336" w:lineRule="auto"/>
        <w:ind w:left="120"/>
        <w:jc w:val="left"/>
      </w:pPr>
    </w:p>
    <w:p w14:paraId="415C90E3">
      <w:pPr>
        <w:spacing w:before="199" w:after="120" w:line="336" w:lineRule="auto"/>
        <w:ind w:left="120"/>
        <w:jc w:val="left"/>
      </w:pPr>
      <w:r>
        <w:rPr>
          <w:rFonts w:ascii="Times New Roman" w:hAnsi="Times New Roman"/>
          <w:b/>
          <w:i w:val="0"/>
          <w:color w:val="000000"/>
          <w:sz w:val="28"/>
        </w:rPr>
        <w:t>7 КЛАСС</w:t>
      </w:r>
    </w:p>
    <w:p w14:paraId="635DB8C9">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0"/>
        <w:gridCol w:w="6906"/>
      </w:tblGrid>
      <w:tr w14:paraId="7E182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6E339AB">
            <w:pPr>
              <w:spacing w:before="0" w:after="0"/>
              <w:ind w:left="272"/>
              <w:jc w:val="left"/>
            </w:pPr>
            <w:r>
              <w:rPr>
                <w:rFonts w:ascii="Times New Roman" w:hAnsi="Times New Roman"/>
                <w:b/>
                <w:i w:val="0"/>
                <w:color w:val="000000"/>
                <w:sz w:val="24"/>
              </w:rPr>
              <w:t xml:space="preserve"> Код проверяемого результата </w:t>
            </w:r>
          </w:p>
        </w:tc>
        <w:tc>
          <w:tcPr>
            <w:tcW w:w="11947" w:type="dxa"/>
            <w:tcMar>
              <w:top w:w="50" w:type="dxa"/>
              <w:left w:w="100" w:type="dxa"/>
            </w:tcMar>
            <w:vAlign w:val="center"/>
          </w:tcPr>
          <w:p w14:paraId="551073C5">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32E0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D40C7DB">
            <w:pPr>
              <w:spacing w:before="0" w:after="0" w:line="336" w:lineRule="auto"/>
              <w:ind w:left="365"/>
              <w:jc w:val="center"/>
            </w:pPr>
            <w:r>
              <w:rPr>
                <w:rFonts w:ascii="Times New Roman" w:hAnsi="Times New Roman"/>
                <w:b w:val="0"/>
                <w:i w:val="0"/>
                <w:color w:val="000000"/>
                <w:sz w:val="24"/>
              </w:rPr>
              <w:t>1.1</w:t>
            </w:r>
          </w:p>
        </w:tc>
        <w:tc>
          <w:tcPr>
            <w:tcW w:w="11947" w:type="dxa"/>
            <w:tcMar>
              <w:top w:w="50" w:type="dxa"/>
              <w:left w:w="100" w:type="dxa"/>
            </w:tcMar>
            <w:vAlign w:val="center"/>
          </w:tcPr>
          <w:p w14:paraId="0C5E69A5">
            <w:pPr>
              <w:spacing w:before="0" w:after="0" w:line="336" w:lineRule="auto"/>
              <w:ind w:left="365"/>
              <w:jc w:val="both"/>
            </w:pPr>
            <w:r>
              <w:rPr>
                <w:rFonts w:ascii="Times New Roman" w:hAnsi="Times New Roman"/>
                <w:b w:val="0"/>
                <w:i w:val="0"/>
                <w:color w:val="000000"/>
                <w:sz w:val="24"/>
              </w:rPr>
              <w:t>использовать изученные понятия</w:t>
            </w:r>
          </w:p>
        </w:tc>
      </w:tr>
      <w:tr w14:paraId="1D6F6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D20628A">
            <w:pPr>
              <w:spacing w:before="0" w:after="0" w:line="336" w:lineRule="auto"/>
              <w:ind w:left="365"/>
              <w:jc w:val="center"/>
            </w:pPr>
            <w:r>
              <w:rPr>
                <w:rFonts w:ascii="Times New Roman" w:hAnsi="Times New Roman"/>
                <w:b w:val="0"/>
                <w:i w:val="0"/>
                <w:color w:val="000000"/>
                <w:sz w:val="24"/>
              </w:rPr>
              <w:t>1.2</w:t>
            </w:r>
          </w:p>
        </w:tc>
        <w:tc>
          <w:tcPr>
            <w:tcW w:w="11947" w:type="dxa"/>
            <w:tcMar>
              <w:top w:w="50" w:type="dxa"/>
              <w:left w:w="100" w:type="dxa"/>
            </w:tcMar>
            <w:vAlign w:val="center"/>
          </w:tcPr>
          <w:p w14:paraId="4238A499">
            <w:pPr>
              <w:spacing w:before="0" w:after="0" w:line="336" w:lineRule="auto"/>
              <w:ind w:left="365"/>
              <w:jc w:val="both"/>
            </w:pPr>
            <w:r>
              <w:rPr>
                <w:rFonts w:ascii="Times New Roman" w:hAnsi="Times New Roman"/>
                <w:b w:val="0"/>
                <w:i w:val="0"/>
                <w:color w:val="000000"/>
                <w:sz w:val="24"/>
              </w:rPr>
              <w:t>различать явления по описанию их характерных свойств и на основе опытов, демонстрирующих данное физическое явление</w:t>
            </w:r>
          </w:p>
        </w:tc>
      </w:tr>
      <w:tr w14:paraId="1F23F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1CE89497">
            <w:pPr>
              <w:spacing w:before="0" w:after="0" w:line="336" w:lineRule="auto"/>
              <w:ind w:left="365"/>
              <w:jc w:val="center"/>
            </w:pPr>
            <w:r>
              <w:rPr>
                <w:rFonts w:ascii="Times New Roman" w:hAnsi="Times New Roman"/>
                <w:b w:val="0"/>
                <w:i w:val="0"/>
                <w:color w:val="000000"/>
                <w:sz w:val="24"/>
              </w:rPr>
              <w:t>1.3</w:t>
            </w:r>
          </w:p>
        </w:tc>
        <w:tc>
          <w:tcPr>
            <w:tcW w:w="11947" w:type="dxa"/>
            <w:tcMar>
              <w:top w:w="50" w:type="dxa"/>
              <w:left w:w="100" w:type="dxa"/>
            </w:tcMar>
            <w:vAlign w:val="center"/>
          </w:tcPr>
          <w:p w14:paraId="5F0EA052">
            <w:pPr>
              <w:spacing w:before="0" w:after="0" w:line="336" w:lineRule="auto"/>
              <w:ind w:left="365"/>
              <w:jc w:val="both"/>
            </w:pPr>
            <w:r>
              <w:rPr>
                <w:rFonts w:ascii="Times New Roman" w:hAnsi="Times New Roman"/>
                <w:b w:val="0"/>
                <w:i w:val="0"/>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14:paraId="47261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17C220D5">
            <w:pPr>
              <w:spacing w:before="0" w:after="0" w:line="336" w:lineRule="auto"/>
              <w:ind w:left="365"/>
              <w:jc w:val="center"/>
            </w:pPr>
            <w:r>
              <w:rPr>
                <w:rFonts w:ascii="Times New Roman" w:hAnsi="Times New Roman"/>
                <w:b w:val="0"/>
                <w:i w:val="0"/>
                <w:color w:val="000000"/>
                <w:sz w:val="24"/>
              </w:rPr>
              <w:t>1.4</w:t>
            </w:r>
          </w:p>
        </w:tc>
        <w:tc>
          <w:tcPr>
            <w:tcW w:w="11947" w:type="dxa"/>
            <w:tcMar>
              <w:top w:w="50" w:type="dxa"/>
              <w:left w:w="100" w:type="dxa"/>
            </w:tcMar>
            <w:vAlign w:val="center"/>
          </w:tcPr>
          <w:p w14:paraId="199808AC">
            <w:pPr>
              <w:spacing w:before="0" w:after="0" w:line="336" w:lineRule="auto"/>
              <w:ind w:left="365"/>
              <w:jc w:val="both"/>
            </w:pPr>
            <w:r>
              <w:rPr>
                <w:rFonts w:ascii="Times New Roman" w:hAnsi="Times New Roman"/>
                <w:b w:val="0"/>
                <w:i w:val="0"/>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14:paraId="10659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16463551">
            <w:pPr>
              <w:spacing w:before="0" w:after="0" w:line="336" w:lineRule="auto"/>
              <w:ind w:left="365"/>
              <w:jc w:val="center"/>
            </w:pPr>
            <w:r>
              <w:rPr>
                <w:rFonts w:ascii="Times New Roman" w:hAnsi="Times New Roman"/>
                <w:b w:val="0"/>
                <w:i w:val="0"/>
                <w:color w:val="000000"/>
                <w:sz w:val="24"/>
              </w:rPr>
              <w:t>1.5</w:t>
            </w:r>
          </w:p>
        </w:tc>
        <w:tc>
          <w:tcPr>
            <w:tcW w:w="11947" w:type="dxa"/>
            <w:tcMar>
              <w:top w:w="50" w:type="dxa"/>
              <w:left w:w="100" w:type="dxa"/>
            </w:tcMar>
            <w:vAlign w:val="center"/>
          </w:tcPr>
          <w:p w14:paraId="71DD2C79">
            <w:pPr>
              <w:spacing w:before="0" w:after="0" w:line="336" w:lineRule="auto"/>
              <w:ind w:left="365"/>
              <w:jc w:val="both"/>
            </w:pPr>
            <w:r>
              <w:rPr>
                <w:rFonts w:ascii="Times New Roman" w:hAnsi="Times New Roman"/>
                <w:b w:val="0"/>
                <w:i w:val="0"/>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14:paraId="0418D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16F33188">
            <w:pPr>
              <w:spacing w:before="0" w:after="0" w:line="336" w:lineRule="auto"/>
              <w:ind w:left="365"/>
              <w:jc w:val="center"/>
            </w:pPr>
            <w:r>
              <w:rPr>
                <w:rFonts w:ascii="Times New Roman" w:hAnsi="Times New Roman"/>
                <w:b w:val="0"/>
                <w:i w:val="0"/>
                <w:color w:val="000000"/>
                <w:sz w:val="24"/>
              </w:rPr>
              <w:t>1.6</w:t>
            </w:r>
          </w:p>
        </w:tc>
        <w:tc>
          <w:tcPr>
            <w:tcW w:w="11947" w:type="dxa"/>
            <w:tcMar>
              <w:top w:w="50" w:type="dxa"/>
              <w:left w:w="100" w:type="dxa"/>
            </w:tcMar>
            <w:vAlign w:val="center"/>
          </w:tcPr>
          <w:p w14:paraId="73BACA41">
            <w:pPr>
              <w:spacing w:before="0" w:after="0" w:line="336" w:lineRule="auto"/>
              <w:ind w:left="365"/>
              <w:jc w:val="both"/>
            </w:pPr>
            <w:r>
              <w:rPr>
                <w:rFonts w:ascii="Times New Roman" w:hAnsi="Times New Roman"/>
                <w:b w:val="0"/>
                <w:i w:val="0"/>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14:paraId="2981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7F80C381">
            <w:pPr>
              <w:spacing w:before="0" w:after="0" w:line="336" w:lineRule="auto"/>
              <w:ind w:left="365"/>
              <w:jc w:val="center"/>
            </w:pPr>
            <w:r>
              <w:rPr>
                <w:rFonts w:ascii="Times New Roman" w:hAnsi="Times New Roman"/>
                <w:b w:val="0"/>
                <w:i w:val="0"/>
                <w:color w:val="000000"/>
                <w:sz w:val="24"/>
              </w:rPr>
              <w:t>1.7</w:t>
            </w:r>
          </w:p>
        </w:tc>
        <w:tc>
          <w:tcPr>
            <w:tcW w:w="11947" w:type="dxa"/>
            <w:tcMar>
              <w:top w:w="50" w:type="dxa"/>
              <w:left w:w="100" w:type="dxa"/>
            </w:tcMar>
            <w:vAlign w:val="center"/>
          </w:tcPr>
          <w:p w14:paraId="4C17FC46">
            <w:pPr>
              <w:spacing w:before="0" w:after="0" w:line="336" w:lineRule="auto"/>
              <w:ind w:left="365"/>
              <w:jc w:val="both"/>
            </w:pPr>
            <w:r>
              <w:rPr>
                <w:rFonts w:ascii="Times New Roman" w:hAnsi="Times New Roman"/>
                <w:b w:val="0"/>
                <w:i w:val="0"/>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14:paraId="3789F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7912AC7A">
            <w:pPr>
              <w:spacing w:before="0" w:after="0" w:line="336" w:lineRule="auto"/>
              <w:ind w:left="365"/>
              <w:jc w:val="center"/>
            </w:pPr>
            <w:r>
              <w:rPr>
                <w:rFonts w:ascii="Times New Roman" w:hAnsi="Times New Roman"/>
                <w:b w:val="0"/>
                <w:i w:val="0"/>
                <w:color w:val="000000"/>
                <w:sz w:val="24"/>
              </w:rPr>
              <w:t>1.8</w:t>
            </w:r>
          </w:p>
        </w:tc>
        <w:tc>
          <w:tcPr>
            <w:tcW w:w="11947" w:type="dxa"/>
            <w:tcMar>
              <w:top w:w="50" w:type="dxa"/>
              <w:left w:w="100" w:type="dxa"/>
            </w:tcMar>
            <w:vAlign w:val="center"/>
          </w:tcPr>
          <w:p w14:paraId="19F74C5C">
            <w:pPr>
              <w:spacing w:before="0" w:after="0" w:line="336" w:lineRule="auto"/>
              <w:ind w:left="365"/>
              <w:jc w:val="both"/>
            </w:pPr>
            <w:r>
              <w:rPr>
                <w:rFonts w:ascii="Times New Roman" w:hAnsi="Times New Roman"/>
                <w:b w:val="0"/>
                <w:i w:val="0"/>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14:paraId="38FDA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163708AE">
            <w:pPr>
              <w:spacing w:before="0" w:after="0" w:line="336" w:lineRule="auto"/>
              <w:ind w:left="365"/>
              <w:jc w:val="center"/>
            </w:pPr>
            <w:r>
              <w:rPr>
                <w:rFonts w:ascii="Times New Roman" w:hAnsi="Times New Roman"/>
                <w:b w:val="0"/>
                <w:i w:val="0"/>
                <w:color w:val="000000"/>
                <w:sz w:val="24"/>
              </w:rPr>
              <w:t>1.9</w:t>
            </w:r>
          </w:p>
        </w:tc>
        <w:tc>
          <w:tcPr>
            <w:tcW w:w="11947" w:type="dxa"/>
            <w:tcMar>
              <w:top w:w="50" w:type="dxa"/>
              <w:left w:w="100" w:type="dxa"/>
            </w:tcMar>
            <w:vAlign w:val="center"/>
          </w:tcPr>
          <w:p w14:paraId="1353C8A9">
            <w:pPr>
              <w:spacing w:before="0" w:after="0" w:line="336" w:lineRule="auto"/>
              <w:ind w:left="365"/>
              <w:jc w:val="both"/>
            </w:pPr>
            <w:r>
              <w:rPr>
                <w:rFonts w:ascii="Times New Roman" w:hAnsi="Times New Roman"/>
                <w:b w:val="0"/>
                <w:i w:val="0"/>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14:paraId="19F98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3B8C9217">
            <w:pPr>
              <w:spacing w:before="0" w:after="0" w:line="336" w:lineRule="auto"/>
              <w:ind w:left="365"/>
              <w:jc w:val="center"/>
            </w:pPr>
            <w:r>
              <w:rPr>
                <w:rFonts w:ascii="Times New Roman" w:hAnsi="Times New Roman"/>
                <w:b w:val="0"/>
                <w:i w:val="0"/>
                <w:color w:val="000000"/>
                <w:sz w:val="24"/>
              </w:rPr>
              <w:t>1.10</w:t>
            </w:r>
          </w:p>
        </w:tc>
        <w:tc>
          <w:tcPr>
            <w:tcW w:w="11947" w:type="dxa"/>
            <w:tcMar>
              <w:top w:w="50" w:type="dxa"/>
              <w:left w:w="100" w:type="dxa"/>
            </w:tcMar>
            <w:vAlign w:val="center"/>
          </w:tcPr>
          <w:p w14:paraId="420A03C7">
            <w:pPr>
              <w:spacing w:before="0" w:after="0" w:line="336" w:lineRule="auto"/>
              <w:ind w:left="365"/>
              <w:jc w:val="both"/>
            </w:pPr>
            <w:r>
              <w:rPr>
                <w:rFonts w:ascii="Times New Roman" w:hAnsi="Times New Roman"/>
                <w:b w:val="0"/>
                <w:i w:val="0"/>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14:paraId="37664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B61EF3C">
            <w:pPr>
              <w:spacing w:before="0" w:after="0" w:line="336" w:lineRule="auto"/>
              <w:ind w:left="365"/>
              <w:jc w:val="center"/>
            </w:pPr>
            <w:r>
              <w:rPr>
                <w:rFonts w:ascii="Times New Roman" w:hAnsi="Times New Roman"/>
                <w:b w:val="0"/>
                <w:i w:val="0"/>
                <w:color w:val="000000"/>
                <w:sz w:val="24"/>
              </w:rPr>
              <w:t>1.11</w:t>
            </w:r>
          </w:p>
        </w:tc>
        <w:tc>
          <w:tcPr>
            <w:tcW w:w="11947" w:type="dxa"/>
            <w:tcMar>
              <w:top w:w="50" w:type="dxa"/>
              <w:left w:w="100" w:type="dxa"/>
            </w:tcMar>
            <w:vAlign w:val="center"/>
          </w:tcPr>
          <w:p w14:paraId="34B76C47">
            <w:pPr>
              <w:spacing w:before="0" w:after="0" w:line="336" w:lineRule="auto"/>
              <w:ind w:left="365"/>
              <w:jc w:val="both"/>
            </w:pPr>
            <w:r>
              <w:rPr>
                <w:rFonts w:ascii="Times New Roman" w:hAnsi="Times New Roman"/>
                <w:b w:val="0"/>
                <w:i w:val="0"/>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14:paraId="6CC4D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3E844309">
            <w:pPr>
              <w:spacing w:before="0" w:after="0" w:line="336" w:lineRule="auto"/>
              <w:ind w:left="365"/>
              <w:jc w:val="center"/>
            </w:pPr>
            <w:r>
              <w:rPr>
                <w:rFonts w:ascii="Times New Roman" w:hAnsi="Times New Roman"/>
                <w:b w:val="0"/>
                <w:i w:val="0"/>
                <w:color w:val="000000"/>
                <w:sz w:val="24"/>
              </w:rPr>
              <w:t>1.12</w:t>
            </w:r>
          </w:p>
        </w:tc>
        <w:tc>
          <w:tcPr>
            <w:tcW w:w="11947" w:type="dxa"/>
            <w:tcMar>
              <w:top w:w="50" w:type="dxa"/>
              <w:left w:w="100" w:type="dxa"/>
            </w:tcMar>
            <w:vAlign w:val="center"/>
          </w:tcPr>
          <w:p w14:paraId="42043E1B">
            <w:pPr>
              <w:spacing w:before="0" w:after="0" w:line="336" w:lineRule="auto"/>
              <w:ind w:left="365"/>
              <w:jc w:val="both"/>
            </w:pPr>
            <w:r>
              <w:rPr>
                <w:rFonts w:ascii="Times New Roman" w:hAnsi="Times New Roman"/>
                <w:b w:val="0"/>
                <w:i w:val="0"/>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14:paraId="6BBA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78F96F13">
            <w:pPr>
              <w:spacing w:before="0" w:after="0" w:line="336" w:lineRule="auto"/>
              <w:ind w:left="365"/>
              <w:jc w:val="center"/>
            </w:pPr>
            <w:r>
              <w:rPr>
                <w:rFonts w:ascii="Times New Roman" w:hAnsi="Times New Roman"/>
                <w:b w:val="0"/>
                <w:i w:val="0"/>
                <w:color w:val="000000"/>
                <w:sz w:val="24"/>
              </w:rPr>
              <w:t>1.13</w:t>
            </w:r>
          </w:p>
        </w:tc>
        <w:tc>
          <w:tcPr>
            <w:tcW w:w="11947" w:type="dxa"/>
            <w:tcMar>
              <w:top w:w="50" w:type="dxa"/>
              <w:left w:w="100" w:type="dxa"/>
            </w:tcMar>
            <w:vAlign w:val="center"/>
          </w:tcPr>
          <w:p w14:paraId="5B4D9350">
            <w:pPr>
              <w:spacing w:before="0" w:after="0" w:line="336" w:lineRule="auto"/>
              <w:ind w:left="365"/>
              <w:jc w:val="both"/>
            </w:pPr>
            <w:r>
              <w:rPr>
                <w:rFonts w:ascii="Times New Roman" w:hAnsi="Times New Roman"/>
                <w:b w:val="0"/>
                <w:i w:val="0"/>
                <w:color w:val="000000"/>
                <w:sz w:val="24"/>
              </w:rPr>
              <w:t>соблюдать правила техники безопасности при работе с лабораторным оборудованием</w:t>
            </w:r>
          </w:p>
        </w:tc>
      </w:tr>
      <w:tr w14:paraId="7B057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D380ACD">
            <w:pPr>
              <w:spacing w:before="0" w:after="0" w:line="336" w:lineRule="auto"/>
              <w:ind w:left="365"/>
              <w:jc w:val="center"/>
            </w:pPr>
            <w:r>
              <w:rPr>
                <w:rFonts w:ascii="Times New Roman" w:hAnsi="Times New Roman"/>
                <w:b w:val="0"/>
                <w:i w:val="0"/>
                <w:color w:val="000000"/>
                <w:sz w:val="24"/>
              </w:rPr>
              <w:t>1.14</w:t>
            </w:r>
          </w:p>
        </w:tc>
        <w:tc>
          <w:tcPr>
            <w:tcW w:w="11947" w:type="dxa"/>
            <w:tcMar>
              <w:top w:w="50" w:type="dxa"/>
              <w:left w:w="100" w:type="dxa"/>
            </w:tcMar>
            <w:vAlign w:val="center"/>
          </w:tcPr>
          <w:p w14:paraId="13A48316">
            <w:pPr>
              <w:spacing w:before="0" w:after="0" w:line="336" w:lineRule="auto"/>
              <w:ind w:left="365"/>
              <w:jc w:val="both"/>
            </w:pPr>
            <w:r>
              <w:rPr>
                <w:rFonts w:ascii="Times New Roman" w:hAnsi="Times New Roman"/>
                <w:b w:val="0"/>
                <w:i w:val="0"/>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14:paraId="5496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78937A62">
            <w:pPr>
              <w:spacing w:before="0" w:after="0" w:line="336" w:lineRule="auto"/>
              <w:ind w:left="365"/>
              <w:jc w:val="center"/>
            </w:pPr>
            <w:r>
              <w:rPr>
                <w:rFonts w:ascii="Times New Roman" w:hAnsi="Times New Roman"/>
                <w:b w:val="0"/>
                <w:i w:val="0"/>
                <w:color w:val="000000"/>
                <w:sz w:val="24"/>
              </w:rPr>
              <w:t>1.15</w:t>
            </w:r>
          </w:p>
        </w:tc>
        <w:tc>
          <w:tcPr>
            <w:tcW w:w="11947" w:type="dxa"/>
            <w:tcMar>
              <w:top w:w="50" w:type="dxa"/>
              <w:left w:w="100" w:type="dxa"/>
            </w:tcMar>
            <w:vAlign w:val="center"/>
          </w:tcPr>
          <w:p w14:paraId="70BFDED5">
            <w:pPr>
              <w:spacing w:before="0" w:after="0" w:line="336" w:lineRule="auto"/>
              <w:ind w:left="365"/>
              <w:jc w:val="both"/>
            </w:pPr>
            <w:r>
              <w:rPr>
                <w:rFonts w:ascii="Times New Roman" w:hAnsi="Times New Roman"/>
                <w:b w:val="0"/>
                <w:i w:val="0"/>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14:paraId="34865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25B1A338">
            <w:pPr>
              <w:spacing w:before="0" w:after="0" w:line="336" w:lineRule="auto"/>
              <w:ind w:left="365"/>
              <w:jc w:val="center"/>
            </w:pPr>
            <w:r>
              <w:rPr>
                <w:rFonts w:ascii="Times New Roman" w:hAnsi="Times New Roman"/>
                <w:b w:val="0"/>
                <w:i w:val="0"/>
                <w:color w:val="000000"/>
                <w:sz w:val="24"/>
              </w:rPr>
              <w:t>1.16</w:t>
            </w:r>
          </w:p>
        </w:tc>
        <w:tc>
          <w:tcPr>
            <w:tcW w:w="11947" w:type="dxa"/>
            <w:tcMar>
              <w:top w:w="50" w:type="dxa"/>
              <w:left w:w="100" w:type="dxa"/>
            </w:tcMar>
            <w:vAlign w:val="center"/>
          </w:tcPr>
          <w:p w14:paraId="1F04F8AB">
            <w:pPr>
              <w:spacing w:before="0" w:after="0" w:line="336" w:lineRule="auto"/>
              <w:ind w:left="365"/>
              <w:jc w:val="both"/>
            </w:pPr>
            <w:r>
              <w:rPr>
                <w:rFonts w:ascii="Times New Roman" w:hAnsi="Times New Roman"/>
                <w:b w:val="0"/>
                <w:i w:val="0"/>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14:paraId="1B19F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0C705484">
            <w:pPr>
              <w:spacing w:before="0" w:after="0" w:line="336" w:lineRule="auto"/>
              <w:ind w:left="365"/>
              <w:jc w:val="center"/>
            </w:pPr>
            <w:r>
              <w:rPr>
                <w:rFonts w:ascii="Times New Roman" w:hAnsi="Times New Roman"/>
                <w:b w:val="0"/>
                <w:i w:val="0"/>
                <w:color w:val="000000"/>
                <w:sz w:val="24"/>
              </w:rPr>
              <w:t>1.17</w:t>
            </w:r>
          </w:p>
        </w:tc>
        <w:tc>
          <w:tcPr>
            <w:tcW w:w="11947" w:type="dxa"/>
            <w:tcMar>
              <w:top w:w="50" w:type="dxa"/>
              <w:left w:w="100" w:type="dxa"/>
            </w:tcMar>
            <w:vAlign w:val="center"/>
          </w:tcPr>
          <w:p w14:paraId="1DC359D5">
            <w:pPr>
              <w:spacing w:before="0" w:after="0" w:line="336" w:lineRule="auto"/>
              <w:ind w:left="365"/>
              <w:jc w:val="both"/>
            </w:pPr>
            <w:r>
              <w:rPr>
                <w:rFonts w:ascii="Times New Roman" w:hAnsi="Times New Roman"/>
                <w:b w:val="0"/>
                <w:i w:val="0"/>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14:paraId="3D227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39C5B461">
            <w:pPr>
              <w:spacing w:before="0" w:after="0" w:line="336" w:lineRule="auto"/>
              <w:ind w:left="365"/>
              <w:jc w:val="center"/>
            </w:pPr>
            <w:r>
              <w:rPr>
                <w:rFonts w:ascii="Times New Roman" w:hAnsi="Times New Roman"/>
                <w:b w:val="0"/>
                <w:i w:val="0"/>
                <w:color w:val="000000"/>
                <w:sz w:val="24"/>
              </w:rPr>
              <w:t>1.18</w:t>
            </w:r>
          </w:p>
        </w:tc>
        <w:tc>
          <w:tcPr>
            <w:tcW w:w="11947" w:type="dxa"/>
            <w:tcMar>
              <w:top w:w="50" w:type="dxa"/>
              <w:left w:w="100" w:type="dxa"/>
            </w:tcMar>
            <w:vAlign w:val="center"/>
          </w:tcPr>
          <w:p w14:paraId="5434228F">
            <w:pPr>
              <w:spacing w:before="0" w:after="0" w:line="336" w:lineRule="auto"/>
              <w:ind w:left="365"/>
              <w:jc w:val="both"/>
            </w:pPr>
            <w:r>
              <w:rPr>
                <w:rFonts w:ascii="Times New Roman" w:hAnsi="Times New Roman"/>
                <w:b w:val="0"/>
                <w:i w:val="0"/>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14:paraId="05AA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5" w:type="dxa"/>
            <w:tcMar>
              <w:top w:w="50" w:type="dxa"/>
              <w:left w:w="100" w:type="dxa"/>
            </w:tcMar>
            <w:vAlign w:val="center"/>
          </w:tcPr>
          <w:p w14:paraId="0E9A62D8">
            <w:pPr>
              <w:spacing w:before="0" w:after="0" w:line="336" w:lineRule="auto"/>
              <w:ind w:left="365"/>
              <w:jc w:val="center"/>
            </w:pPr>
            <w:r>
              <w:rPr>
                <w:rFonts w:ascii="Times New Roman" w:hAnsi="Times New Roman"/>
                <w:b w:val="0"/>
                <w:i w:val="0"/>
                <w:color w:val="000000"/>
                <w:sz w:val="24"/>
              </w:rPr>
              <w:t>1.19</w:t>
            </w:r>
          </w:p>
        </w:tc>
        <w:tc>
          <w:tcPr>
            <w:tcW w:w="11947" w:type="dxa"/>
            <w:tcMar>
              <w:top w:w="50" w:type="dxa"/>
              <w:left w:w="100" w:type="dxa"/>
            </w:tcMar>
            <w:vAlign w:val="center"/>
          </w:tcPr>
          <w:p w14:paraId="208D79E8">
            <w:pPr>
              <w:spacing w:before="0" w:after="0" w:line="336" w:lineRule="auto"/>
              <w:ind w:left="365"/>
              <w:jc w:val="both"/>
            </w:pPr>
            <w:r>
              <w:rPr>
                <w:rFonts w:ascii="Times New Roman" w:hAnsi="Times New Roman"/>
                <w:b w:val="0"/>
                <w:i w:val="0"/>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169EDF8A">
      <w:pPr>
        <w:spacing w:before="0" w:after="0"/>
        <w:ind w:left="120"/>
        <w:jc w:val="left"/>
      </w:pPr>
    </w:p>
    <w:p w14:paraId="7CB7E7E7">
      <w:pPr>
        <w:spacing w:before="199" w:after="199"/>
        <w:ind w:left="120"/>
        <w:jc w:val="left"/>
      </w:pPr>
      <w:r>
        <w:rPr>
          <w:rFonts w:ascii="Times New Roman" w:hAnsi="Times New Roman"/>
          <w:b/>
          <w:i w:val="0"/>
          <w:color w:val="000000"/>
          <w:sz w:val="28"/>
        </w:rPr>
        <w:t>8 КЛАСС</w:t>
      </w:r>
    </w:p>
    <w:p w14:paraId="37A105B0">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6964"/>
      </w:tblGrid>
      <w:tr w14:paraId="14692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9E7F9C1">
            <w:pPr>
              <w:spacing w:before="0" w:after="0"/>
              <w:ind w:left="272"/>
              <w:jc w:val="left"/>
            </w:pPr>
            <w:r>
              <w:rPr>
                <w:rFonts w:ascii="Times New Roman" w:hAnsi="Times New Roman"/>
                <w:b/>
                <w:i w:val="0"/>
                <w:color w:val="000000"/>
                <w:sz w:val="24"/>
              </w:rPr>
              <w:t xml:space="preserve"> Код проверяемого результата </w:t>
            </w:r>
          </w:p>
        </w:tc>
        <w:tc>
          <w:tcPr>
            <w:tcW w:w="12129" w:type="dxa"/>
            <w:tcMar>
              <w:top w:w="50" w:type="dxa"/>
              <w:left w:w="100" w:type="dxa"/>
            </w:tcMar>
            <w:vAlign w:val="center"/>
          </w:tcPr>
          <w:p w14:paraId="23D968B9">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5CD2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0CBBF0C6">
            <w:pPr>
              <w:spacing w:before="0" w:after="0" w:line="336" w:lineRule="auto"/>
              <w:ind w:left="365"/>
              <w:jc w:val="center"/>
            </w:pPr>
            <w:r>
              <w:rPr>
                <w:rFonts w:ascii="Times New Roman" w:hAnsi="Times New Roman"/>
                <w:b w:val="0"/>
                <w:i w:val="0"/>
                <w:color w:val="000000"/>
                <w:sz w:val="24"/>
              </w:rPr>
              <w:t>1.1</w:t>
            </w:r>
          </w:p>
        </w:tc>
        <w:tc>
          <w:tcPr>
            <w:tcW w:w="12129" w:type="dxa"/>
            <w:tcMar>
              <w:top w:w="50" w:type="dxa"/>
              <w:left w:w="100" w:type="dxa"/>
            </w:tcMar>
            <w:vAlign w:val="center"/>
          </w:tcPr>
          <w:p w14:paraId="2F18E5C9">
            <w:pPr>
              <w:spacing w:before="0" w:after="0" w:line="336" w:lineRule="auto"/>
              <w:ind w:left="365"/>
              <w:jc w:val="both"/>
            </w:pPr>
            <w:r>
              <w:rPr>
                <w:rFonts w:ascii="Times New Roman" w:hAnsi="Times New Roman"/>
                <w:b w:val="0"/>
                <w:i w:val="0"/>
                <w:color w:val="000000"/>
                <w:sz w:val="24"/>
              </w:rPr>
              <w:t>использовать понятия</w:t>
            </w:r>
          </w:p>
        </w:tc>
      </w:tr>
      <w:tr w14:paraId="20AB9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3C7A8091">
            <w:pPr>
              <w:spacing w:before="0" w:after="0" w:line="336" w:lineRule="auto"/>
              <w:ind w:left="365"/>
              <w:jc w:val="center"/>
            </w:pPr>
            <w:r>
              <w:rPr>
                <w:rFonts w:ascii="Times New Roman" w:hAnsi="Times New Roman"/>
                <w:b w:val="0"/>
                <w:i w:val="0"/>
                <w:color w:val="000000"/>
                <w:sz w:val="24"/>
              </w:rPr>
              <w:t>1.2</w:t>
            </w:r>
          </w:p>
        </w:tc>
        <w:tc>
          <w:tcPr>
            <w:tcW w:w="12129" w:type="dxa"/>
            <w:tcMar>
              <w:top w:w="50" w:type="dxa"/>
              <w:left w:w="100" w:type="dxa"/>
            </w:tcMar>
            <w:vAlign w:val="center"/>
          </w:tcPr>
          <w:p w14:paraId="248B076F">
            <w:pPr>
              <w:spacing w:before="0" w:after="0" w:line="336" w:lineRule="auto"/>
              <w:ind w:left="365"/>
              <w:jc w:val="both"/>
            </w:pPr>
            <w:r>
              <w:rPr>
                <w:rFonts w:ascii="Times New Roman" w:hAnsi="Times New Roman"/>
                <w:b w:val="0"/>
                <w:i w:val="0"/>
                <w:color w:val="000000"/>
                <w:sz w:val="24"/>
              </w:rPr>
              <w:t>различать явления по описанию их характерных свойств и на основе опытов, демонстрирующих данное физическое явление</w:t>
            </w:r>
          </w:p>
        </w:tc>
      </w:tr>
      <w:tr w14:paraId="10635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3E05064">
            <w:pPr>
              <w:spacing w:before="0" w:after="0" w:line="336" w:lineRule="auto"/>
              <w:ind w:left="365"/>
              <w:jc w:val="center"/>
            </w:pPr>
            <w:r>
              <w:rPr>
                <w:rFonts w:ascii="Times New Roman" w:hAnsi="Times New Roman"/>
                <w:b w:val="0"/>
                <w:i w:val="0"/>
                <w:color w:val="000000"/>
                <w:sz w:val="24"/>
              </w:rPr>
              <w:t>1.3</w:t>
            </w:r>
          </w:p>
        </w:tc>
        <w:tc>
          <w:tcPr>
            <w:tcW w:w="12129" w:type="dxa"/>
            <w:tcMar>
              <w:top w:w="50" w:type="dxa"/>
              <w:left w:w="100" w:type="dxa"/>
            </w:tcMar>
            <w:vAlign w:val="center"/>
          </w:tcPr>
          <w:p w14:paraId="43C7952A">
            <w:pPr>
              <w:spacing w:before="0" w:after="0" w:line="336" w:lineRule="auto"/>
              <w:ind w:left="365"/>
              <w:jc w:val="both"/>
            </w:pPr>
            <w:r>
              <w:rPr>
                <w:rFonts w:ascii="Times New Roman" w:hAnsi="Times New Roman"/>
                <w:b w:val="0"/>
                <w:i w:val="0"/>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14:paraId="0E739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00798B46">
            <w:pPr>
              <w:spacing w:before="0" w:after="0" w:line="336" w:lineRule="auto"/>
              <w:ind w:left="365"/>
              <w:jc w:val="center"/>
            </w:pPr>
            <w:r>
              <w:rPr>
                <w:rFonts w:ascii="Times New Roman" w:hAnsi="Times New Roman"/>
                <w:b w:val="0"/>
                <w:i w:val="0"/>
                <w:color w:val="000000"/>
                <w:sz w:val="24"/>
              </w:rPr>
              <w:t>1.4</w:t>
            </w:r>
          </w:p>
        </w:tc>
        <w:tc>
          <w:tcPr>
            <w:tcW w:w="12129" w:type="dxa"/>
            <w:tcMar>
              <w:top w:w="50" w:type="dxa"/>
              <w:left w:w="100" w:type="dxa"/>
            </w:tcMar>
            <w:vAlign w:val="center"/>
          </w:tcPr>
          <w:p w14:paraId="39BDCBFF">
            <w:pPr>
              <w:spacing w:before="0" w:after="0" w:line="336" w:lineRule="auto"/>
              <w:ind w:left="365"/>
              <w:jc w:val="both"/>
            </w:pPr>
            <w:r>
              <w:rPr>
                <w:rFonts w:ascii="Times New Roman" w:hAnsi="Times New Roman"/>
                <w:b w:val="0"/>
                <w:i w:val="0"/>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14:paraId="5E5B0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6FB54F12">
            <w:pPr>
              <w:spacing w:before="0" w:after="0" w:line="336" w:lineRule="auto"/>
              <w:ind w:left="365"/>
              <w:jc w:val="center"/>
            </w:pPr>
            <w:r>
              <w:rPr>
                <w:rFonts w:ascii="Times New Roman" w:hAnsi="Times New Roman"/>
                <w:b w:val="0"/>
                <w:i w:val="0"/>
                <w:color w:val="000000"/>
                <w:sz w:val="24"/>
              </w:rPr>
              <w:t>1.5</w:t>
            </w:r>
          </w:p>
        </w:tc>
        <w:tc>
          <w:tcPr>
            <w:tcW w:w="12129" w:type="dxa"/>
            <w:tcMar>
              <w:top w:w="50" w:type="dxa"/>
              <w:left w:w="100" w:type="dxa"/>
            </w:tcMar>
            <w:vAlign w:val="center"/>
          </w:tcPr>
          <w:p w14:paraId="38D7C480">
            <w:pPr>
              <w:spacing w:before="0" w:after="0" w:line="336" w:lineRule="auto"/>
              <w:ind w:left="365"/>
              <w:jc w:val="both"/>
            </w:pPr>
            <w:r>
              <w:rPr>
                <w:rFonts w:ascii="Times New Roman" w:hAnsi="Times New Roman"/>
                <w:b w:val="0"/>
                <w:i w:val="0"/>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14:paraId="2A8EC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2639E34">
            <w:pPr>
              <w:spacing w:before="0" w:after="0" w:line="336" w:lineRule="auto"/>
              <w:ind w:left="365"/>
              <w:jc w:val="center"/>
            </w:pPr>
            <w:r>
              <w:rPr>
                <w:rFonts w:ascii="Times New Roman" w:hAnsi="Times New Roman"/>
                <w:b w:val="0"/>
                <w:i w:val="0"/>
                <w:color w:val="000000"/>
                <w:sz w:val="24"/>
              </w:rPr>
              <w:t>1.6</w:t>
            </w:r>
          </w:p>
        </w:tc>
        <w:tc>
          <w:tcPr>
            <w:tcW w:w="12129" w:type="dxa"/>
            <w:tcMar>
              <w:top w:w="50" w:type="dxa"/>
              <w:left w:w="100" w:type="dxa"/>
            </w:tcMar>
            <w:vAlign w:val="center"/>
          </w:tcPr>
          <w:p w14:paraId="34467B9E">
            <w:pPr>
              <w:spacing w:before="0" w:after="0" w:line="336" w:lineRule="auto"/>
              <w:ind w:left="365"/>
              <w:jc w:val="both"/>
            </w:pPr>
            <w:r>
              <w:rPr>
                <w:rFonts w:ascii="Times New Roman" w:hAnsi="Times New Roman"/>
                <w:b w:val="0"/>
                <w:i w:val="0"/>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14:paraId="75965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2F4D0F91">
            <w:pPr>
              <w:spacing w:before="0" w:after="0" w:line="336" w:lineRule="auto"/>
              <w:ind w:left="365"/>
              <w:jc w:val="center"/>
            </w:pPr>
            <w:r>
              <w:rPr>
                <w:rFonts w:ascii="Times New Roman" w:hAnsi="Times New Roman"/>
                <w:b w:val="0"/>
                <w:i w:val="0"/>
                <w:color w:val="000000"/>
                <w:sz w:val="24"/>
              </w:rPr>
              <w:t>1.7</w:t>
            </w:r>
          </w:p>
        </w:tc>
        <w:tc>
          <w:tcPr>
            <w:tcW w:w="12129" w:type="dxa"/>
            <w:tcMar>
              <w:top w:w="50" w:type="dxa"/>
              <w:left w:w="100" w:type="dxa"/>
            </w:tcMar>
            <w:vAlign w:val="center"/>
          </w:tcPr>
          <w:p w14:paraId="119CE6A7">
            <w:pPr>
              <w:spacing w:before="0" w:after="0" w:line="336" w:lineRule="auto"/>
              <w:ind w:left="365"/>
              <w:jc w:val="both"/>
            </w:pPr>
            <w:r>
              <w:rPr>
                <w:rFonts w:ascii="Times New Roman" w:hAnsi="Times New Roman"/>
                <w:b w:val="0"/>
                <w:i w:val="0"/>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14:paraId="17D52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33E568BC">
            <w:pPr>
              <w:spacing w:before="0" w:after="0" w:line="336" w:lineRule="auto"/>
              <w:ind w:left="365"/>
              <w:jc w:val="center"/>
            </w:pPr>
            <w:r>
              <w:rPr>
                <w:rFonts w:ascii="Times New Roman" w:hAnsi="Times New Roman"/>
                <w:b w:val="0"/>
                <w:i w:val="0"/>
                <w:color w:val="000000"/>
                <w:sz w:val="24"/>
              </w:rPr>
              <w:t>1.8</w:t>
            </w:r>
          </w:p>
        </w:tc>
        <w:tc>
          <w:tcPr>
            <w:tcW w:w="12129" w:type="dxa"/>
            <w:tcMar>
              <w:top w:w="50" w:type="dxa"/>
              <w:left w:w="100" w:type="dxa"/>
            </w:tcMar>
            <w:vAlign w:val="center"/>
          </w:tcPr>
          <w:p w14:paraId="2235F818">
            <w:pPr>
              <w:spacing w:before="0" w:after="0" w:line="336" w:lineRule="auto"/>
              <w:ind w:left="365"/>
              <w:jc w:val="both"/>
            </w:pPr>
            <w:r>
              <w:rPr>
                <w:rFonts w:ascii="Times New Roman" w:hAnsi="Times New Roman"/>
                <w:b w:val="0"/>
                <w:i w:val="0"/>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14:paraId="653B5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75841FA8">
            <w:pPr>
              <w:spacing w:before="0" w:after="0" w:line="336" w:lineRule="auto"/>
              <w:ind w:left="365"/>
              <w:jc w:val="center"/>
            </w:pPr>
            <w:r>
              <w:rPr>
                <w:rFonts w:ascii="Times New Roman" w:hAnsi="Times New Roman"/>
                <w:b w:val="0"/>
                <w:i w:val="0"/>
                <w:color w:val="000000"/>
                <w:sz w:val="24"/>
              </w:rPr>
              <w:t>1.9</w:t>
            </w:r>
          </w:p>
        </w:tc>
        <w:tc>
          <w:tcPr>
            <w:tcW w:w="12129" w:type="dxa"/>
            <w:tcMar>
              <w:top w:w="50" w:type="dxa"/>
              <w:left w:w="100" w:type="dxa"/>
            </w:tcMar>
            <w:vAlign w:val="center"/>
          </w:tcPr>
          <w:p w14:paraId="2B114507">
            <w:pPr>
              <w:spacing w:before="0" w:after="0" w:line="336" w:lineRule="auto"/>
              <w:ind w:left="365"/>
              <w:jc w:val="both"/>
            </w:pPr>
            <w:r>
              <w:rPr>
                <w:rFonts w:ascii="Times New Roman" w:hAnsi="Times New Roman"/>
                <w:b w:val="0"/>
                <w:i w:val="0"/>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14:paraId="3AE14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E385BE7">
            <w:pPr>
              <w:spacing w:before="0" w:after="0" w:line="336" w:lineRule="auto"/>
              <w:ind w:left="365"/>
              <w:jc w:val="center"/>
            </w:pPr>
            <w:r>
              <w:rPr>
                <w:rFonts w:ascii="Times New Roman" w:hAnsi="Times New Roman"/>
                <w:b w:val="0"/>
                <w:i w:val="0"/>
                <w:color w:val="000000"/>
                <w:sz w:val="24"/>
              </w:rPr>
              <w:t>1.10</w:t>
            </w:r>
          </w:p>
        </w:tc>
        <w:tc>
          <w:tcPr>
            <w:tcW w:w="12129" w:type="dxa"/>
            <w:tcMar>
              <w:top w:w="50" w:type="dxa"/>
              <w:left w:w="100" w:type="dxa"/>
            </w:tcMar>
            <w:vAlign w:val="center"/>
          </w:tcPr>
          <w:p w14:paraId="4594B924">
            <w:pPr>
              <w:spacing w:before="0" w:after="0" w:line="336" w:lineRule="auto"/>
              <w:ind w:left="365"/>
              <w:jc w:val="both"/>
            </w:pPr>
            <w:r>
              <w:rPr>
                <w:rFonts w:ascii="Times New Roman" w:hAnsi="Times New Roman"/>
                <w:b w:val="0"/>
                <w:i w:val="0"/>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14:paraId="3D535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77F15454">
            <w:pPr>
              <w:spacing w:before="0" w:after="0" w:line="336" w:lineRule="auto"/>
              <w:ind w:left="365"/>
              <w:jc w:val="center"/>
            </w:pPr>
            <w:r>
              <w:rPr>
                <w:rFonts w:ascii="Times New Roman" w:hAnsi="Times New Roman"/>
                <w:b w:val="0"/>
                <w:i w:val="0"/>
                <w:color w:val="000000"/>
                <w:sz w:val="24"/>
              </w:rPr>
              <w:t>1.11</w:t>
            </w:r>
          </w:p>
        </w:tc>
        <w:tc>
          <w:tcPr>
            <w:tcW w:w="12129" w:type="dxa"/>
            <w:tcMar>
              <w:top w:w="50" w:type="dxa"/>
              <w:left w:w="100" w:type="dxa"/>
            </w:tcMar>
            <w:vAlign w:val="center"/>
          </w:tcPr>
          <w:p w14:paraId="134D1392">
            <w:pPr>
              <w:spacing w:before="0" w:after="0" w:line="336" w:lineRule="auto"/>
              <w:ind w:left="365"/>
              <w:jc w:val="both"/>
            </w:pPr>
            <w:r>
              <w:rPr>
                <w:rFonts w:ascii="Times New Roman" w:hAnsi="Times New Roman"/>
                <w:b w:val="0"/>
                <w:i w:val="0"/>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14:paraId="09360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5A107513">
            <w:pPr>
              <w:spacing w:before="0" w:after="0" w:line="336" w:lineRule="auto"/>
              <w:ind w:left="365"/>
              <w:jc w:val="center"/>
            </w:pPr>
            <w:r>
              <w:rPr>
                <w:rFonts w:ascii="Times New Roman" w:hAnsi="Times New Roman"/>
                <w:b w:val="0"/>
                <w:i w:val="0"/>
                <w:color w:val="000000"/>
                <w:sz w:val="24"/>
              </w:rPr>
              <w:t>1.12</w:t>
            </w:r>
          </w:p>
        </w:tc>
        <w:tc>
          <w:tcPr>
            <w:tcW w:w="12129" w:type="dxa"/>
            <w:tcMar>
              <w:top w:w="50" w:type="dxa"/>
              <w:left w:w="100" w:type="dxa"/>
            </w:tcMar>
            <w:vAlign w:val="center"/>
          </w:tcPr>
          <w:p w14:paraId="1EB16A42">
            <w:pPr>
              <w:spacing w:before="0" w:after="0" w:line="336" w:lineRule="auto"/>
              <w:ind w:left="365"/>
              <w:jc w:val="both"/>
            </w:pPr>
            <w:r>
              <w:rPr>
                <w:rFonts w:ascii="Times New Roman" w:hAnsi="Times New Roman"/>
                <w:b w:val="0"/>
                <w:i w:val="0"/>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14:paraId="1834D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80E21FA">
            <w:pPr>
              <w:spacing w:before="0" w:after="0" w:line="336" w:lineRule="auto"/>
              <w:ind w:left="365"/>
              <w:jc w:val="center"/>
            </w:pPr>
            <w:r>
              <w:rPr>
                <w:rFonts w:ascii="Times New Roman" w:hAnsi="Times New Roman"/>
                <w:b w:val="0"/>
                <w:i w:val="0"/>
                <w:color w:val="000000"/>
                <w:sz w:val="24"/>
              </w:rPr>
              <w:t>1.13</w:t>
            </w:r>
          </w:p>
        </w:tc>
        <w:tc>
          <w:tcPr>
            <w:tcW w:w="12129" w:type="dxa"/>
            <w:tcMar>
              <w:top w:w="50" w:type="dxa"/>
              <w:left w:w="100" w:type="dxa"/>
            </w:tcMar>
            <w:vAlign w:val="center"/>
          </w:tcPr>
          <w:p w14:paraId="2B130388">
            <w:pPr>
              <w:spacing w:before="0" w:after="0" w:line="336" w:lineRule="auto"/>
              <w:ind w:left="365"/>
              <w:jc w:val="both"/>
            </w:pPr>
            <w:r>
              <w:rPr>
                <w:rFonts w:ascii="Times New Roman" w:hAnsi="Times New Roman"/>
                <w:b w:val="0"/>
                <w:i w:val="0"/>
                <w:color w:val="000000"/>
                <w:sz w:val="24"/>
              </w:rPr>
              <w:t>соблюдать правила техники безопасности при работе с лабораторным оборудованием</w:t>
            </w:r>
          </w:p>
        </w:tc>
      </w:tr>
      <w:tr w14:paraId="5C283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46DD883E">
            <w:pPr>
              <w:spacing w:before="0" w:after="0" w:line="336" w:lineRule="auto"/>
              <w:ind w:left="365"/>
              <w:jc w:val="center"/>
            </w:pPr>
            <w:r>
              <w:rPr>
                <w:rFonts w:ascii="Times New Roman" w:hAnsi="Times New Roman"/>
                <w:b w:val="0"/>
                <w:i w:val="0"/>
                <w:color w:val="000000"/>
                <w:sz w:val="24"/>
              </w:rPr>
              <w:t>1.14</w:t>
            </w:r>
          </w:p>
        </w:tc>
        <w:tc>
          <w:tcPr>
            <w:tcW w:w="12129" w:type="dxa"/>
            <w:tcMar>
              <w:top w:w="50" w:type="dxa"/>
              <w:left w:w="100" w:type="dxa"/>
            </w:tcMar>
            <w:vAlign w:val="center"/>
          </w:tcPr>
          <w:p w14:paraId="695F8378">
            <w:pPr>
              <w:spacing w:before="0" w:after="0" w:line="336" w:lineRule="auto"/>
              <w:ind w:left="365"/>
              <w:jc w:val="both"/>
            </w:pPr>
            <w:r>
              <w:rPr>
                <w:rFonts w:ascii="Times New Roman" w:hAnsi="Times New Roman"/>
                <w:b w:val="0"/>
                <w:i w:val="0"/>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14:paraId="474CC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D162DDD">
            <w:pPr>
              <w:spacing w:before="0" w:after="0" w:line="336" w:lineRule="auto"/>
              <w:ind w:left="365"/>
              <w:jc w:val="center"/>
            </w:pPr>
            <w:r>
              <w:rPr>
                <w:rFonts w:ascii="Times New Roman" w:hAnsi="Times New Roman"/>
                <w:b w:val="0"/>
                <w:i w:val="0"/>
                <w:color w:val="000000"/>
                <w:sz w:val="24"/>
              </w:rPr>
              <w:t>1.15</w:t>
            </w:r>
          </w:p>
        </w:tc>
        <w:tc>
          <w:tcPr>
            <w:tcW w:w="12129" w:type="dxa"/>
            <w:tcMar>
              <w:top w:w="50" w:type="dxa"/>
              <w:left w:w="100" w:type="dxa"/>
            </w:tcMar>
            <w:vAlign w:val="center"/>
          </w:tcPr>
          <w:p w14:paraId="0368DCD2">
            <w:pPr>
              <w:spacing w:before="0" w:after="0" w:line="336" w:lineRule="auto"/>
              <w:ind w:left="365"/>
              <w:jc w:val="both"/>
            </w:pPr>
            <w:r>
              <w:rPr>
                <w:rFonts w:ascii="Times New Roman" w:hAnsi="Times New Roman"/>
                <w:b w:val="0"/>
                <w:i w:val="0"/>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14:paraId="098C4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277A47D5">
            <w:pPr>
              <w:spacing w:before="0" w:after="0" w:line="336" w:lineRule="auto"/>
              <w:ind w:left="365"/>
              <w:jc w:val="center"/>
            </w:pPr>
            <w:r>
              <w:rPr>
                <w:rFonts w:ascii="Times New Roman" w:hAnsi="Times New Roman"/>
                <w:b w:val="0"/>
                <w:i w:val="0"/>
                <w:color w:val="000000"/>
                <w:sz w:val="24"/>
              </w:rPr>
              <w:t>1.16</w:t>
            </w:r>
          </w:p>
        </w:tc>
        <w:tc>
          <w:tcPr>
            <w:tcW w:w="12129" w:type="dxa"/>
            <w:tcMar>
              <w:top w:w="50" w:type="dxa"/>
              <w:left w:w="100" w:type="dxa"/>
            </w:tcMar>
            <w:vAlign w:val="center"/>
          </w:tcPr>
          <w:p w14:paraId="562C88E9">
            <w:pPr>
              <w:spacing w:before="0" w:after="0" w:line="336" w:lineRule="auto"/>
              <w:ind w:left="365"/>
              <w:jc w:val="both"/>
            </w:pPr>
            <w:r>
              <w:rPr>
                <w:rFonts w:ascii="Times New Roman" w:hAnsi="Times New Roman"/>
                <w:b w:val="0"/>
                <w:i w:val="0"/>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14:paraId="38EB6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136AE744">
            <w:pPr>
              <w:spacing w:before="0" w:after="0" w:line="336" w:lineRule="auto"/>
              <w:ind w:left="365"/>
              <w:jc w:val="center"/>
            </w:pPr>
            <w:r>
              <w:rPr>
                <w:rFonts w:ascii="Times New Roman" w:hAnsi="Times New Roman"/>
                <w:b w:val="0"/>
                <w:i w:val="0"/>
                <w:color w:val="000000"/>
                <w:sz w:val="24"/>
              </w:rPr>
              <w:t>1.17</w:t>
            </w:r>
          </w:p>
        </w:tc>
        <w:tc>
          <w:tcPr>
            <w:tcW w:w="12129" w:type="dxa"/>
            <w:tcMar>
              <w:top w:w="50" w:type="dxa"/>
              <w:left w:w="100" w:type="dxa"/>
            </w:tcMar>
            <w:vAlign w:val="center"/>
          </w:tcPr>
          <w:p w14:paraId="697B65F2">
            <w:pPr>
              <w:spacing w:before="0" w:after="0" w:line="336" w:lineRule="auto"/>
              <w:ind w:left="365"/>
              <w:jc w:val="both"/>
            </w:pPr>
            <w:r>
              <w:rPr>
                <w:rFonts w:ascii="Times New Roman" w:hAnsi="Times New Roman"/>
                <w:b w:val="0"/>
                <w:i w:val="0"/>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14:paraId="150A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273D9BC8">
            <w:pPr>
              <w:spacing w:before="0" w:after="0" w:line="336" w:lineRule="auto"/>
              <w:ind w:left="365"/>
              <w:jc w:val="center"/>
            </w:pPr>
            <w:r>
              <w:rPr>
                <w:rFonts w:ascii="Times New Roman" w:hAnsi="Times New Roman"/>
                <w:b w:val="0"/>
                <w:i w:val="0"/>
                <w:color w:val="000000"/>
                <w:sz w:val="24"/>
              </w:rPr>
              <w:t>1.18</w:t>
            </w:r>
          </w:p>
        </w:tc>
        <w:tc>
          <w:tcPr>
            <w:tcW w:w="12129" w:type="dxa"/>
            <w:tcMar>
              <w:top w:w="50" w:type="dxa"/>
              <w:left w:w="100" w:type="dxa"/>
            </w:tcMar>
            <w:vAlign w:val="center"/>
          </w:tcPr>
          <w:p w14:paraId="6CC81ED2">
            <w:pPr>
              <w:spacing w:before="0" w:after="0" w:line="336" w:lineRule="auto"/>
              <w:ind w:left="365"/>
              <w:jc w:val="both"/>
            </w:pPr>
            <w:r>
              <w:rPr>
                <w:rFonts w:ascii="Times New Roman" w:hAnsi="Times New Roman"/>
                <w:b w:val="0"/>
                <w:i w:val="0"/>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14:paraId="2B73F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7A56EE13">
            <w:pPr>
              <w:spacing w:before="0" w:after="0" w:line="336" w:lineRule="auto"/>
              <w:ind w:left="365"/>
              <w:jc w:val="center"/>
            </w:pPr>
            <w:r>
              <w:rPr>
                <w:rFonts w:ascii="Times New Roman" w:hAnsi="Times New Roman"/>
                <w:b w:val="0"/>
                <w:i w:val="0"/>
                <w:color w:val="000000"/>
                <w:sz w:val="24"/>
              </w:rPr>
              <w:t>1.19</w:t>
            </w:r>
          </w:p>
        </w:tc>
        <w:tc>
          <w:tcPr>
            <w:tcW w:w="12129" w:type="dxa"/>
            <w:tcMar>
              <w:top w:w="50" w:type="dxa"/>
              <w:left w:w="100" w:type="dxa"/>
            </w:tcMar>
            <w:vAlign w:val="center"/>
          </w:tcPr>
          <w:p w14:paraId="3DCC3FA9">
            <w:pPr>
              <w:spacing w:before="0" w:after="0" w:line="336" w:lineRule="auto"/>
              <w:ind w:left="365"/>
              <w:jc w:val="both"/>
            </w:pPr>
            <w:r>
              <w:rPr>
                <w:rFonts w:ascii="Times New Roman" w:hAnsi="Times New Roman"/>
                <w:b w:val="0"/>
                <w:i w:val="0"/>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14:paraId="26508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79" w:type="dxa"/>
            <w:tcMar>
              <w:top w:w="50" w:type="dxa"/>
              <w:left w:w="100" w:type="dxa"/>
            </w:tcMar>
            <w:vAlign w:val="center"/>
          </w:tcPr>
          <w:p w14:paraId="36EF218B">
            <w:pPr>
              <w:spacing w:before="0" w:after="0" w:line="336" w:lineRule="auto"/>
              <w:ind w:left="365"/>
              <w:jc w:val="center"/>
            </w:pPr>
            <w:r>
              <w:rPr>
                <w:rFonts w:ascii="Times New Roman" w:hAnsi="Times New Roman"/>
                <w:b w:val="0"/>
                <w:i w:val="0"/>
                <w:color w:val="000000"/>
                <w:sz w:val="24"/>
              </w:rPr>
              <w:t>1.20</w:t>
            </w:r>
          </w:p>
        </w:tc>
        <w:tc>
          <w:tcPr>
            <w:tcW w:w="12129" w:type="dxa"/>
            <w:tcMar>
              <w:top w:w="50" w:type="dxa"/>
              <w:left w:w="100" w:type="dxa"/>
            </w:tcMar>
            <w:vAlign w:val="center"/>
          </w:tcPr>
          <w:p w14:paraId="24B64EE4">
            <w:pPr>
              <w:spacing w:before="0" w:after="0" w:line="336" w:lineRule="auto"/>
              <w:ind w:left="365"/>
              <w:jc w:val="both"/>
            </w:pPr>
            <w:r>
              <w:rPr>
                <w:rFonts w:ascii="Times New Roman" w:hAnsi="Times New Roman"/>
                <w:b w:val="0"/>
                <w:i w:val="0"/>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42C3F87A">
      <w:pPr>
        <w:spacing w:before="0" w:after="0"/>
        <w:ind w:left="120"/>
        <w:jc w:val="left"/>
      </w:pPr>
    </w:p>
    <w:p w14:paraId="3C15994C">
      <w:pPr>
        <w:spacing w:before="199" w:after="199"/>
        <w:ind w:left="120"/>
        <w:jc w:val="left"/>
      </w:pPr>
      <w:r>
        <w:rPr>
          <w:rFonts w:ascii="Times New Roman" w:hAnsi="Times New Roman"/>
          <w:b/>
          <w:i w:val="0"/>
          <w:color w:val="000000"/>
          <w:sz w:val="28"/>
        </w:rPr>
        <w:t>9 КЛАСС</w:t>
      </w:r>
    </w:p>
    <w:p w14:paraId="30BD9C72">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6"/>
        <w:gridCol w:w="6860"/>
      </w:tblGrid>
      <w:tr w14:paraId="02D24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5C84EC">
            <w:pPr>
              <w:spacing w:before="0" w:after="0"/>
              <w:ind w:left="272"/>
              <w:jc w:val="left"/>
            </w:pPr>
            <w:r>
              <w:rPr>
                <w:rFonts w:ascii="Times New Roman" w:hAnsi="Times New Roman"/>
                <w:b/>
                <w:i w:val="0"/>
                <w:color w:val="000000"/>
                <w:sz w:val="24"/>
              </w:rPr>
              <w:t xml:space="preserve"> Код проверяемого результата </w:t>
            </w:r>
          </w:p>
        </w:tc>
        <w:tc>
          <w:tcPr>
            <w:tcW w:w="11801" w:type="dxa"/>
            <w:tcMar>
              <w:top w:w="50" w:type="dxa"/>
              <w:left w:w="100" w:type="dxa"/>
            </w:tcMar>
            <w:vAlign w:val="center"/>
          </w:tcPr>
          <w:p w14:paraId="4666D56C">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2F05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C92E805">
            <w:pPr>
              <w:spacing w:before="0" w:after="0" w:line="336" w:lineRule="auto"/>
              <w:ind w:left="365"/>
              <w:jc w:val="center"/>
            </w:pPr>
            <w:r>
              <w:rPr>
                <w:rFonts w:ascii="Times New Roman" w:hAnsi="Times New Roman"/>
                <w:b w:val="0"/>
                <w:i w:val="0"/>
                <w:color w:val="000000"/>
                <w:sz w:val="24"/>
              </w:rPr>
              <w:t>1.1</w:t>
            </w:r>
          </w:p>
        </w:tc>
        <w:tc>
          <w:tcPr>
            <w:tcW w:w="11801" w:type="dxa"/>
            <w:tcMar>
              <w:top w:w="50" w:type="dxa"/>
              <w:left w:w="100" w:type="dxa"/>
            </w:tcMar>
            <w:vAlign w:val="center"/>
          </w:tcPr>
          <w:p w14:paraId="6699D58F">
            <w:pPr>
              <w:spacing w:before="0" w:after="0" w:line="336" w:lineRule="auto"/>
              <w:ind w:left="365"/>
              <w:jc w:val="both"/>
            </w:pPr>
            <w:r>
              <w:rPr>
                <w:rFonts w:ascii="Times New Roman" w:hAnsi="Times New Roman"/>
                <w:b w:val="0"/>
                <w:i w:val="0"/>
                <w:color w:val="000000"/>
                <w:sz w:val="24"/>
              </w:rPr>
              <w:t>использовать изученные понятия</w:t>
            </w:r>
          </w:p>
        </w:tc>
      </w:tr>
      <w:tr w14:paraId="47E91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690A97">
            <w:pPr>
              <w:spacing w:before="0" w:after="0" w:line="336" w:lineRule="auto"/>
              <w:ind w:left="365"/>
              <w:jc w:val="center"/>
            </w:pPr>
            <w:r>
              <w:rPr>
                <w:rFonts w:ascii="Times New Roman" w:hAnsi="Times New Roman"/>
                <w:b w:val="0"/>
                <w:i w:val="0"/>
                <w:color w:val="000000"/>
                <w:sz w:val="24"/>
              </w:rPr>
              <w:t>1.2</w:t>
            </w:r>
          </w:p>
        </w:tc>
        <w:tc>
          <w:tcPr>
            <w:tcW w:w="11801" w:type="dxa"/>
            <w:tcMar>
              <w:top w:w="50" w:type="dxa"/>
              <w:left w:w="100" w:type="dxa"/>
            </w:tcMar>
            <w:vAlign w:val="center"/>
          </w:tcPr>
          <w:p w14:paraId="205AEC7C">
            <w:pPr>
              <w:spacing w:before="0" w:after="0" w:line="336" w:lineRule="auto"/>
              <w:ind w:left="365"/>
              <w:jc w:val="both"/>
            </w:pPr>
            <w:r>
              <w:rPr>
                <w:rFonts w:ascii="Times New Roman" w:hAnsi="Times New Roman"/>
                <w:b w:val="0"/>
                <w:i w:val="0"/>
                <w:color w:val="000000"/>
                <w:sz w:val="24"/>
              </w:rPr>
              <w:t>различать явления по описанию их характерных свойств и на основе опытов, демонстрирующих данное физическое явление</w:t>
            </w:r>
          </w:p>
        </w:tc>
      </w:tr>
      <w:tr w14:paraId="4D066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43F750">
            <w:pPr>
              <w:spacing w:before="0" w:after="0" w:line="336" w:lineRule="auto"/>
              <w:ind w:left="365"/>
              <w:jc w:val="center"/>
            </w:pPr>
            <w:r>
              <w:rPr>
                <w:rFonts w:ascii="Times New Roman" w:hAnsi="Times New Roman"/>
                <w:b w:val="0"/>
                <w:i w:val="0"/>
                <w:color w:val="000000"/>
                <w:sz w:val="24"/>
              </w:rPr>
              <w:t>1.3</w:t>
            </w:r>
          </w:p>
        </w:tc>
        <w:tc>
          <w:tcPr>
            <w:tcW w:w="11801" w:type="dxa"/>
            <w:tcMar>
              <w:top w:w="50" w:type="dxa"/>
              <w:left w:w="100" w:type="dxa"/>
            </w:tcMar>
            <w:vAlign w:val="center"/>
          </w:tcPr>
          <w:p w14:paraId="774AB6A9">
            <w:pPr>
              <w:spacing w:before="0" w:after="0" w:line="336" w:lineRule="auto"/>
              <w:ind w:left="365"/>
              <w:jc w:val="both"/>
            </w:pPr>
            <w:r>
              <w:rPr>
                <w:rFonts w:ascii="Times New Roman" w:hAnsi="Times New Roman"/>
                <w:b w:val="0"/>
                <w:i w:val="0"/>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14:paraId="6654C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1128FB">
            <w:pPr>
              <w:spacing w:before="0" w:after="0" w:line="336" w:lineRule="auto"/>
              <w:ind w:left="365"/>
              <w:jc w:val="center"/>
            </w:pPr>
            <w:r>
              <w:rPr>
                <w:rFonts w:ascii="Times New Roman" w:hAnsi="Times New Roman"/>
                <w:b w:val="0"/>
                <w:i w:val="0"/>
                <w:color w:val="000000"/>
                <w:sz w:val="24"/>
              </w:rPr>
              <w:t>1.4</w:t>
            </w:r>
          </w:p>
        </w:tc>
        <w:tc>
          <w:tcPr>
            <w:tcW w:w="11801" w:type="dxa"/>
            <w:tcMar>
              <w:top w:w="50" w:type="dxa"/>
              <w:left w:w="100" w:type="dxa"/>
            </w:tcMar>
            <w:vAlign w:val="center"/>
          </w:tcPr>
          <w:p w14:paraId="42E6E391">
            <w:pPr>
              <w:spacing w:before="0" w:after="0" w:line="336" w:lineRule="auto"/>
              <w:ind w:left="365"/>
              <w:jc w:val="both"/>
            </w:pPr>
            <w:r>
              <w:rPr>
                <w:rFonts w:ascii="Times New Roman" w:hAnsi="Times New Roman"/>
                <w:b w:val="0"/>
                <w:i w:val="0"/>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14:paraId="34500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E40ED4">
            <w:pPr>
              <w:spacing w:before="0" w:after="0" w:line="336" w:lineRule="auto"/>
              <w:ind w:left="365"/>
              <w:jc w:val="center"/>
            </w:pPr>
            <w:r>
              <w:rPr>
                <w:rFonts w:ascii="Times New Roman" w:hAnsi="Times New Roman"/>
                <w:b w:val="0"/>
                <w:i w:val="0"/>
                <w:color w:val="000000"/>
                <w:sz w:val="24"/>
              </w:rPr>
              <w:t>1.5</w:t>
            </w:r>
          </w:p>
        </w:tc>
        <w:tc>
          <w:tcPr>
            <w:tcW w:w="11801" w:type="dxa"/>
            <w:tcMar>
              <w:top w:w="50" w:type="dxa"/>
              <w:left w:w="100" w:type="dxa"/>
            </w:tcMar>
            <w:vAlign w:val="center"/>
          </w:tcPr>
          <w:p w14:paraId="26CCF5EE">
            <w:pPr>
              <w:spacing w:before="0" w:after="0" w:line="336" w:lineRule="auto"/>
              <w:ind w:left="365"/>
              <w:jc w:val="both"/>
            </w:pPr>
            <w:r>
              <w:rPr>
                <w:rFonts w:ascii="Times New Roman" w:hAnsi="Times New Roman"/>
                <w:b w:val="0"/>
                <w:i w:val="0"/>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14:paraId="7F6C8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6AB6F38">
            <w:pPr>
              <w:spacing w:before="0" w:after="0" w:line="336" w:lineRule="auto"/>
              <w:ind w:left="365"/>
              <w:jc w:val="center"/>
            </w:pPr>
            <w:r>
              <w:rPr>
                <w:rFonts w:ascii="Times New Roman" w:hAnsi="Times New Roman"/>
                <w:b w:val="0"/>
                <w:i w:val="0"/>
                <w:color w:val="000000"/>
                <w:sz w:val="24"/>
              </w:rPr>
              <w:t>1.6</w:t>
            </w:r>
          </w:p>
        </w:tc>
        <w:tc>
          <w:tcPr>
            <w:tcW w:w="11801" w:type="dxa"/>
            <w:tcMar>
              <w:top w:w="50" w:type="dxa"/>
              <w:left w:w="100" w:type="dxa"/>
            </w:tcMar>
            <w:vAlign w:val="center"/>
          </w:tcPr>
          <w:p w14:paraId="4FDF7DD1">
            <w:pPr>
              <w:spacing w:before="0" w:after="0" w:line="336" w:lineRule="auto"/>
              <w:ind w:left="365"/>
              <w:jc w:val="both"/>
            </w:pPr>
            <w:r>
              <w:rPr>
                <w:rFonts w:ascii="Times New Roman" w:hAnsi="Times New Roman"/>
                <w:b w:val="0"/>
                <w:i w:val="0"/>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14:paraId="639D2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D6525C">
            <w:pPr>
              <w:spacing w:before="0" w:after="0" w:line="336" w:lineRule="auto"/>
              <w:ind w:left="365"/>
              <w:jc w:val="center"/>
            </w:pPr>
            <w:r>
              <w:rPr>
                <w:rFonts w:ascii="Times New Roman" w:hAnsi="Times New Roman"/>
                <w:b w:val="0"/>
                <w:i w:val="0"/>
                <w:color w:val="000000"/>
                <w:sz w:val="24"/>
              </w:rPr>
              <w:t>1.7</w:t>
            </w:r>
          </w:p>
        </w:tc>
        <w:tc>
          <w:tcPr>
            <w:tcW w:w="11801" w:type="dxa"/>
            <w:tcMar>
              <w:top w:w="50" w:type="dxa"/>
              <w:left w:w="100" w:type="dxa"/>
            </w:tcMar>
            <w:vAlign w:val="center"/>
          </w:tcPr>
          <w:p w14:paraId="72040BB6">
            <w:pPr>
              <w:spacing w:before="0" w:after="0" w:line="336" w:lineRule="auto"/>
              <w:ind w:left="365"/>
              <w:jc w:val="both"/>
            </w:pPr>
            <w:r>
              <w:rPr>
                <w:rFonts w:ascii="Times New Roman" w:hAnsi="Times New Roman"/>
                <w:b w:val="0"/>
                <w:i w:val="0"/>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14:paraId="2BEFB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460A95">
            <w:pPr>
              <w:spacing w:before="0" w:after="0" w:line="336" w:lineRule="auto"/>
              <w:ind w:left="365"/>
              <w:jc w:val="center"/>
            </w:pPr>
            <w:r>
              <w:rPr>
                <w:rFonts w:ascii="Times New Roman" w:hAnsi="Times New Roman"/>
                <w:b w:val="0"/>
                <w:i w:val="0"/>
                <w:color w:val="000000"/>
                <w:sz w:val="24"/>
              </w:rPr>
              <w:t>1.8</w:t>
            </w:r>
          </w:p>
        </w:tc>
        <w:tc>
          <w:tcPr>
            <w:tcW w:w="11801" w:type="dxa"/>
            <w:tcMar>
              <w:top w:w="50" w:type="dxa"/>
              <w:left w:w="100" w:type="dxa"/>
            </w:tcMar>
            <w:vAlign w:val="center"/>
          </w:tcPr>
          <w:p w14:paraId="6DD07302">
            <w:pPr>
              <w:spacing w:before="0" w:after="0" w:line="336" w:lineRule="auto"/>
              <w:ind w:left="365"/>
              <w:jc w:val="both"/>
            </w:pPr>
            <w:r>
              <w:rPr>
                <w:rFonts w:ascii="Times New Roman" w:hAnsi="Times New Roman"/>
                <w:b w:val="0"/>
                <w:i w:val="0"/>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14:paraId="6EE60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31D94EE">
            <w:pPr>
              <w:spacing w:before="0" w:after="0" w:line="336" w:lineRule="auto"/>
              <w:ind w:left="365"/>
              <w:jc w:val="center"/>
            </w:pPr>
            <w:r>
              <w:rPr>
                <w:rFonts w:ascii="Times New Roman" w:hAnsi="Times New Roman"/>
                <w:b w:val="0"/>
                <w:i w:val="0"/>
                <w:color w:val="000000"/>
                <w:sz w:val="24"/>
              </w:rPr>
              <w:t>1.9</w:t>
            </w:r>
          </w:p>
        </w:tc>
        <w:tc>
          <w:tcPr>
            <w:tcW w:w="11801" w:type="dxa"/>
            <w:tcMar>
              <w:top w:w="50" w:type="dxa"/>
              <w:left w:w="100" w:type="dxa"/>
            </w:tcMar>
            <w:vAlign w:val="center"/>
          </w:tcPr>
          <w:p w14:paraId="58919682">
            <w:pPr>
              <w:spacing w:before="0" w:after="0" w:line="336" w:lineRule="auto"/>
              <w:ind w:left="365"/>
              <w:jc w:val="both"/>
            </w:pPr>
            <w:r>
              <w:rPr>
                <w:rFonts w:ascii="Times New Roman" w:hAnsi="Times New Roman"/>
                <w:b w:val="0"/>
                <w:i w:val="0"/>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14:paraId="608D0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E4BE5BB">
            <w:pPr>
              <w:spacing w:before="0" w:after="0" w:line="336" w:lineRule="auto"/>
              <w:ind w:left="365"/>
              <w:jc w:val="center"/>
            </w:pPr>
            <w:r>
              <w:rPr>
                <w:rFonts w:ascii="Times New Roman" w:hAnsi="Times New Roman"/>
                <w:b w:val="0"/>
                <w:i w:val="0"/>
                <w:color w:val="000000"/>
                <w:sz w:val="24"/>
              </w:rPr>
              <w:t>1.10</w:t>
            </w:r>
          </w:p>
        </w:tc>
        <w:tc>
          <w:tcPr>
            <w:tcW w:w="11801" w:type="dxa"/>
            <w:tcMar>
              <w:top w:w="50" w:type="dxa"/>
              <w:left w:w="100" w:type="dxa"/>
            </w:tcMar>
            <w:vAlign w:val="center"/>
          </w:tcPr>
          <w:p w14:paraId="46B4D190">
            <w:pPr>
              <w:spacing w:before="0" w:after="0" w:line="336" w:lineRule="auto"/>
              <w:ind w:left="365"/>
              <w:jc w:val="both"/>
            </w:pPr>
            <w:r>
              <w:rPr>
                <w:rFonts w:ascii="Times New Roman" w:hAnsi="Times New Roman"/>
                <w:b w:val="0"/>
                <w:i w:val="0"/>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14:paraId="6252E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9F36FAA">
            <w:pPr>
              <w:spacing w:before="0" w:after="0" w:line="336" w:lineRule="auto"/>
              <w:ind w:left="365"/>
              <w:jc w:val="center"/>
            </w:pPr>
            <w:r>
              <w:rPr>
                <w:rFonts w:ascii="Times New Roman" w:hAnsi="Times New Roman"/>
                <w:b w:val="0"/>
                <w:i w:val="0"/>
                <w:color w:val="000000"/>
                <w:sz w:val="24"/>
              </w:rPr>
              <w:t>1.11</w:t>
            </w:r>
          </w:p>
        </w:tc>
        <w:tc>
          <w:tcPr>
            <w:tcW w:w="11801" w:type="dxa"/>
            <w:tcMar>
              <w:top w:w="50" w:type="dxa"/>
              <w:left w:w="100" w:type="dxa"/>
            </w:tcMar>
            <w:vAlign w:val="center"/>
          </w:tcPr>
          <w:p w14:paraId="343BAB46">
            <w:pPr>
              <w:spacing w:before="0" w:after="0" w:line="336" w:lineRule="auto"/>
              <w:ind w:left="365"/>
              <w:jc w:val="both"/>
            </w:pPr>
            <w:r>
              <w:rPr>
                <w:rFonts w:ascii="Times New Roman" w:hAnsi="Times New Roman"/>
                <w:b w:val="0"/>
                <w:i w:val="0"/>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14:paraId="120C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D208D8">
            <w:pPr>
              <w:spacing w:before="0" w:after="0" w:line="336" w:lineRule="auto"/>
              <w:ind w:left="365"/>
              <w:jc w:val="center"/>
            </w:pPr>
            <w:r>
              <w:rPr>
                <w:rFonts w:ascii="Times New Roman" w:hAnsi="Times New Roman"/>
                <w:b w:val="0"/>
                <w:i w:val="0"/>
                <w:color w:val="000000"/>
                <w:sz w:val="24"/>
              </w:rPr>
              <w:t>1.12</w:t>
            </w:r>
          </w:p>
        </w:tc>
        <w:tc>
          <w:tcPr>
            <w:tcW w:w="11801" w:type="dxa"/>
            <w:tcMar>
              <w:top w:w="50" w:type="dxa"/>
              <w:left w:w="100" w:type="dxa"/>
            </w:tcMar>
            <w:vAlign w:val="center"/>
          </w:tcPr>
          <w:p w14:paraId="794DDA42">
            <w:pPr>
              <w:spacing w:before="0" w:after="0" w:line="336" w:lineRule="auto"/>
              <w:ind w:left="365"/>
              <w:jc w:val="both"/>
            </w:pPr>
            <w:r>
              <w:rPr>
                <w:rFonts w:ascii="Times New Roman" w:hAnsi="Times New Roman"/>
                <w:b w:val="0"/>
                <w:i w:val="0"/>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14:paraId="385BA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5FD9826">
            <w:pPr>
              <w:spacing w:before="0" w:after="0" w:line="336" w:lineRule="auto"/>
              <w:ind w:left="365"/>
              <w:jc w:val="center"/>
            </w:pPr>
            <w:r>
              <w:rPr>
                <w:rFonts w:ascii="Times New Roman" w:hAnsi="Times New Roman"/>
                <w:b w:val="0"/>
                <w:i w:val="0"/>
                <w:color w:val="000000"/>
                <w:sz w:val="24"/>
              </w:rPr>
              <w:t>1.13</w:t>
            </w:r>
          </w:p>
        </w:tc>
        <w:tc>
          <w:tcPr>
            <w:tcW w:w="11801" w:type="dxa"/>
            <w:tcMar>
              <w:top w:w="50" w:type="dxa"/>
              <w:left w:w="100" w:type="dxa"/>
            </w:tcMar>
            <w:vAlign w:val="center"/>
          </w:tcPr>
          <w:p w14:paraId="6AB26374">
            <w:pPr>
              <w:spacing w:before="0" w:after="0" w:line="336" w:lineRule="auto"/>
              <w:ind w:left="365"/>
              <w:jc w:val="both"/>
            </w:pPr>
            <w:r>
              <w:rPr>
                <w:rFonts w:ascii="Times New Roman" w:hAnsi="Times New Roman"/>
                <w:b w:val="0"/>
                <w:i w:val="0"/>
                <w:color w:val="000000"/>
                <w:sz w:val="24"/>
              </w:rPr>
              <w:t>соблюдать правила техники безопасности при работе с лабораторным оборудованием</w:t>
            </w:r>
          </w:p>
        </w:tc>
      </w:tr>
      <w:tr w14:paraId="5B3ED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BEFECFC">
            <w:pPr>
              <w:spacing w:before="0" w:after="0" w:line="336" w:lineRule="auto"/>
              <w:ind w:left="365"/>
              <w:jc w:val="center"/>
            </w:pPr>
            <w:r>
              <w:rPr>
                <w:rFonts w:ascii="Times New Roman" w:hAnsi="Times New Roman"/>
                <w:b w:val="0"/>
                <w:i w:val="0"/>
                <w:color w:val="000000"/>
                <w:sz w:val="24"/>
              </w:rPr>
              <w:t>1.14</w:t>
            </w:r>
          </w:p>
        </w:tc>
        <w:tc>
          <w:tcPr>
            <w:tcW w:w="11801" w:type="dxa"/>
            <w:tcMar>
              <w:top w:w="50" w:type="dxa"/>
              <w:left w:w="100" w:type="dxa"/>
            </w:tcMar>
            <w:vAlign w:val="center"/>
          </w:tcPr>
          <w:p w14:paraId="7C150A3F">
            <w:pPr>
              <w:spacing w:before="0" w:after="0" w:line="336" w:lineRule="auto"/>
              <w:ind w:left="365"/>
              <w:jc w:val="both"/>
            </w:pPr>
            <w:r>
              <w:rPr>
                <w:rFonts w:ascii="Times New Roman" w:hAnsi="Times New Roman"/>
                <w:b w:val="0"/>
                <w:i w:val="0"/>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14:paraId="23655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68FE95">
            <w:pPr>
              <w:spacing w:before="0" w:after="0" w:line="336" w:lineRule="auto"/>
              <w:ind w:left="365"/>
              <w:jc w:val="center"/>
            </w:pPr>
            <w:r>
              <w:rPr>
                <w:rFonts w:ascii="Times New Roman" w:hAnsi="Times New Roman"/>
                <w:b w:val="0"/>
                <w:i w:val="0"/>
                <w:color w:val="000000"/>
                <w:sz w:val="24"/>
              </w:rPr>
              <w:t>1.15</w:t>
            </w:r>
          </w:p>
        </w:tc>
        <w:tc>
          <w:tcPr>
            <w:tcW w:w="11801" w:type="dxa"/>
            <w:tcMar>
              <w:top w:w="50" w:type="dxa"/>
              <w:left w:w="100" w:type="dxa"/>
            </w:tcMar>
            <w:vAlign w:val="center"/>
          </w:tcPr>
          <w:p w14:paraId="1A9067B6">
            <w:pPr>
              <w:spacing w:before="0" w:after="0" w:line="336" w:lineRule="auto"/>
              <w:ind w:left="365"/>
              <w:jc w:val="both"/>
            </w:pPr>
            <w:r>
              <w:rPr>
                <w:rFonts w:ascii="Times New Roman" w:hAnsi="Times New Roman"/>
                <w:b w:val="0"/>
                <w:i w:val="0"/>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14:paraId="44592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8B9AF62">
            <w:pPr>
              <w:spacing w:before="0" w:after="0" w:line="336" w:lineRule="auto"/>
              <w:ind w:left="365"/>
              <w:jc w:val="center"/>
            </w:pPr>
            <w:r>
              <w:rPr>
                <w:rFonts w:ascii="Times New Roman" w:hAnsi="Times New Roman"/>
                <w:b w:val="0"/>
                <w:i w:val="0"/>
                <w:color w:val="000000"/>
                <w:sz w:val="24"/>
              </w:rPr>
              <w:t>1.16</w:t>
            </w:r>
          </w:p>
        </w:tc>
        <w:tc>
          <w:tcPr>
            <w:tcW w:w="11801" w:type="dxa"/>
            <w:tcMar>
              <w:top w:w="50" w:type="dxa"/>
              <w:left w:w="100" w:type="dxa"/>
            </w:tcMar>
            <w:vAlign w:val="center"/>
          </w:tcPr>
          <w:p w14:paraId="4C715BA9">
            <w:pPr>
              <w:spacing w:before="0" w:after="0" w:line="336" w:lineRule="auto"/>
              <w:ind w:left="365"/>
              <w:jc w:val="both"/>
            </w:pPr>
            <w:r>
              <w:rPr>
                <w:rFonts w:ascii="Times New Roman" w:hAnsi="Times New Roman"/>
                <w:b w:val="0"/>
                <w:i w:val="0"/>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14:paraId="08F57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F5417F">
            <w:pPr>
              <w:spacing w:before="0" w:after="0" w:line="336" w:lineRule="auto"/>
              <w:ind w:left="365"/>
              <w:jc w:val="center"/>
            </w:pPr>
            <w:r>
              <w:rPr>
                <w:rFonts w:ascii="Times New Roman" w:hAnsi="Times New Roman"/>
                <w:b w:val="0"/>
                <w:i w:val="0"/>
                <w:color w:val="000000"/>
                <w:sz w:val="24"/>
              </w:rPr>
              <w:t>1.17</w:t>
            </w:r>
          </w:p>
        </w:tc>
        <w:tc>
          <w:tcPr>
            <w:tcW w:w="11801" w:type="dxa"/>
            <w:tcMar>
              <w:top w:w="50" w:type="dxa"/>
              <w:left w:w="100" w:type="dxa"/>
            </w:tcMar>
            <w:vAlign w:val="center"/>
          </w:tcPr>
          <w:p w14:paraId="7222D3C3">
            <w:pPr>
              <w:spacing w:before="0" w:after="0" w:line="336" w:lineRule="auto"/>
              <w:ind w:left="365"/>
              <w:jc w:val="both"/>
            </w:pPr>
            <w:r>
              <w:rPr>
                <w:rFonts w:ascii="Times New Roman" w:hAnsi="Times New Roman"/>
                <w:b w:val="0"/>
                <w:i w:val="0"/>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14:paraId="2CE43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0D7EFE6">
            <w:pPr>
              <w:spacing w:before="0" w:after="0" w:line="336" w:lineRule="auto"/>
              <w:ind w:left="365"/>
              <w:jc w:val="center"/>
            </w:pPr>
            <w:r>
              <w:rPr>
                <w:rFonts w:ascii="Times New Roman" w:hAnsi="Times New Roman"/>
                <w:b w:val="0"/>
                <w:i w:val="0"/>
                <w:color w:val="000000"/>
                <w:sz w:val="24"/>
              </w:rPr>
              <w:t>1.18</w:t>
            </w:r>
          </w:p>
        </w:tc>
        <w:tc>
          <w:tcPr>
            <w:tcW w:w="11801" w:type="dxa"/>
            <w:tcMar>
              <w:top w:w="50" w:type="dxa"/>
              <w:left w:w="100" w:type="dxa"/>
            </w:tcMar>
            <w:vAlign w:val="center"/>
          </w:tcPr>
          <w:p w14:paraId="0638A026">
            <w:pPr>
              <w:spacing w:before="0" w:after="0" w:line="336" w:lineRule="auto"/>
              <w:ind w:left="365"/>
              <w:jc w:val="both"/>
            </w:pPr>
            <w:r>
              <w:rPr>
                <w:rFonts w:ascii="Times New Roman" w:hAnsi="Times New Roman"/>
                <w:b w:val="0"/>
                <w:i w:val="0"/>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14:paraId="307A9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2422E7">
            <w:pPr>
              <w:spacing w:before="0" w:after="0" w:line="336" w:lineRule="auto"/>
              <w:ind w:left="365"/>
              <w:jc w:val="center"/>
            </w:pPr>
            <w:r>
              <w:rPr>
                <w:rFonts w:ascii="Times New Roman" w:hAnsi="Times New Roman"/>
                <w:b w:val="0"/>
                <w:i w:val="0"/>
                <w:color w:val="000000"/>
                <w:sz w:val="24"/>
              </w:rPr>
              <w:t>1.19</w:t>
            </w:r>
          </w:p>
        </w:tc>
        <w:tc>
          <w:tcPr>
            <w:tcW w:w="11801" w:type="dxa"/>
            <w:tcMar>
              <w:top w:w="50" w:type="dxa"/>
              <w:left w:w="100" w:type="dxa"/>
            </w:tcMar>
            <w:vAlign w:val="center"/>
          </w:tcPr>
          <w:p w14:paraId="629B472E">
            <w:pPr>
              <w:spacing w:before="0" w:after="0" w:line="336" w:lineRule="auto"/>
              <w:ind w:left="365"/>
              <w:jc w:val="both"/>
            </w:pPr>
            <w:r>
              <w:rPr>
                <w:rFonts w:ascii="Times New Roman" w:hAnsi="Times New Roman"/>
                <w:b w:val="0"/>
                <w:i w:val="0"/>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14:paraId="387E3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A02553">
            <w:pPr>
              <w:spacing w:before="0" w:after="0" w:line="336" w:lineRule="auto"/>
              <w:ind w:left="365"/>
              <w:jc w:val="center"/>
            </w:pPr>
            <w:r>
              <w:rPr>
                <w:rFonts w:ascii="Times New Roman" w:hAnsi="Times New Roman"/>
                <w:b w:val="0"/>
                <w:i w:val="0"/>
                <w:color w:val="000000"/>
                <w:sz w:val="24"/>
              </w:rPr>
              <w:t>1.20</w:t>
            </w:r>
          </w:p>
        </w:tc>
        <w:tc>
          <w:tcPr>
            <w:tcW w:w="11801" w:type="dxa"/>
            <w:tcMar>
              <w:top w:w="50" w:type="dxa"/>
              <w:left w:w="100" w:type="dxa"/>
            </w:tcMar>
            <w:vAlign w:val="center"/>
          </w:tcPr>
          <w:p w14:paraId="7A802161">
            <w:pPr>
              <w:spacing w:before="0" w:after="0" w:line="336" w:lineRule="auto"/>
              <w:ind w:left="365"/>
              <w:jc w:val="both"/>
            </w:pPr>
            <w:r>
              <w:rPr>
                <w:rFonts w:ascii="Times New Roman" w:hAnsi="Times New Roman"/>
                <w:b w:val="0"/>
                <w:i w:val="0"/>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14:paraId="687A9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78448D4">
            <w:pPr>
              <w:spacing w:before="0" w:after="0" w:line="336" w:lineRule="auto"/>
              <w:ind w:left="365"/>
              <w:jc w:val="center"/>
            </w:pPr>
            <w:r>
              <w:rPr>
                <w:rFonts w:ascii="Times New Roman" w:hAnsi="Times New Roman"/>
                <w:b w:val="0"/>
                <w:i w:val="0"/>
                <w:color w:val="000000"/>
                <w:sz w:val="24"/>
              </w:rPr>
              <w:t>1.21</w:t>
            </w:r>
          </w:p>
        </w:tc>
        <w:tc>
          <w:tcPr>
            <w:tcW w:w="11801" w:type="dxa"/>
            <w:tcMar>
              <w:top w:w="50" w:type="dxa"/>
              <w:left w:w="100" w:type="dxa"/>
            </w:tcMar>
            <w:vAlign w:val="center"/>
          </w:tcPr>
          <w:p w14:paraId="15A07F12">
            <w:pPr>
              <w:spacing w:before="0" w:after="0" w:line="336" w:lineRule="auto"/>
              <w:ind w:left="365"/>
              <w:jc w:val="both"/>
            </w:pPr>
            <w:r>
              <w:rPr>
                <w:rFonts w:ascii="Times New Roman" w:hAnsi="Times New Roman"/>
                <w:b w:val="0"/>
                <w:i w:val="0"/>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628AE6DF">
      <w:pPr>
        <w:spacing w:before="0" w:after="0"/>
        <w:ind w:left="120"/>
        <w:jc w:val="left"/>
      </w:pPr>
    </w:p>
    <w:p w14:paraId="1250F402">
      <w:pPr>
        <w:sectPr>
          <w:pgSz w:w="11906" w:h="16383"/>
          <w:cols w:space="720" w:num="1"/>
        </w:sectPr>
      </w:pPr>
      <w:bookmarkStart w:id="21" w:name="block-61581390"/>
    </w:p>
    <w:bookmarkEnd w:id="20"/>
    <w:bookmarkEnd w:id="21"/>
    <w:p w14:paraId="72295B32">
      <w:pPr>
        <w:spacing w:before="199" w:after="120" w:line="336" w:lineRule="auto"/>
        <w:ind w:left="120"/>
        <w:jc w:val="left"/>
      </w:pPr>
      <w:bookmarkStart w:id="22" w:name="block-61581391"/>
      <w:r>
        <w:rPr>
          <w:rFonts w:ascii="Times New Roman" w:hAnsi="Times New Roman"/>
          <w:b/>
          <w:i w:val="0"/>
          <w:color w:val="000000"/>
          <w:sz w:val="28"/>
        </w:rPr>
        <w:t>ПРОВЕРЯЕМЫЕ ЭЛЕМЕНТЫ СОДЕРЖАНИЯ</w:t>
      </w:r>
    </w:p>
    <w:p w14:paraId="46F8A71F">
      <w:pPr>
        <w:spacing w:before="199" w:after="120" w:line="336" w:lineRule="auto"/>
        <w:ind w:left="120"/>
        <w:jc w:val="left"/>
      </w:pPr>
    </w:p>
    <w:p w14:paraId="10B6AEE5">
      <w:pPr>
        <w:spacing w:before="199" w:after="120" w:line="336" w:lineRule="auto"/>
        <w:ind w:left="120"/>
        <w:jc w:val="left"/>
      </w:pPr>
      <w:r>
        <w:rPr>
          <w:rFonts w:ascii="Times New Roman" w:hAnsi="Times New Roman"/>
          <w:b/>
          <w:i w:val="0"/>
          <w:color w:val="000000"/>
          <w:sz w:val="28"/>
        </w:rPr>
        <w:t>7 КЛАСС</w:t>
      </w:r>
    </w:p>
    <w:p w14:paraId="662BA2AF">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1744"/>
        <w:gridCol w:w="5572"/>
      </w:tblGrid>
      <w:tr w14:paraId="1CE77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tcMar>
              <w:top w:w="50" w:type="dxa"/>
              <w:left w:w="100" w:type="dxa"/>
            </w:tcMar>
            <w:vAlign w:val="center"/>
          </w:tcPr>
          <w:p w14:paraId="72A12BF6">
            <w:pPr>
              <w:spacing w:before="0" w:after="0"/>
              <w:ind w:left="272"/>
              <w:jc w:val="left"/>
            </w:pPr>
            <w:r>
              <w:rPr>
                <w:rFonts w:ascii="Times New Roman" w:hAnsi="Times New Roman"/>
                <w:b/>
                <w:i w:val="0"/>
                <w:color w:val="000000"/>
                <w:sz w:val="24"/>
              </w:rPr>
              <w:t xml:space="preserve"> Код раздела </w:t>
            </w:r>
          </w:p>
        </w:tc>
        <w:tc>
          <w:tcPr>
            <w:tcW w:w="2084" w:type="dxa"/>
            <w:tcMar>
              <w:top w:w="50" w:type="dxa"/>
              <w:left w:w="100" w:type="dxa"/>
            </w:tcMar>
            <w:vAlign w:val="center"/>
          </w:tcPr>
          <w:p w14:paraId="35FB9039">
            <w:pPr>
              <w:spacing w:before="0" w:after="0"/>
              <w:ind w:left="272"/>
              <w:jc w:val="left"/>
            </w:pPr>
            <w:r>
              <w:rPr>
                <w:rFonts w:ascii="Times New Roman" w:hAnsi="Times New Roman"/>
                <w:b/>
                <w:i w:val="0"/>
                <w:color w:val="000000"/>
                <w:sz w:val="24"/>
              </w:rPr>
              <w:t xml:space="preserve"> Код элемента </w:t>
            </w:r>
          </w:p>
        </w:tc>
        <w:tc>
          <w:tcPr>
            <w:tcW w:w="6764" w:type="dxa"/>
            <w:tcMar>
              <w:top w:w="50" w:type="dxa"/>
              <w:left w:w="100" w:type="dxa"/>
            </w:tcMar>
            <w:vAlign w:val="center"/>
          </w:tcPr>
          <w:p w14:paraId="025E0F6D">
            <w:pPr>
              <w:spacing w:before="0" w:after="0"/>
              <w:ind w:left="272"/>
              <w:jc w:val="left"/>
            </w:pPr>
            <w:r>
              <w:rPr>
                <w:rFonts w:ascii="Times New Roman" w:hAnsi="Times New Roman"/>
                <w:b/>
                <w:i w:val="0"/>
                <w:color w:val="000000"/>
                <w:sz w:val="24"/>
              </w:rPr>
              <w:t xml:space="preserve"> Проверяемые элементы содержания </w:t>
            </w:r>
          </w:p>
        </w:tc>
      </w:tr>
      <w:tr w14:paraId="1CF5D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vMerge w:val="restart"/>
            <w:tcMar>
              <w:top w:w="50" w:type="dxa"/>
              <w:left w:w="100" w:type="dxa"/>
            </w:tcMar>
            <w:vAlign w:val="center"/>
          </w:tcPr>
          <w:p w14:paraId="48CFFB4B">
            <w:pPr>
              <w:spacing w:before="0" w:after="0" w:line="336" w:lineRule="auto"/>
              <w:ind w:left="36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7C5BD609">
            <w:pPr>
              <w:spacing w:before="0" w:after="0" w:line="336" w:lineRule="auto"/>
              <w:ind w:left="365"/>
              <w:jc w:val="left"/>
            </w:pPr>
            <w:r>
              <w:rPr>
                <w:rFonts w:ascii="Times New Roman" w:hAnsi="Times New Roman"/>
                <w:b w:val="0"/>
                <w:i w:val="0"/>
                <w:color w:val="000000"/>
                <w:sz w:val="24"/>
              </w:rPr>
              <w:t>ФИЗИКА И ЕЁ РОЛЬ В ПОЗНАНИИ ОКРУЖАЮЩЕГО МИРА</w:t>
            </w:r>
          </w:p>
        </w:tc>
      </w:tr>
      <w:tr w14:paraId="14B8D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8DB31E">
            <w:pPr>
              <w:jc w:val="left"/>
            </w:pPr>
          </w:p>
        </w:tc>
        <w:tc>
          <w:tcPr>
            <w:tcW w:w="2084" w:type="dxa"/>
            <w:tcMar>
              <w:top w:w="50" w:type="dxa"/>
              <w:left w:w="100" w:type="dxa"/>
            </w:tcMar>
            <w:vAlign w:val="center"/>
          </w:tcPr>
          <w:p w14:paraId="70A731BC">
            <w:pPr>
              <w:spacing w:before="0" w:after="0" w:line="336" w:lineRule="auto"/>
              <w:ind w:left="365"/>
              <w:jc w:val="center"/>
            </w:pPr>
            <w:r>
              <w:rPr>
                <w:rFonts w:ascii="Times New Roman" w:hAnsi="Times New Roman"/>
                <w:b w:val="0"/>
                <w:i w:val="0"/>
                <w:color w:val="000000"/>
                <w:sz w:val="24"/>
              </w:rPr>
              <w:t>1.1</w:t>
            </w:r>
          </w:p>
        </w:tc>
        <w:tc>
          <w:tcPr>
            <w:tcW w:w="6764" w:type="dxa"/>
            <w:tcMar>
              <w:top w:w="50" w:type="dxa"/>
              <w:left w:w="100" w:type="dxa"/>
            </w:tcMar>
            <w:vAlign w:val="center"/>
          </w:tcPr>
          <w:p w14:paraId="5D1FCE54">
            <w:pPr>
              <w:spacing w:before="0" w:after="0" w:line="336" w:lineRule="auto"/>
              <w:ind w:left="365"/>
              <w:jc w:val="both"/>
            </w:pPr>
            <w:r>
              <w:rPr>
                <w:rFonts w:ascii="Times New Roman" w:hAnsi="Times New Roman"/>
                <w:b w:val="0"/>
                <w:i w:val="0"/>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14:paraId="58F54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A67B04">
            <w:pPr>
              <w:jc w:val="left"/>
            </w:pPr>
          </w:p>
        </w:tc>
        <w:tc>
          <w:tcPr>
            <w:tcW w:w="2084" w:type="dxa"/>
            <w:tcMar>
              <w:top w:w="50" w:type="dxa"/>
              <w:left w:w="100" w:type="dxa"/>
            </w:tcMar>
            <w:vAlign w:val="center"/>
          </w:tcPr>
          <w:p w14:paraId="7F284DF3">
            <w:pPr>
              <w:spacing w:before="0" w:after="0" w:line="336" w:lineRule="auto"/>
              <w:ind w:left="365"/>
              <w:jc w:val="center"/>
            </w:pPr>
            <w:r>
              <w:rPr>
                <w:rFonts w:ascii="Times New Roman" w:hAnsi="Times New Roman"/>
                <w:b w:val="0"/>
                <w:i w:val="0"/>
                <w:color w:val="000000"/>
                <w:sz w:val="24"/>
              </w:rPr>
              <w:t>1.2</w:t>
            </w:r>
          </w:p>
        </w:tc>
        <w:tc>
          <w:tcPr>
            <w:tcW w:w="6764" w:type="dxa"/>
            <w:tcMar>
              <w:top w:w="50" w:type="dxa"/>
              <w:left w:w="100" w:type="dxa"/>
            </w:tcMar>
            <w:vAlign w:val="center"/>
          </w:tcPr>
          <w:p w14:paraId="59E034FF">
            <w:pPr>
              <w:spacing w:before="0" w:after="0" w:line="336" w:lineRule="auto"/>
              <w:ind w:left="365"/>
              <w:jc w:val="both"/>
            </w:pPr>
            <w:r>
              <w:rPr>
                <w:rFonts w:ascii="Times New Roman" w:hAnsi="Times New Roman"/>
                <w:b w:val="0"/>
                <w:i w:val="0"/>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14:paraId="33859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9867B0">
            <w:pPr>
              <w:jc w:val="left"/>
            </w:pPr>
          </w:p>
        </w:tc>
        <w:tc>
          <w:tcPr>
            <w:tcW w:w="2084" w:type="dxa"/>
            <w:tcMar>
              <w:top w:w="50" w:type="dxa"/>
              <w:left w:w="100" w:type="dxa"/>
            </w:tcMar>
            <w:vAlign w:val="center"/>
          </w:tcPr>
          <w:p w14:paraId="501222FF">
            <w:pPr>
              <w:spacing w:before="0" w:after="0" w:line="336" w:lineRule="auto"/>
              <w:ind w:left="365"/>
              <w:jc w:val="center"/>
            </w:pPr>
            <w:r>
              <w:rPr>
                <w:rFonts w:ascii="Times New Roman" w:hAnsi="Times New Roman"/>
                <w:b w:val="0"/>
                <w:i w:val="0"/>
                <w:color w:val="000000"/>
                <w:sz w:val="24"/>
              </w:rPr>
              <w:t>1.3</w:t>
            </w:r>
          </w:p>
        </w:tc>
        <w:tc>
          <w:tcPr>
            <w:tcW w:w="6764" w:type="dxa"/>
            <w:tcMar>
              <w:top w:w="50" w:type="dxa"/>
              <w:left w:w="100" w:type="dxa"/>
            </w:tcMar>
            <w:vAlign w:val="center"/>
          </w:tcPr>
          <w:p w14:paraId="59BD4E73">
            <w:pPr>
              <w:spacing w:before="0" w:after="0" w:line="336" w:lineRule="auto"/>
              <w:ind w:left="365"/>
              <w:jc w:val="both"/>
            </w:pPr>
            <w:r>
              <w:rPr>
                <w:rFonts w:ascii="Times New Roman" w:hAnsi="Times New Roman"/>
                <w:b w:val="0"/>
                <w:i w:val="0"/>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14:paraId="2E4A7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E03AD5">
            <w:pPr>
              <w:jc w:val="left"/>
            </w:pPr>
          </w:p>
        </w:tc>
        <w:tc>
          <w:tcPr>
            <w:tcW w:w="2084" w:type="dxa"/>
            <w:tcMar>
              <w:top w:w="50" w:type="dxa"/>
              <w:left w:w="100" w:type="dxa"/>
            </w:tcMar>
            <w:vAlign w:val="center"/>
          </w:tcPr>
          <w:p w14:paraId="4686F456">
            <w:pPr>
              <w:spacing w:before="0" w:after="0" w:line="336" w:lineRule="auto"/>
              <w:ind w:left="365"/>
              <w:jc w:val="center"/>
            </w:pPr>
            <w:r>
              <w:rPr>
                <w:rFonts w:ascii="Times New Roman" w:hAnsi="Times New Roman"/>
                <w:b w:val="0"/>
                <w:i w:val="0"/>
                <w:color w:val="000000"/>
                <w:sz w:val="24"/>
              </w:rPr>
              <w:t>1.4</w:t>
            </w:r>
          </w:p>
        </w:tc>
        <w:tc>
          <w:tcPr>
            <w:tcW w:w="6764" w:type="dxa"/>
            <w:tcMar>
              <w:top w:w="50" w:type="dxa"/>
              <w:left w:w="100" w:type="dxa"/>
            </w:tcMar>
            <w:vAlign w:val="center"/>
          </w:tcPr>
          <w:p w14:paraId="176B32C6">
            <w:pPr>
              <w:spacing w:before="0" w:after="0" w:line="336" w:lineRule="auto"/>
              <w:ind w:left="365"/>
              <w:jc w:val="both"/>
            </w:pPr>
            <w:r>
              <w:rPr>
                <w:rFonts w:ascii="Times New Roman" w:hAnsi="Times New Roman"/>
                <w:b w:val="0"/>
                <w:i w:val="0"/>
                <w:color w:val="000000"/>
                <w:sz w:val="24"/>
              </w:rPr>
              <w:t>Описание физических явлений с помощью моделей</w:t>
            </w:r>
          </w:p>
        </w:tc>
      </w:tr>
      <w:tr w14:paraId="780C9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E60BF0">
            <w:pPr>
              <w:jc w:val="left"/>
            </w:pPr>
          </w:p>
        </w:tc>
        <w:tc>
          <w:tcPr>
            <w:tcW w:w="2084" w:type="dxa"/>
            <w:tcMar>
              <w:top w:w="50" w:type="dxa"/>
              <w:left w:w="100" w:type="dxa"/>
            </w:tcMar>
            <w:vAlign w:val="center"/>
          </w:tcPr>
          <w:p w14:paraId="34ED31CA">
            <w:pPr>
              <w:spacing w:before="0" w:after="0" w:line="336" w:lineRule="auto"/>
              <w:ind w:left="365"/>
              <w:jc w:val="center"/>
            </w:pPr>
            <w:r>
              <w:rPr>
                <w:rFonts w:ascii="Times New Roman" w:hAnsi="Times New Roman"/>
                <w:b w:val="0"/>
                <w:i w:val="0"/>
                <w:color w:val="000000"/>
                <w:sz w:val="24"/>
              </w:rPr>
              <w:t>1.5</w:t>
            </w:r>
          </w:p>
        </w:tc>
        <w:tc>
          <w:tcPr>
            <w:tcW w:w="6764" w:type="dxa"/>
            <w:tcMar>
              <w:top w:w="50" w:type="dxa"/>
              <w:left w:w="100" w:type="dxa"/>
            </w:tcMar>
            <w:vAlign w:val="center"/>
          </w:tcPr>
          <w:p w14:paraId="66B2278F">
            <w:pPr>
              <w:spacing w:before="0" w:after="0" w:line="336" w:lineRule="auto"/>
              <w:ind w:left="365"/>
              <w:jc w:val="both"/>
            </w:pPr>
            <w:r>
              <w:rPr>
                <w:rFonts w:ascii="Times New Roman" w:hAnsi="Times New Roman"/>
                <w:b w:val="0"/>
                <w:i w:val="0"/>
                <w:color w:val="000000"/>
                <w:sz w:val="24"/>
              </w:rPr>
              <w:t xml:space="preserve">Практические работы: </w:t>
            </w:r>
          </w:p>
          <w:p w14:paraId="022E502E">
            <w:pPr>
              <w:spacing w:before="0" w:after="0" w:line="336" w:lineRule="auto"/>
              <w:ind w:left="365"/>
              <w:jc w:val="both"/>
            </w:pPr>
            <w:r>
              <w:rPr>
                <w:rFonts w:ascii="Times New Roman" w:hAnsi="Times New Roman"/>
                <w:b w:val="0"/>
                <w:i w:val="0"/>
                <w:color w:val="000000"/>
                <w:sz w:val="24"/>
              </w:rPr>
              <w:t xml:space="preserve">###Par###Измерение расстояний. </w:t>
            </w:r>
          </w:p>
          <w:p w14:paraId="2BABCB2A">
            <w:pPr>
              <w:spacing w:before="0" w:after="0" w:line="336" w:lineRule="auto"/>
              <w:ind w:left="365"/>
              <w:jc w:val="both"/>
            </w:pPr>
            <w:r>
              <w:rPr>
                <w:rFonts w:ascii="Times New Roman" w:hAnsi="Times New Roman"/>
                <w:b w:val="0"/>
                <w:i w:val="0"/>
                <w:color w:val="000000"/>
                <w:sz w:val="24"/>
              </w:rPr>
              <w:t xml:space="preserve">###Par###Измерение объёма жидкости и твёрдого тела. </w:t>
            </w:r>
          </w:p>
          <w:p w14:paraId="66B10D94">
            <w:pPr>
              <w:spacing w:before="0" w:after="0" w:line="336" w:lineRule="auto"/>
              <w:ind w:left="365"/>
              <w:jc w:val="both"/>
            </w:pPr>
            <w:r>
              <w:rPr>
                <w:rFonts w:ascii="Times New Roman" w:hAnsi="Times New Roman"/>
                <w:b w:val="0"/>
                <w:i w:val="0"/>
                <w:color w:val="000000"/>
                <w:sz w:val="24"/>
              </w:rPr>
              <w:t xml:space="preserve">###Par###Определение размеров малых тел. </w:t>
            </w:r>
          </w:p>
          <w:p w14:paraId="3002C3C4">
            <w:pPr>
              <w:spacing w:before="0" w:after="0" w:line="336" w:lineRule="auto"/>
              <w:ind w:left="365"/>
              <w:jc w:val="both"/>
            </w:pPr>
            <w:r>
              <w:rPr>
                <w:rFonts w:ascii="Times New Roman" w:hAnsi="Times New Roman"/>
                <w:b w:val="0"/>
                <w:i w:val="0"/>
                <w:color w:val="000000"/>
                <w:sz w:val="24"/>
              </w:rPr>
              <w:t>###Par###Измерение температуры при помощи жидкостного термометра и датчика температуры</w:t>
            </w:r>
          </w:p>
        </w:tc>
      </w:tr>
      <w:tr w14:paraId="63823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vMerge w:val="restart"/>
            <w:tcMar>
              <w:top w:w="50" w:type="dxa"/>
              <w:left w:w="100" w:type="dxa"/>
            </w:tcMar>
            <w:vAlign w:val="center"/>
          </w:tcPr>
          <w:p w14:paraId="7ED5D1FA">
            <w:pPr>
              <w:spacing w:before="0" w:after="0" w:line="336" w:lineRule="auto"/>
              <w:ind w:left="36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739ABA29">
            <w:pPr>
              <w:spacing w:before="0" w:after="0" w:line="336" w:lineRule="auto"/>
              <w:ind w:left="365"/>
              <w:jc w:val="left"/>
            </w:pPr>
            <w:r>
              <w:rPr>
                <w:rFonts w:ascii="Times New Roman" w:hAnsi="Times New Roman"/>
                <w:b w:val="0"/>
                <w:i w:val="0"/>
                <w:color w:val="000000"/>
                <w:sz w:val="24"/>
              </w:rPr>
              <w:t>ПЕРВОНАЧАЛЬНЫЕ СВЕДЕНИЯ О СТРОЕНИИ ВЕЩЕСТВА</w:t>
            </w:r>
          </w:p>
        </w:tc>
      </w:tr>
      <w:tr w14:paraId="1C267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6826C5">
            <w:pPr>
              <w:jc w:val="left"/>
            </w:pPr>
          </w:p>
        </w:tc>
        <w:tc>
          <w:tcPr>
            <w:tcW w:w="2084" w:type="dxa"/>
            <w:tcBorders>
              <w:right w:val="single" w:color="000000" w:sz="10" w:space="0"/>
            </w:tcBorders>
            <w:tcMar>
              <w:top w:w="50" w:type="dxa"/>
              <w:left w:w="100" w:type="dxa"/>
            </w:tcMar>
            <w:vAlign w:val="center"/>
          </w:tcPr>
          <w:p w14:paraId="36F28961">
            <w:pPr>
              <w:spacing w:before="0" w:after="0" w:line="336" w:lineRule="auto"/>
              <w:ind w:left="365"/>
              <w:jc w:val="center"/>
            </w:pPr>
            <w:r>
              <w:rPr>
                <w:rFonts w:ascii="Times New Roman" w:hAnsi="Times New Roman"/>
                <w:b w:val="0"/>
                <w:i w:val="0"/>
                <w:color w:val="000000"/>
                <w:sz w:val="24"/>
              </w:rPr>
              <w:t>2.1</w:t>
            </w:r>
          </w:p>
        </w:tc>
        <w:tc>
          <w:tcPr>
            <w:tcW w:w="6764" w:type="dxa"/>
            <w:tcMar>
              <w:top w:w="50" w:type="dxa"/>
              <w:left w:w="100" w:type="dxa"/>
            </w:tcMar>
            <w:vAlign w:val="center"/>
          </w:tcPr>
          <w:p w14:paraId="64F44AE5">
            <w:pPr>
              <w:spacing w:before="0" w:after="0" w:line="336" w:lineRule="auto"/>
              <w:ind w:left="365"/>
              <w:jc w:val="both"/>
            </w:pPr>
            <w:r>
              <w:rPr>
                <w:rFonts w:ascii="Times New Roman" w:hAnsi="Times New Roman"/>
                <w:b w:val="0"/>
                <w:i w:val="0"/>
                <w:color w:val="000000"/>
                <w:sz w:val="24"/>
              </w:rPr>
              <w:t>###Par###Строение вещества: атомы и молекулы, их размеры. Опыты, доказывающие дискретное строение вещества</w:t>
            </w:r>
          </w:p>
        </w:tc>
      </w:tr>
      <w:tr w14:paraId="0B13C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15D42D">
            <w:pPr>
              <w:jc w:val="left"/>
            </w:pPr>
          </w:p>
        </w:tc>
        <w:tc>
          <w:tcPr>
            <w:tcW w:w="2084" w:type="dxa"/>
            <w:tcBorders>
              <w:right w:val="single" w:color="000000" w:sz="10" w:space="0"/>
            </w:tcBorders>
            <w:tcMar>
              <w:top w:w="50" w:type="dxa"/>
              <w:left w:w="100" w:type="dxa"/>
            </w:tcMar>
            <w:vAlign w:val="center"/>
          </w:tcPr>
          <w:p w14:paraId="074D67D6">
            <w:pPr>
              <w:spacing w:before="0" w:after="0" w:line="336" w:lineRule="auto"/>
              <w:ind w:left="365"/>
              <w:jc w:val="center"/>
            </w:pPr>
            <w:r>
              <w:rPr>
                <w:rFonts w:ascii="Times New Roman" w:hAnsi="Times New Roman"/>
                <w:b w:val="0"/>
                <w:i w:val="0"/>
                <w:color w:val="000000"/>
                <w:sz w:val="24"/>
              </w:rPr>
              <w:t>2.2</w:t>
            </w:r>
          </w:p>
        </w:tc>
        <w:tc>
          <w:tcPr>
            <w:tcW w:w="6764" w:type="dxa"/>
            <w:tcMar>
              <w:top w:w="50" w:type="dxa"/>
              <w:left w:w="100" w:type="dxa"/>
            </w:tcMar>
            <w:vAlign w:val="center"/>
          </w:tcPr>
          <w:p w14:paraId="22BF8271">
            <w:pPr>
              <w:spacing w:before="0" w:after="0" w:line="336" w:lineRule="auto"/>
              <w:ind w:left="365"/>
              <w:jc w:val="both"/>
            </w:pPr>
            <w:r>
              <w:rPr>
                <w:rFonts w:ascii="Times New Roman" w:hAnsi="Times New Roman"/>
                <w:b w:val="0"/>
                <w:i w:val="0"/>
                <w:color w:val="000000"/>
                <w:sz w:val="24"/>
              </w:rPr>
              <w:t>###Par###Движение частиц вещества. Связь скорости движения частиц с температурой. Броуновское движение, диффузия</w:t>
            </w:r>
          </w:p>
        </w:tc>
      </w:tr>
      <w:tr w14:paraId="0DEAC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105F07">
            <w:pPr>
              <w:jc w:val="left"/>
            </w:pPr>
          </w:p>
        </w:tc>
        <w:tc>
          <w:tcPr>
            <w:tcW w:w="2084" w:type="dxa"/>
            <w:tcBorders>
              <w:right w:val="single" w:color="000000" w:sz="10" w:space="0"/>
            </w:tcBorders>
            <w:tcMar>
              <w:top w:w="50" w:type="dxa"/>
              <w:left w:w="100" w:type="dxa"/>
            </w:tcMar>
            <w:vAlign w:val="center"/>
          </w:tcPr>
          <w:p w14:paraId="76251233">
            <w:pPr>
              <w:spacing w:before="0" w:after="0" w:line="336" w:lineRule="auto"/>
              <w:ind w:left="365"/>
              <w:jc w:val="center"/>
            </w:pPr>
            <w:r>
              <w:rPr>
                <w:rFonts w:ascii="Times New Roman" w:hAnsi="Times New Roman"/>
                <w:b w:val="0"/>
                <w:i w:val="0"/>
                <w:color w:val="000000"/>
                <w:sz w:val="24"/>
              </w:rPr>
              <w:t>2.3</w:t>
            </w:r>
          </w:p>
        </w:tc>
        <w:tc>
          <w:tcPr>
            <w:tcW w:w="6764" w:type="dxa"/>
            <w:tcMar>
              <w:top w:w="50" w:type="dxa"/>
              <w:left w:w="100" w:type="dxa"/>
            </w:tcMar>
            <w:vAlign w:val="center"/>
          </w:tcPr>
          <w:p w14:paraId="5814FBD3">
            <w:pPr>
              <w:spacing w:before="0" w:after="0" w:line="336" w:lineRule="auto"/>
              <w:ind w:left="365"/>
              <w:jc w:val="left"/>
            </w:pPr>
            <w:r>
              <w:rPr>
                <w:rFonts w:ascii="Times New Roman" w:hAnsi="Times New Roman"/>
                <w:b w:val="0"/>
                <w:i w:val="0"/>
                <w:color w:val="000000"/>
                <w:sz w:val="24"/>
              </w:rPr>
              <w:t>Взаимодействие частиц вещества: притяжение и отталкивание</w:t>
            </w:r>
          </w:p>
        </w:tc>
      </w:tr>
      <w:tr w14:paraId="41B56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6C0346">
            <w:pPr>
              <w:jc w:val="left"/>
            </w:pPr>
          </w:p>
        </w:tc>
        <w:tc>
          <w:tcPr>
            <w:tcW w:w="2084" w:type="dxa"/>
            <w:tcBorders>
              <w:right w:val="single" w:color="000000" w:sz="10" w:space="0"/>
            </w:tcBorders>
            <w:tcMar>
              <w:top w:w="50" w:type="dxa"/>
              <w:left w:w="100" w:type="dxa"/>
            </w:tcMar>
            <w:vAlign w:val="center"/>
          </w:tcPr>
          <w:p w14:paraId="77AC0A90">
            <w:pPr>
              <w:spacing w:before="0" w:after="0" w:line="336" w:lineRule="auto"/>
              <w:ind w:left="365"/>
              <w:jc w:val="center"/>
            </w:pPr>
            <w:r>
              <w:rPr>
                <w:rFonts w:ascii="Times New Roman" w:hAnsi="Times New Roman"/>
                <w:b w:val="0"/>
                <w:i w:val="0"/>
                <w:color w:val="000000"/>
                <w:sz w:val="24"/>
              </w:rPr>
              <w:t>2.4</w:t>
            </w:r>
          </w:p>
        </w:tc>
        <w:tc>
          <w:tcPr>
            <w:tcW w:w="6764" w:type="dxa"/>
            <w:tcMar>
              <w:top w:w="50" w:type="dxa"/>
              <w:left w:w="100" w:type="dxa"/>
            </w:tcMar>
            <w:vAlign w:val="center"/>
          </w:tcPr>
          <w:p w14:paraId="4C7477BD">
            <w:pPr>
              <w:spacing w:before="0" w:after="0" w:line="336" w:lineRule="auto"/>
              <w:ind w:left="365"/>
              <w:jc w:val="both"/>
            </w:pPr>
            <w:r>
              <w:rPr>
                <w:rFonts w:ascii="Times New Roman" w:hAnsi="Times New Roman"/>
                <w:b w:val="0"/>
                <w:i w:val="0"/>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14:paraId="59D64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42E37A">
            <w:pPr>
              <w:jc w:val="left"/>
            </w:pPr>
          </w:p>
        </w:tc>
        <w:tc>
          <w:tcPr>
            <w:tcW w:w="2084" w:type="dxa"/>
            <w:tcBorders>
              <w:right w:val="single" w:color="000000" w:sz="10" w:space="0"/>
            </w:tcBorders>
            <w:tcMar>
              <w:top w:w="50" w:type="dxa"/>
              <w:left w:w="100" w:type="dxa"/>
            </w:tcMar>
            <w:vAlign w:val="center"/>
          </w:tcPr>
          <w:p w14:paraId="3AA786C7">
            <w:pPr>
              <w:spacing w:before="0" w:after="0" w:line="336" w:lineRule="auto"/>
              <w:ind w:left="365"/>
              <w:jc w:val="center"/>
            </w:pPr>
            <w:r>
              <w:rPr>
                <w:rFonts w:ascii="Times New Roman" w:hAnsi="Times New Roman"/>
                <w:b w:val="0"/>
                <w:i w:val="0"/>
                <w:color w:val="000000"/>
                <w:sz w:val="24"/>
              </w:rPr>
              <w:t>2.5</w:t>
            </w:r>
          </w:p>
        </w:tc>
        <w:tc>
          <w:tcPr>
            <w:tcW w:w="6764" w:type="dxa"/>
            <w:tcMar>
              <w:top w:w="50" w:type="dxa"/>
              <w:left w:w="100" w:type="dxa"/>
            </w:tcMar>
            <w:vAlign w:val="center"/>
          </w:tcPr>
          <w:p w14:paraId="75A95E9A">
            <w:pPr>
              <w:spacing w:before="0" w:after="0" w:line="336" w:lineRule="auto"/>
              <w:ind w:left="365"/>
              <w:jc w:val="left"/>
            </w:pPr>
            <w:r>
              <w:rPr>
                <w:rFonts w:ascii="Times New Roman" w:hAnsi="Times New Roman"/>
                <w:b w:val="0"/>
                <w:i w:val="0"/>
                <w:color w:val="000000"/>
                <w:sz w:val="24"/>
              </w:rPr>
              <w:t>Особенности агрегатных состояний воды</w:t>
            </w:r>
          </w:p>
        </w:tc>
      </w:tr>
      <w:tr w14:paraId="69C2E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41281B">
            <w:pPr>
              <w:jc w:val="left"/>
            </w:pPr>
          </w:p>
        </w:tc>
        <w:tc>
          <w:tcPr>
            <w:tcW w:w="2084" w:type="dxa"/>
            <w:tcBorders>
              <w:right w:val="single" w:color="000000" w:sz="10" w:space="0"/>
            </w:tcBorders>
            <w:tcMar>
              <w:top w:w="50" w:type="dxa"/>
              <w:left w:w="100" w:type="dxa"/>
            </w:tcMar>
            <w:vAlign w:val="center"/>
          </w:tcPr>
          <w:p w14:paraId="3AB97D89">
            <w:pPr>
              <w:spacing w:before="0" w:after="0" w:line="336" w:lineRule="auto"/>
              <w:ind w:left="365"/>
              <w:jc w:val="center"/>
            </w:pPr>
            <w:r>
              <w:rPr>
                <w:rFonts w:ascii="Times New Roman" w:hAnsi="Times New Roman"/>
                <w:b w:val="0"/>
                <w:i w:val="0"/>
                <w:color w:val="000000"/>
                <w:sz w:val="24"/>
              </w:rPr>
              <w:t>2.6</w:t>
            </w:r>
          </w:p>
        </w:tc>
        <w:tc>
          <w:tcPr>
            <w:tcW w:w="6764" w:type="dxa"/>
            <w:tcMar>
              <w:top w:w="50" w:type="dxa"/>
              <w:left w:w="100" w:type="dxa"/>
            </w:tcMar>
            <w:vAlign w:val="center"/>
          </w:tcPr>
          <w:p w14:paraId="7E736A5C">
            <w:pPr>
              <w:spacing w:before="0" w:after="0" w:line="336" w:lineRule="auto"/>
              <w:ind w:left="365"/>
              <w:jc w:val="both"/>
            </w:pPr>
            <w:r>
              <w:rPr>
                <w:rFonts w:ascii="Times New Roman" w:hAnsi="Times New Roman"/>
                <w:b w:val="0"/>
                <w:i w:val="0"/>
                <w:color w:val="000000"/>
                <w:sz w:val="24"/>
              </w:rPr>
              <w:t xml:space="preserve">Практические работы: </w:t>
            </w:r>
          </w:p>
          <w:p w14:paraId="328963D0">
            <w:pPr>
              <w:spacing w:before="0" w:after="0" w:line="336" w:lineRule="auto"/>
              <w:ind w:left="365"/>
              <w:jc w:val="both"/>
            </w:pPr>
            <w:r>
              <w:rPr>
                <w:rFonts w:ascii="Times New Roman" w:hAnsi="Times New Roman"/>
                <w:b w:val="0"/>
                <w:i w:val="0"/>
                <w:color w:val="000000"/>
                <w:sz w:val="24"/>
              </w:rPr>
              <w:t xml:space="preserve">###Par###Оценка диаметра атома методом рядов (с использованием фотографий). </w:t>
            </w:r>
          </w:p>
          <w:p w14:paraId="754E8C9E">
            <w:pPr>
              <w:spacing w:before="0" w:after="0" w:line="336" w:lineRule="auto"/>
              <w:ind w:left="365"/>
              <w:jc w:val="both"/>
            </w:pPr>
            <w:r>
              <w:rPr>
                <w:rFonts w:ascii="Times New Roman" w:hAnsi="Times New Roman"/>
                <w:b w:val="0"/>
                <w:i w:val="0"/>
                <w:color w:val="000000"/>
                <w:sz w:val="24"/>
              </w:rPr>
              <w:t xml:space="preserve">###Par###Опыты по наблюдению теплового расширения газов. </w:t>
            </w:r>
          </w:p>
          <w:p w14:paraId="7234B921">
            <w:pPr>
              <w:spacing w:before="0" w:after="0" w:line="336" w:lineRule="auto"/>
              <w:ind w:left="365"/>
              <w:jc w:val="both"/>
            </w:pPr>
            <w:r>
              <w:rPr>
                <w:rFonts w:ascii="Times New Roman" w:hAnsi="Times New Roman"/>
                <w:b w:val="0"/>
                <w:i w:val="0"/>
                <w:color w:val="000000"/>
                <w:sz w:val="24"/>
              </w:rPr>
              <w:t>###Par###Опыты по обнаружению действия сил молекулярного притяжения</w:t>
            </w:r>
          </w:p>
        </w:tc>
      </w:tr>
      <w:tr w14:paraId="6B6D6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vMerge w:val="restart"/>
            <w:tcBorders>
              <w:bottom w:val="single" w:color="000000" w:sz="10" w:space="0"/>
            </w:tcBorders>
            <w:tcMar>
              <w:top w:w="50" w:type="dxa"/>
              <w:left w:w="100" w:type="dxa"/>
            </w:tcMar>
            <w:vAlign w:val="center"/>
          </w:tcPr>
          <w:p w14:paraId="5265AEF1">
            <w:pPr>
              <w:spacing w:before="0" w:after="0" w:line="336" w:lineRule="auto"/>
              <w:ind w:left="365"/>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54201971">
            <w:pPr>
              <w:spacing w:before="0" w:after="0" w:line="336" w:lineRule="auto"/>
              <w:ind w:left="365"/>
              <w:jc w:val="left"/>
            </w:pPr>
            <w:r>
              <w:rPr>
                <w:rFonts w:ascii="Times New Roman" w:hAnsi="Times New Roman"/>
                <w:b w:val="0"/>
                <w:i w:val="0"/>
                <w:color w:val="000000"/>
                <w:sz w:val="24"/>
              </w:rPr>
              <w:t>ДВИЖЕНИЕ И ВЗАИМОДЕЙСТВИЕ ТЕЛ</w:t>
            </w:r>
          </w:p>
        </w:tc>
      </w:tr>
      <w:tr w14:paraId="644B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01124DDD">
            <w:pPr>
              <w:jc w:val="left"/>
            </w:pPr>
          </w:p>
        </w:tc>
        <w:tc>
          <w:tcPr>
            <w:tcW w:w="2084" w:type="dxa"/>
            <w:tcMar>
              <w:top w:w="50" w:type="dxa"/>
              <w:left w:w="100" w:type="dxa"/>
            </w:tcMar>
            <w:vAlign w:val="center"/>
          </w:tcPr>
          <w:p w14:paraId="587DEFC2">
            <w:pPr>
              <w:spacing w:before="0" w:after="0" w:line="336" w:lineRule="auto"/>
              <w:ind w:left="365"/>
              <w:jc w:val="center"/>
            </w:pPr>
            <w:r>
              <w:rPr>
                <w:rFonts w:ascii="Times New Roman" w:hAnsi="Times New Roman"/>
                <w:b w:val="0"/>
                <w:i w:val="0"/>
                <w:color w:val="000000"/>
                <w:sz w:val="24"/>
              </w:rPr>
              <w:t>3.1</w:t>
            </w:r>
          </w:p>
        </w:tc>
        <w:tc>
          <w:tcPr>
            <w:tcW w:w="6764" w:type="dxa"/>
            <w:tcMar>
              <w:top w:w="50" w:type="dxa"/>
              <w:left w:w="100" w:type="dxa"/>
            </w:tcMar>
            <w:vAlign w:val="center"/>
          </w:tcPr>
          <w:p w14:paraId="37EFB735">
            <w:pPr>
              <w:spacing w:before="0" w:after="0" w:line="336" w:lineRule="auto"/>
              <w:ind w:left="365"/>
              <w:jc w:val="both"/>
            </w:pPr>
            <w:r>
              <w:rPr>
                <w:rFonts w:ascii="Times New Roman" w:hAnsi="Times New Roman"/>
                <w:b w:val="0"/>
                <w:i w:val="0"/>
                <w:color w:val="000000"/>
                <w:sz w:val="24"/>
              </w:rPr>
              <w:t>Механическое движение. Равномерное и неравномерное движение</w:t>
            </w:r>
          </w:p>
        </w:tc>
      </w:tr>
      <w:tr w14:paraId="25507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51E57411">
            <w:pPr>
              <w:jc w:val="left"/>
            </w:pPr>
          </w:p>
        </w:tc>
        <w:tc>
          <w:tcPr>
            <w:tcW w:w="2084" w:type="dxa"/>
            <w:tcMar>
              <w:top w:w="50" w:type="dxa"/>
              <w:left w:w="100" w:type="dxa"/>
            </w:tcMar>
            <w:vAlign w:val="center"/>
          </w:tcPr>
          <w:p w14:paraId="22B3FC3B">
            <w:pPr>
              <w:spacing w:before="0" w:after="0" w:line="336" w:lineRule="auto"/>
              <w:ind w:left="365"/>
              <w:jc w:val="center"/>
            </w:pPr>
            <w:r>
              <w:rPr>
                <w:rFonts w:ascii="Times New Roman" w:hAnsi="Times New Roman"/>
                <w:b w:val="0"/>
                <w:i w:val="0"/>
                <w:color w:val="000000"/>
                <w:sz w:val="24"/>
              </w:rPr>
              <w:t>3.2</w:t>
            </w:r>
          </w:p>
        </w:tc>
        <w:tc>
          <w:tcPr>
            <w:tcW w:w="6764" w:type="dxa"/>
            <w:tcMar>
              <w:top w:w="50" w:type="dxa"/>
              <w:left w:w="100" w:type="dxa"/>
            </w:tcMar>
            <w:vAlign w:val="center"/>
          </w:tcPr>
          <w:p w14:paraId="1917FBFC">
            <w:pPr>
              <w:spacing w:before="0" w:after="0" w:line="336" w:lineRule="auto"/>
              <w:ind w:left="365"/>
              <w:jc w:val="both"/>
            </w:pPr>
            <w:r>
              <w:rPr>
                <w:rFonts w:ascii="Times New Roman" w:hAnsi="Times New Roman"/>
                <w:b w:val="0"/>
                <w:i w:val="0"/>
                <w:color w:val="000000"/>
                <w:sz w:val="24"/>
              </w:rPr>
              <w:t>###Par###Скорость. Средняя скорость при неравномерном движении. Расчёт пути и времени движения</w:t>
            </w:r>
          </w:p>
        </w:tc>
      </w:tr>
      <w:tr w14:paraId="55AFD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21798057">
            <w:pPr>
              <w:jc w:val="left"/>
            </w:pPr>
          </w:p>
        </w:tc>
        <w:tc>
          <w:tcPr>
            <w:tcW w:w="2084" w:type="dxa"/>
            <w:tcMar>
              <w:top w:w="50" w:type="dxa"/>
              <w:left w:w="100" w:type="dxa"/>
            </w:tcMar>
            <w:vAlign w:val="center"/>
          </w:tcPr>
          <w:p w14:paraId="541293CE">
            <w:pPr>
              <w:spacing w:before="0" w:after="0" w:line="336" w:lineRule="auto"/>
              <w:ind w:left="365"/>
              <w:jc w:val="center"/>
            </w:pPr>
            <w:r>
              <w:rPr>
                <w:rFonts w:ascii="Times New Roman" w:hAnsi="Times New Roman"/>
                <w:b w:val="0"/>
                <w:i w:val="0"/>
                <w:color w:val="000000"/>
                <w:sz w:val="24"/>
              </w:rPr>
              <w:t>3.3</w:t>
            </w:r>
          </w:p>
        </w:tc>
        <w:tc>
          <w:tcPr>
            <w:tcW w:w="6764" w:type="dxa"/>
            <w:tcMar>
              <w:top w:w="50" w:type="dxa"/>
              <w:left w:w="100" w:type="dxa"/>
            </w:tcMar>
            <w:vAlign w:val="center"/>
          </w:tcPr>
          <w:p w14:paraId="49FBF419">
            <w:pPr>
              <w:spacing w:before="0" w:after="0" w:line="336" w:lineRule="auto"/>
              <w:ind w:left="365"/>
              <w:jc w:val="both"/>
            </w:pPr>
            <w:r>
              <w:rPr>
                <w:rFonts w:ascii="Times New Roman" w:hAnsi="Times New Roman"/>
                <w:b w:val="0"/>
                <w:i w:val="0"/>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14:paraId="1EF35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64EE9B7D">
            <w:pPr>
              <w:jc w:val="left"/>
            </w:pPr>
          </w:p>
        </w:tc>
        <w:tc>
          <w:tcPr>
            <w:tcW w:w="2084" w:type="dxa"/>
            <w:tcMar>
              <w:top w:w="50" w:type="dxa"/>
              <w:left w:w="100" w:type="dxa"/>
            </w:tcMar>
            <w:vAlign w:val="center"/>
          </w:tcPr>
          <w:p w14:paraId="459C7908">
            <w:pPr>
              <w:spacing w:before="0" w:after="0" w:line="336" w:lineRule="auto"/>
              <w:ind w:left="365"/>
              <w:jc w:val="center"/>
            </w:pPr>
            <w:r>
              <w:rPr>
                <w:rFonts w:ascii="Times New Roman" w:hAnsi="Times New Roman"/>
                <w:b w:val="0"/>
                <w:i w:val="0"/>
                <w:color w:val="000000"/>
                <w:sz w:val="24"/>
              </w:rPr>
              <w:t>3.4</w:t>
            </w:r>
          </w:p>
        </w:tc>
        <w:tc>
          <w:tcPr>
            <w:tcW w:w="6764" w:type="dxa"/>
            <w:tcMar>
              <w:top w:w="50" w:type="dxa"/>
              <w:left w:w="100" w:type="dxa"/>
            </w:tcMar>
            <w:vAlign w:val="center"/>
          </w:tcPr>
          <w:p w14:paraId="62A5DB37">
            <w:pPr>
              <w:spacing w:before="0" w:after="0" w:line="336" w:lineRule="auto"/>
              <w:ind w:left="365"/>
              <w:jc w:val="both"/>
            </w:pPr>
            <w:r>
              <w:rPr>
                <w:rFonts w:ascii="Times New Roman" w:hAnsi="Times New Roman"/>
                <w:b w:val="0"/>
                <w:i w:val="0"/>
                <w:color w:val="000000"/>
                <w:sz w:val="24"/>
              </w:rPr>
              <w:t>###Par###Плотность вещества. Связь плотности с количеством молекул в единице объёма вещества</w:t>
            </w:r>
          </w:p>
        </w:tc>
      </w:tr>
      <w:tr w14:paraId="76711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2E2422A7">
            <w:pPr>
              <w:jc w:val="left"/>
            </w:pPr>
          </w:p>
        </w:tc>
        <w:tc>
          <w:tcPr>
            <w:tcW w:w="2084" w:type="dxa"/>
            <w:tcMar>
              <w:top w:w="50" w:type="dxa"/>
              <w:left w:w="100" w:type="dxa"/>
            </w:tcMar>
            <w:vAlign w:val="center"/>
          </w:tcPr>
          <w:p w14:paraId="7BC66ECF">
            <w:pPr>
              <w:spacing w:before="0" w:after="0" w:line="336" w:lineRule="auto"/>
              <w:ind w:left="365"/>
              <w:jc w:val="center"/>
            </w:pPr>
            <w:r>
              <w:rPr>
                <w:rFonts w:ascii="Times New Roman" w:hAnsi="Times New Roman"/>
                <w:b w:val="0"/>
                <w:i w:val="0"/>
                <w:color w:val="000000"/>
                <w:sz w:val="24"/>
              </w:rPr>
              <w:t>3.5</w:t>
            </w:r>
          </w:p>
        </w:tc>
        <w:tc>
          <w:tcPr>
            <w:tcW w:w="6764" w:type="dxa"/>
            <w:tcMar>
              <w:top w:w="50" w:type="dxa"/>
              <w:left w:w="100" w:type="dxa"/>
            </w:tcMar>
            <w:vAlign w:val="center"/>
          </w:tcPr>
          <w:p w14:paraId="7C3B5625">
            <w:pPr>
              <w:spacing w:before="0" w:after="0" w:line="336" w:lineRule="auto"/>
              <w:ind w:left="365"/>
              <w:jc w:val="both"/>
            </w:pPr>
            <w:r>
              <w:rPr>
                <w:rFonts w:ascii="Times New Roman" w:hAnsi="Times New Roman"/>
                <w:b w:val="0"/>
                <w:i w:val="0"/>
                <w:color w:val="000000"/>
                <w:sz w:val="24"/>
              </w:rPr>
              <w:t>Сила как характеристика взаимодействия тел</w:t>
            </w:r>
          </w:p>
        </w:tc>
      </w:tr>
      <w:tr w14:paraId="69CD1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25F1036F">
            <w:pPr>
              <w:jc w:val="left"/>
            </w:pPr>
          </w:p>
        </w:tc>
        <w:tc>
          <w:tcPr>
            <w:tcW w:w="2084" w:type="dxa"/>
            <w:tcMar>
              <w:top w:w="50" w:type="dxa"/>
              <w:left w:w="100" w:type="dxa"/>
            </w:tcMar>
            <w:vAlign w:val="center"/>
          </w:tcPr>
          <w:p w14:paraId="5C9B1DF5">
            <w:pPr>
              <w:spacing w:before="0" w:after="0" w:line="336" w:lineRule="auto"/>
              <w:ind w:left="365"/>
              <w:jc w:val="center"/>
            </w:pPr>
            <w:r>
              <w:rPr>
                <w:rFonts w:ascii="Times New Roman" w:hAnsi="Times New Roman"/>
                <w:b w:val="0"/>
                <w:i w:val="0"/>
                <w:color w:val="000000"/>
                <w:sz w:val="24"/>
              </w:rPr>
              <w:t>3.6</w:t>
            </w:r>
          </w:p>
        </w:tc>
        <w:tc>
          <w:tcPr>
            <w:tcW w:w="6764" w:type="dxa"/>
            <w:tcMar>
              <w:top w:w="50" w:type="dxa"/>
              <w:left w:w="100" w:type="dxa"/>
            </w:tcMar>
            <w:vAlign w:val="center"/>
          </w:tcPr>
          <w:p w14:paraId="354FE4D5">
            <w:pPr>
              <w:spacing w:before="0" w:after="0" w:line="336" w:lineRule="auto"/>
              <w:ind w:left="365"/>
              <w:jc w:val="both"/>
            </w:pPr>
            <w:r>
              <w:rPr>
                <w:rFonts w:ascii="Times New Roman" w:hAnsi="Times New Roman"/>
                <w:b w:val="0"/>
                <w:i w:val="0"/>
                <w:color w:val="000000"/>
                <w:sz w:val="24"/>
              </w:rPr>
              <w:t>Сила упругости и закон Гука. Измерение силы с помощью динамометра</w:t>
            </w:r>
          </w:p>
        </w:tc>
      </w:tr>
      <w:tr w14:paraId="3B76D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169B8687">
            <w:pPr>
              <w:jc w:val="left"/>
            </w:pPr>
          </w:p>
        </w:tc>
        <w:tc>
          <w:tcPr>
            <w:tcW w:w="2084" w:type="dxa"/>
            <w:tcMar>
              <w:top w:w="50" w:type="dxa"/>
              <w:left w:w="100" w:type="dxa"/>
            </w:tcMar>
            <w:vAlign w:val="center"/>
          </w:tcPr>
          <w:p w14:paraId="554616EA">
            <w:pPr>
              <w:spacing w:before="0" w:after="0" w:line="336" w:lineRule="auto"/>
              <w:ind w:left="365"/>
              <w:jc w:val="center"/>
            </w:pPr>
            <w:r>
              <w:rPr>
                <w:rFonts w:ascii="Times New Roman" w:hAnsi="Times New Roman"/>
                <w:b w:val="0"/>
                <w:i w:val="0"/>
                <w:color w:val="000000"/>
                <w:sz w:val="24"/>
              </w:rPr>
              <w:t>3.7</w:t>
            </w:r>
          </w:p>
        </w:tc>
        <w:tc>
          <w:tcPr>
            <w:tcW w:w="6764" w:type="dxa"/>
            <w:tcMar>
              <w:top w:w="50" w:type="dxa"/>
              <w:left w:w="100" w:type="dxa"/>
            </w:tcMar>
            <w:vAlign w:val="center"/>
          </w:tcPr>
          <w:p w14:paraId="659EADA4">
            <w:pPr>
              <w:spacing w:before="0" w:after="0" w:line="336" w:lineRule="auto"/>
              <w:ind w:left="365"/>
              <w:jc w:val="both"/>
            </w:pPr>
            <w:r>
              <w:rPr>
                <w:rFonts w:ascii="Times New Roman" w:hAnsi="Times New Roman"/>
                <w:b w:val="0"/>
                <w:i w:val="0"/>
                <w:color w:val="000000"/>
                <w:sz w:val="24"/>
              </w:rPr>
              <w:t>###Par###Явление тяготения и сила тяжести. Сила тяжести на других планетах. Вес тела. Невесомость</w:t>
            </w:r>
          </w:p>
        </w:tc>
      </w:tr>
      <w:tr w14:paraId="55F78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3ED6DC80">
            <w:pPr>
              <w:jc w:val="left"/>
            </w:pPr>
          </w:p>
        </w:tc>
        <w:tc>
          <w:tcPr>
            <w:tcW w:w="2084" w:type="dxa"/>
            <w:tcMar>
              <w:top w:w="50" w:type="dxa"/>
              <w:left w:w="100" w:type="dxa"/>
            </w:tcMar>
            <w:vAlign w:val="center"/>
          </w:tcPr>
          <w:p w14:paraId="2EC067B4">
            <w:pPr>
              <w:spacing w:before="0" w:after="0" w:line="336" w:lineRule="auto"/>
              <w:ind w:left="365"/>
              <w:jc w:val="center"/>
            </w:pPr>
            <w:r>
              <w:rPr>
                <w:rFonts w:ascii="Times New Roman" w:hAnsi="Times New Roman"/>
                <w:b w:val="0"/>
                <w:i w:val="0"/>
                <w:color w:val="000000"/>
                <w:sz w:val="24"/>
              </w:rPr>
              <w:t>3.8</w:t>
            </w:r>
          </w:p>
        </w:tc>
        <w:tc>
          <w:tcPr>
            <w:tcW w:w="6764" w:type="dxa"/>
            <w:tcMar>
              <w:top w:w="50" w:type="dxa"/>
              <w:left w:w="100" w:type="dxa"/>
            </w:tcMar>
            <w:vAlign w:val="center"/>
          </w:tcPr>
          <w:p w14:paraId="7D1EEC4F">
            <w:pPr>
              <w:spacing w:before="0" w:after="0" w:line="336" w:lineRule="auto"/>
              <w:ind w:left="365"/>
              <w:jc w:val="both"/>
            </w:pPr>
            <w:r>
              <w:rPr>
                <w:rFonts w:ascii="Times New Roman" w:hAnsi="Times New Roman"/>
                <w:b w:val="0"/>
                <w:i w:val="0"/>
                <w:color w:val="000000"/>
                <w:sz w:val="24"/>
              </w:rPr>
              <w:t>Сила трения. Трение скольжения и трение покоя. Трение в природе и технике</w:t>
            </w:r>
          </w:p>
        </w:tc>
      </w:tr>
      <w:tr w14:paraId="7D5B5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6A38F287">
            <w:pPr>
              <w:jc w:val="left"/>
            </w:pPr>
          </w:p>
        </w:tc>
        <w:tc>
          <w:tcPr>
            <w:tcW w:w="2084" w:type="dxa"/>
            <w:tcMar>
              <w:top w:w="50" w:type="dxa"/>
              <w:left w:w="100" w:type="dxa"/>
            </w:tcMar>
            <w:vAlign w:val="center"/>
          </w:tcPr>
          <w:p w14:paraId="2814483A">
            <w:pPr>
              <w:spacing w:before="0" w:after="0" w:line="336" w:lineRule="auto"/>
              <w:ind w:left="365"/>
              <w:jc w:val="center"/>
            </w:pPr>
            <w:r>
              <w:rPr>
                <w:rFonts w:ascii="Times New Roman" w:hAnsi="Times New Roman"/>
                <w:b w:val="0"/>
                <w:i w:val="0"/>
                <w:color w:val="000000"/>
                <w:sz w:val="24"/>
              </w:rPr>
              <w:t>3.9</w:t>
            </w:r>
          </w:p>
        </w:tc>
        <w:tc>
          <w:tcPr>
            <w:tcW w:w="6764" w:type="dxa"/>
            <w:tcMar>
              <w:top w:w="50" w:type="dxa"/>
              <w:left w:w="100" w:type="dxa"/>
            </w:tcMar>
            <w:vAlign w:val="center"/>
          </w:tcPr>
          <w:p w14:paraId="535B1605">
            <w:pPr>
              <w:spacing w:before="0" w:after="0" w:line="336" w:lineRule="auto"/>
              <w:ind w:left="365"/>
              <w:jc w:val="both"/>
            </w:pPr>
            <w:r>
              <w:rPr>
                <w:rFonts w:ascii="Times New Roman" w:hAnsi="Times New Roman"/>
                <w:b w:val="0"/>
                <w:i w:val="0"/>
                <w:color w:val="000000"/>
                <w:sz w:val="24"/>
              </w:rPr>
              <w:t>###Par###Сложение сил, направленных по одной прямой. Равнодействующая сил</w:t>
            </w:r>
          </w:p>
        </w:tc>
      </w:tr>
      <w:tr w14:paraId="0358B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4AFFD278">
            <w:pPr>
              <w:jc w:val="left"/>
            </w:pPr>
          </w:p>
        </w:tc>
        <w:tc>
          <w:tcPr>
            <w:tcW w:w="2084" w:type="dxa"/>
            <w:tcMar>
              <w:top w:w="50" w:type="dxa"/>
              <w:left w:w="100" w:type="dxa"/>
            </w:tcMar>
            <w:vAlign w:val="center"/>
          </w:tcPr>
          <w:p w14:paraId="67300983">
            <w:pPr>
              <w:spacing w:before="0" w:after="0" w:line="336" w:lineRule="auto"/>
              <w:ind w:left="365"/>
              <w:jc w:val="center"/>
            </w:pPr>
            <w:r>
              <w:rPr>
                <w:rFonts w:ascii="Times New Roman" w:hAnsi="Times New Roman"/>
                <w:b w:val="0"/>
                <w:i w:val="0"/>
                <w:color w:val="000000"/>
                <w:sz w:val="24"/>
              </w:rPr>
              <w:t>3.10</w:t>
            </w:r>
          </w:p>
        </w:tc>
        <w:tc>
          <w:tcPr>
            <w:tcW w:w="6764" w:type="dxa"/>
            <w:tcMar>
              <w:top w:w="50" w:type="dxa"/>
              <w:left w:w="100" w:type="dxa"/>
            </w:tcMar>
            <w:vAlign w:val="center"/>
          </w:tcPr>
          <w:p w14:paraId="141DB7D2">
            <w:pPr>
              <w:spacing w:before="0" w:after="0" w:line="336" w:lineRule="auto"/>
              <w:ind w:left="365"/>
              <w:jc w:val="both"/>
            </w:pPr>
            <w:r>
              <w:rPr>
                <w:rFonts w:ascii="Times New Roman" w:hAnsi="Times New Roman"/>
                <w:b w:val="0"/>
                <w:i w:val="0"/>
                <w:color w:val="000000"/>
                <w:sz w:val="24"/>
              </w:rPr>
              <w:t xml:space="preserve">Практические работы: </w:t>
            </w:r>
          </w:p>
          <w:p w14:paraId="26160654">
            <w:pPr>
              <w:spacing w:before="0" w:after="0" w:line="336" w:lineRule="auto"/>
              <w:ind w:left="365"/>
              <w:jc w:val="both"/>
            </w:pPr>
            <w:r>
              <w:rPr>
                <w:rFonts w:ascii="Times New Roman" w:hAnsi="Times New Roman"/>
                <w:b w:val="0"/>
                <w:i w:val="0"/>
                <w:color w:val="000000"/>
                <w:sz w:val="24"/>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14:paraId="50D5B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73367202">
            <w:pPr>
              <w:jc w:val="left"/>
            </w:pPr>
          </w:p>
        </w:tc>
        <w:tc>
          <w:tcPr>
            <w:tcW w:w="2084" w:type="dxa"/>
            <w:tcMar>
              <w:top w:w="50" w:type="dxa"/>
              <w:left w:w="100" w:type="dxa"/>
            </w:tcMar>
            <w:vAlign w:val="center"/>
          </w:tcPr>
          <w:p w14:paraId="5E75C003">
            <w:pPr>
              <w:spacing w:before="0" w:after="0" w:line="336" w:lineRule="auto"/>
              <w:ind w:left="365"/>
              <w:jc w:val="center"/>
            </w:pPr>
            <w:r>
              <w:rPr>
                <w:rFonts w:ascii="Times New Roman" w:hAnsi="Times New Roman"/>
                <w:b w:val="0"/>
                <w:i w:val="0"/>
                <w:color w:val="000000"/>
                <w:sz w:val="24"/>
              </w:rPr>
              <w:t>3.11</w:t>
            </w:r>
          </w:p>
        </w:tc>
        <w:tc>
          <w:tcPr>
            <w:tcW w:w="6764" w:type="dxa"/>
            <w:tcMar>
              <w:top w:w="50" w:type="dxa"/>
              <w:left w:w="100" w:type="dxa"/>
            </w:tcMar>
            <w:vAlign w:val="center"/>
          </w:tcPr>
          <w:p w14:paraId="5421924C">
            <w:pPr>
              <w:spacing w:before="0" w:after="0" w:line="336" w:lineRule="auto"/>
              <w:ind w:left="365"/>
              <w:jc w:val="both"/>
            </w:pPr>
            <w:r>
              <w:rPr>
                <w:rFonts w:ascii="Times New Roman" w:hAnsi="Times New Roman"/>
                <w:b w:val="0"/>
                <w:i w:val="0"/>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14:paraId="761BF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bottom w:val="single" w:color="000000" w:sz="10" w:space="0"/>
            </w:tcBorders>
            <w:tcMar>
              <w:top w:w="50" w:type="dxa"/>
              <w:left w:w="100" w:type="dxa"/>
            </w:tcMar>
          </w:tcPr>
          <w:p w14:paraId="698E146A">
            <w:pPr>
              <w:jc w:val="left"/>
            </w:pPr>
          </w:p>
        </w:tc>
        <w:tc>
          <w:tcPr>
            <w:tcW w:w="2084" w:type="dxa"/>
            <w:tcMar>
              <w:top w:w="50" w:type="dxa"/>
              <w:left w:w="100" w:type="dxa"/>
            </w:tcMar>
            <w:vAlign w:val="center"/>
          </w:tcPr>
          <w:p w14:paraId="5B93186A">
            <w:pPr>
              <w:spacing w:before="0" w:after="0" w:line="336" w:lineRule="auto"/>
              <w:ind w:left="365"/>
              <w:jc w:val="center"/>
            </w:pPr>
            <w:r>
              <w:rPr>
                <w:rFonts w:ascii="Times New Roman" w:hAnsi="Times New Roman"/>
                <w:b w:val="0"/>
                <w:i w:val="0"/>
                <w:color w:val="000000"/>
                <w:sz w:val="24"/>
              </w:rPr>
              <w:t>3.12</w:t>
            </w:r>
          </w:p>
        </w:tc>
        <w:tc>
          <w:tcPr>
            <w:tcW w:w="6764" w:type="dxa"/>
            <w:tcMar>
              <w:top w:w="50" w:type="dxa"/>
              <w:left w:w="100" w:type="dxa"/>
            </w:tcMar>
            <w:vAlign w:val="center"/>
          </w:tcPr>
          <w:p w14:paraId="5A638710">
            <w:pPr>
              <w:spacing w:before="0" w:after="0" w:line="336" w:lineRule="auto"/>
              <w:ind w:left="365"/>
              <w:jc w:val="both"/>
            </w:pPr>
            <w:r>
              <w:rPr>
                <w:rFonts w:ascii="Times New Roman" w:hAnsi="Times New Roman"/>
                <w:b w:val="0"/>
                <w:i w:val="0"/>
                <w:color w:val="000000"/>
                <w:sz w:val="24"/>
              </w:rPr>
              <w:t>Технические устройства: динамометр, подшипники</w:t>
            </w:r>
          </w:p>
        </w:tc>
      </w:tr>
      <w:tr w14:paraId="72B1E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vMerge w:val="restart"/>
            <w:tcMar>
              <w:top w:w="50" w:type="dxa"/>
              <w:left w:w="100" w:type="dxa"/>
            </w:tcMar>
            <w:vAlign w:val="center"/>
          </w:tcPr>
          <w:p w14:paraId="2DDD8189">
            <w:pPr>
              <w:spacing w:before="0" w:after="0" w:line="336" w:lineRule="auto"/>
              <w:ind w:left="365"/>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3B0C1DD5">
            <w:pPr>
              <w:spacing w:before="0" w:after="0" w:line="336" w:lineRule="auto"/>
              <w:ind w:left="365"/>
              <w:jc w:val="left"/>
            </w:pPr>
            <w:r>
              <w:rPr>
                <w:rFonts w:ascii="Times New Roman" w:hAnsi="Times New Roman"/>
                <w:b w:val="0"/>
                <w:i w:val="0"/>
                <w:color w:val="000000"/>
                <w:sz w:val="24"/>
              </w:rPr>
              <w:t>ДАВЛЕНИЕ ТВЁРДЫХ ТЕЛ, ЖИДКОСТЕЙ И ГАЗОВ</w:t>
            </w:r>
          </w:p>
        </w:tc>
      </w:tr>
      <w:tr w14:paraId="1A8E6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E4364D">
            <w:pPr>
              <w:jc w:val="left"/>
            </w:pPr>
          </w:p>
        </w:tc>
        <w:tc>
          <w:tcPr>
            <w:tcW w:w="2084" w:type="dxa"/>
            <w:tcMar>
              <w:top w:w="50" w:type="dxa"/>
              <w:left w:w="100" w:type="dxa"/>
            </w:tcMar>
            <w:vAlign w:val="center"/>
          </w:tcPr>
          <w:p w14:paraId="66B2BBC8">
            <w:pPr>
              <w:spacing w:before="0" w:after="0" w:line="336" w:lineRule="auto"/>
              <w:ind w:left="365"/>
              <w:jc w:val="center"/>
            </w:pPr>
            <w:r>
              <w:rPr>
                <w:rFonts w:ascii="Times New Roman" w:hAnsi="Times New Roman"/>
                <w:b w:val="0"/>
                <w:i w:val="0"/>
                <w:color w:val="000000"/>
                <w:sz w:val="24"/>
              </w:rPr>
              <w:t>4.1</w:t>
            </w:r>
          </w:p>
        </w:tc>
        <w:tc>
          <w:tcPr>
            <w:tcW w:w="6764" w:type="dxa"/>
            <w:tcMar>
              <w:top w:w="50" w:type="dxa"/>
              <w:left w:w="100" w:type="dxa"/>
            </w:tcMar>
            <w:vAlign w:val="center"/>
          </w:tcPr>
          <w:p w14:paraId="0A2ED3ED">
            <w:pPr>
              <w:spacing w:before="0" w:after="0" w:line="336" w:lineRule="auto"/>
              <w:ind w:left="365"/>
              <w:jc w:val="both"/>
            </w:pPr>
            <w:r>
              <w:rPr>
                <w:rFonts w:ascii="Times New Roman" w:hAnsi="Times New Roman"/>
                <w:b w:val="0"/>
                <w:i w:val="0"/>
                <w:color w:val="000000"/>
                <w:sz w:val="24"/>
              </w:rPr>
              <w:t>Давление твёрдого тела. Способы уменьшения и увеличения давления</w:t>
            </w:r>
          </w:p>
        </w:tc>
      </w:tr>
      <w:tr w14:paraId="15F61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B67E13">
            <w:pPr>
              <w:jc w:val="left"/>
            </w:pPr>
          </w:p>
        </w:tc>
        <w:tc>
          <w:tcPr>
            <w:tcW w:w="2084" w:type="dxa"/>
            <w:tcMar>
              <w:top w:w="50" w:type="dxa"/>
              <w:left w:w="100" w:type="dxa"/>
            </w:tcMar>
            <w:vAlign w:val="center"/>
          </w:tcPr>
          <w:p w14:paraId="451B579A">
            <w:pPr>
              <w:spacing w:before="0" w:after="0" w:line="336" w:lineRule="auto"/>
              <w:ind w:left="365"/>
              <w:jc w:val="center"/>
            </w:pPr>
            <w:r>
              <w:rPr>
                <w:rFonts w:ascii="Times New Roman" w:hAnsi="Times New Roman"/>
                <w:b w:val="0"/>
                <w:i w:val="0"/>
                <w:color w:val="000000"/>
                <w:sz w:val="24"/>
              </w:rPr>
              <w:t>4.2</w:t>
            </w:r>
          </w:p>
        </w:tc>
        <w:tc>
          <w:tcPr>
            <w:tcW w:w="6764" w:type="dxa"/>
            <w:tcMar>
              <w:top w:w="50" w:type="dxa"/>
              <w:left w:w="100" w:type="dxa"/>
            </w:tcMar>
            <w:vAlign w:val="center"/>
          </w:tcPr>
          <w:p w14:paraId="2B4E1B01">
            <w:pPr>
              <w:spacing w:before="0" w:after="0" w:line="336" w:lineRule="auto"/>
              <w:ind w:left="365"/>
              <w:jc w:val="both"/>
            </w:pPr>
            <w:r>
              <w:rPr>
                <w:rFonts w:ascii="Times New Roman" w:hAnsi="Times New Roman"/>
                <w:b w:val="0"/>
                <w:i w:val="0"/>
                <w:color w:val="000000"/>
                <w:sz w:val="24"/>
              </w:rPr>
              <w:t>Давление газа. Зависимость давления газа от объёма, температуры</w:t>
            </w:r>
          </w:p>
        </w:tc>
      </w:tr>
      <w:tr w14:paraId="7DFA0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D1D0F0">
            <w:pPr>
              <w:jc w:val="left"/>
            </w:pPr>
          </w:p>
        </w:tc>
        <w:tc>
          <w:tcPr>
            <w:tcW w:w="2084" w:type="dxa"/>
            <w:tcMar>
              <w:top w:w="50" w:type="dxa"/>
              <w:left w:w="100" w:type="dxa"/>
            </w:tcMar>
            <w:vAlign w:val="center"/>
          </w:tcPr>
          <w:p w14:paraId="4B59749E">
            <w:pPr>
              <w:spacing w:before="0" w:after="0" w:line="336" w:lineRule="auto"/>
              <w:ind w:left="365"/>
              <w:jc w:val="center"/>
            </w:pPr>
            <w:r>
              <w:rPr>
                <w:rFonts w:ascii="Times New Roman" w:hAnsi="Times New Roman"/>
                <w:b w:val="0"/>
                <w:i w:val="0"/>
                <w:color w:val="000000"/>
                <w:sz w:val="24"/>
              </w:rPr>
              <w:t>4.3</w:t>
            </w:r>
          </w:p>
        </w:tc>
        <w:tc>
          <w:tcPr>
            <w:tcW w:w="6764" w:type="dxa"/>
            <w:tcMar>
              <w:top w:w="50" w:type="dxa"/>
              <w:left w:w="100" w:type="dxa"/>
            </w:tcMar>
            <w:vAlign w:val="center"/>
          </w:tcPr>
          <w:p w14:paraId="0FD77113">
            <w:pPr>
              <w:spacing w:before="0" w:after="0" w:line="336" w:lineRule="auto"/>
              <w:ind w:left="365"/>
              <w:jc w:val="both"/>
            </w:pPr>
            <w:r>
              <w:rPr>
                <w:rFonts w:ascii="Times New Roman" w:hAnsi="Times New Roman"/>
                <w:b w:val="0"/>
                <w:i w:val="0"/>
                <w:color w:val="000000"/>
                <w:sz w:val="24"/>
              </w:rPr>
              <w:t>Передача давления твёрдыми телами, жидкостями и газами. Закон Паскаля. Пневматические машины</w:t>
            </w:r>
          </w:p>
        </w:tc>
      </w:tr>
      <w:tr w14:paraId="0EBF0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D3E92F">
            <w:pPr>
              <w:jc w:val="left"/>
            </w:pPr>
          </w:p>
        </w:tc>
        <w:tc>
          <w:tcPr>
            <w:tcW w:w="2084" w:type="dxa"/>
            <w:tcMar>
              <w:top w:w="50" w:type="dxa"/>
              <w:left w:w="100" w:type="dxa"/>
            </w:tcMar>
            <w:vAlign w:val="center"/>
          </w:tcPr>
          <w:p w14:paraId="33BD6237">
            <w:pPr>
              <w:spacing w:before="0" w:after="0" w:line="336" w:lineRule="auto"/>
              <w:ind w:left="365"/>
              <w:jc w:val="center"/>
            </w:pPr>
            <w:r>
              <w:rPr>
                <w:rFonts w:ascii="Times New Roman" w:hAnsi="Times New Roman"/>
                <w:b w:val="0"/>
                <w:i w:val="0"/>
                <w:color w:val="000000"/>
                <w:sz w:val="24"/>
              </w:rPr>
              <w:t>4.4</w:t>
            </w:r>
          </w:p>
        </w:tc>
        <w:tc>
          <w:tcPr>
            <w:tcW w:w="6764" w:type="dxa"/>
            <w:tcMar>
              <w:top w:w="50" w:type="dxa"/>
              <w:left w:w="100" w:type="dxa"/>
            </w:tcMar>
            <w:vAlign w:val="center"/>
          </w:tcPr>
          <w:p w14:paraId="4E485C7D">
            <w:pPr>
              <w:spacing w:before="0" w:after="0" w:line="336" w:lineRule="auto"/>
              <w:ind w:left="365"/>
              <w:jc w:val="both"/>
            </w:pPr>
            <w:r>
              <w:rPr>
                <w:rFonts w:ascii="Times New Roman" w:hAnsi="Times New Roman"/>
                <w:b w:val="0"/>
                <w:i w:val="0"/>
                <w:color w:val="000000"/>
                <w:sz w:val="24"/>
              </w:rPr>
              <w:t>Зависимость давления жидкости от глубины. Гидростатический парадокс. Сообщающиеся сосуды. Гидравлические механизмы</w:t>
            </w:r>
          </w:p>
        </w:tc>
      </w:tr>
      <w:tr w14:paraId="66FA7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D87C54">
            <w:pPr>
              <w:jc w:val="left"/>
            </w:pPr>
          </w:p>
        </w:tc>
        <w:tc>
          <w:tcPr>
            <w:tcW w:w="2084" w:type="dxa"/>
            <w:tcMar>
              <w:top w:w="50" w:type="dxa"/>
              <w:left w:w="100" w:type="dxa"/>
            </w:tcMar>
            <w:vAlign w:val="center"/>
          </w:tcPr>
          <w:p w14:paraId="64DCD814">
            <w:pPr>
              <w:spacing w:before="0" w:after="0" w:line="336" w:lineRule="auto"/>
              <w:ind w:left="365"/>
              <w:jc w:val="center"/>
            </w:pPr>
            <w:r>
              <w:rPr>
                <w:rFonts w:ascii="Times New Roman" w:hAnsi="Times New Roman"/>
                <w:b w:val="0"/>
                <w:i w:val="0"/>
                <w:color w:val="000000"/>
                <w:sz w:val="24"/>
              </w:rPr>
              <w:t>4.5</w:t>
            </w:r>
          </w:p>
        </w:tc>
        <w:tc>
          <w:tcPr>
            <w:tcW w:w="6764" w:type="dxa"/>
            <w:tcMar>
              <w:top w:w="50" w:type="dxa"/>
              <w:left w:w="100" w:type="dxa"/>
            </w:tcMar>
            <w:vAlign w:val="center"/>
          </w:tcPr>
          <w:p w14:paraId="0637EB20">
            <w:pPr>
              <w:spacing w:before="0" w:after="0" w:line="336" w:lineRule="auto"/>
              <w:ind w:left="365"/>
              <w:jc w:val="both"/>
            </w:pPr>
            <w:r>
              <w:rPr>
                <w:rFonts w:ascii="Times New Roman" w:hAnsi="Times New Roman"/>
                <w:b w:val="0"/>
                <w:i w:val="0"/>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14:paraId="3264D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424175">
            <w:pPr>
              <w:jc w:val="left"/>
            </w:pPr>
          </w:p>
        </w:tc>
        <w:tc>
          <w:tcPr>
            <w:tcW w:w="2084" w:type="dxa"/>
            <w:tcMar>
              <w:top w:w="50" w:type="dxa"/>
              <w:left w:w="100" w:type="dxa"/>
            </w:tcMar>
            <w:vAlign w:val="center"/>
          </w:tcPr>
          <w:p w14:paraId="1D43C9CE">
            <w:pPr>
              <w:spacing w:before="0" w:after="0" w:line="336" w:lineRule="auto"/>
              <w:ind w:left="365"/>
              <w:jc w:val="center"/>
            </w:pPr>
            <w:r>
              <w:rPr>
                <w:rFonts w:ascii="Times New Roman" w:hAnsi="Times New Roman"/>
                <w:b w:val="0"/>
                <w:i w:val="0"/>
                <w:color w:val="000000"/>
                <w:sz w:val="24"/>
              </w:rPr>
              <w:t>4.6</w:t>
            </w:r>
          </w:p>
        </w:tc>
        <w:tc>
          <w:tcPr>
            <w:tcW w:w="6764" w:type="dxa"/>
            <w:tcMar>
              <w:top w:w="50" w:type="dxa"/>
              <w:left w:w="100" w:type="dxa"/>
            </w:tcMar>
            <w:vAlign w:val="center"/>
          </w:tcPr>
          <w:p w14:paraId="2ACB0B13">
            <w:pPr>
              <w:spacing w:before="0" w:after="0" w:line="336" w:lineRule="auto"/>
              <w:ind w:left="365"/>
              <w:jc w:val="both"/>
            </w:pPr>
            <w:r>
              <w:rPr>
                <w:rFonts w:ascii="Times New Roman" w:hAnsi="Times New Roman"/>
                <w:b w:val="0"/>
                <w:i w:val="0"/>
                <w:color w:val="000000"/>
                <w:sz w:val="24"/>
              </w:rPr>
              <w:t>Измерение атмосферного давления. Приборы для измерения атмосферного давления</w:t>
            </w:r>
          </w:p>
        </w:tc>
      </w:tr>
      <w:tr w14:paraId="2205A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7FBF01">
            <w:pPr>
              <w:jc w:val="left"/>
            </w:pPr>
          </w:p>
        </w:tc>
        <w:tc>
          <w:tcPr>
            <w:tcW w:w="2084" w:type="dxa"/>
            <w:tcMar>
              <w:top w:w="50" w:type="dxa"/>
              <w:left w:w="100" w:type="dxa"/>
            </w:tcMar>
            <w:vAlign w:val="center"/>
          </w:tcPr>
          <w:p w14:paraId="0DF8A4D5">
            <w:pPr>
              <w:spacing w:before="0" w:after="0" w:line="336" w:lineRule="auto"/>
              <w:ind w:left="365"/>
              <w:jc w:val="center"/>
            </w:pPr>
            <w:r>
              <w:rPr>
                <w:rFonts w:ascii="Times New Roman" w:hAnsi="Times New Roman"/>
                <w:b w:val="0"/>
                <w:i w:val="0"/>
                <w:color w:val="000000"/>
                <w:sz w:val="24"/>
              </w:rPr>
              <w:t>4.7</w:t>
            </w:r>
          </w:p>
        </w:tc>
        <w:tc>
          <w:tcPr>
            <w:tcW w:w="6764" w:type="dxa"/>
            <w:tcMar>
              <w:top w:w="50" w:type="dxa"/>
              <w:left w:w="100" w:type="dxa"/>
            </w:tcMar>
            <w:vAlign w:val="center"/>
          </w:tcPr>
          <w:p w14:paraId="27C43F29">
            <w:pPr>
              <w:spacing w:before="0" w:after="0" w:line="336" w:lineRule="auto"/>
              <w:ind w:left="365"/>
              <w:jc w:val="both"/>
            </w:pPr>
            <w:r>
              <w:rPr>
                <w:rFonts w:ascii="Times New Roman" w:hAnsi="Times New Roman"/>
                <w:b w:val="0"/>
                <w:i w:val="0"/>
                <w:color w:val="000000"/>
                <w:sz w:val="24"/>
              </w:rPr>
              <w:t>Действие жидкости и газа на погружённое в них тело. Выталкивающая (архимедова) сила. Закон Архимеда</w:t>
            </w:r>
          </w:p>
        </w:tc>
      </w:tr>
      <w:tr w14:paraId="67776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D0A2CE">
            <w:pPr>
              <w:jc w:val="left"/>
            </w:pPr>
          </w:p>
        </w:tc>
        <w:tc>
          <w:tcPr>
            <w:tcW w:w="2084" w:type="dxa"/>
            <w:tcMar>
              <w:top w:w="50" w:type="dxa"/>
              <w:left w:w="100" w:type="dxa"/>
            </w:tcMar>
            <w:vAlign w:val="center"/>
          </w:tcPr>
          <w:p w14:paraId="75ED20A0">
            <w:pPr>
              <w:spacing w:before="0" w:after="0" w:line="336" w:lineRule="auto"/>
              <w:ind w:left="365"/>
              <w:jc w:val="center"/>
            </w:pPr>
            <w:r>
              <w:rPr>
                <w:rFonts w:ascii="Times New Roman" w:hAnsi="Times New Roman"/>
                <w:b w:val="0"/>
                <w:i w:val="0"/>
                <w:color w:val="000000"/>
                <w:sz w:val="24"/>
              </w:rPr>
              <w:t>4.8</w:t>
            </w:r>
          </w:p>
        </w:tc>
        <w:tc>
          <w:tcPr>
            <w:tcW w:w="6764" w:type="dxa"/>
            <w:tcMar>
              <w:top w:w="50" w:type="dxa"/>
              <w:left w:w="100" w:type="dxa"/>
            </w:tcMar>
            <w:vAlign w:val="center"/>
          </w:tcPr>
          <w:p w14:paraId="25D626DE">
            <w:pPr>
              <w:spacing w:before="0" w:after="0" w:line="336" w:lineRule="auto"/>
              <w:ind w:left="365"/>
              <w:jc w:val="both"/>
            </w:pPr>
            <w:r>
              <w:rPr>
                <w:rFonts w:ascii="Times New Roman" w:hAnsi="Times New Roman"/>
                <w:b w:val="0"/>
                <w:i w:val="0"/>
                <w:color w:val="000000"/>
                <w:sz w:val="24"/>
              </w:rPr>
              <w:t>Плавание тел. Воздухоплавание</w:t>
            </w:r>
          </w:p>
        </w:tc>
      </w:tr>
      <w:tr w14:paraId="6C114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1664AA">
            <w:pPr>
              <w:jc w:val="left"/>
            </w:pPr>
          </w:p>
        </w:tc>
        <w:tc>
          <w:tcPr>
            <w:tcW w:w="2084" w:type="dxa"/>
            <w:tcMar>
              <w:top w:w="50" w:type="dxa"/>
              <w:left w:w="100" w:type="dxa"/>
            </w:tcMar>
            <w:vAlign w:val="center"/>
          </w:tcPr>
          <w:p w14:paraId="5F5940EF">
            <w:pPr>
              <w:spacing w:before="0" w:after="0" w:line="336" w:lineRule="auto"/>
              <w:ind w:left="365"/>
              <w:jc w:val="center"/>
            </w:pPr>
            <w:r>
              <w:rPr>
                <w:rFonts w:ascii="Times New Roman" w:hAnsi="Times New Roman"/>
                <w:b w:val="0"/>
                <w:i w:val="0"/>
                <w:color w:val="000000"/>
                <w:sz w:val="24"/>
              </w:rPr>
              <w:t>4.9</w:t>
            </w:r>
          </w:p>
        </w:tc>
        <w:tc>
          <w:tcPr>
            <w:tcW w:w="6764" w:type="dxa"/>
            <w:tcMar>
              <w:top w:w="50" w:type="dxa"/>
              <w:left w:w="100" w:type="dxa"/>
            </w:tcMar>
            <w:vAlign w:val="center"/>
          </w:tcPr>
          <w:p w14:paraId="1C1B4713">
            <w:pPr>
              <w:spacing w:before="0" w:after="0" w:line="336" w:lineRule="auto"/>
              <w:ind w:left="365"/>
              <w:jc w:val="both"/>
            </w:pPr>
            <w:r>
              <w:rPr>
                <w:rFonts w:ascii="Times New Roman" w:hAnsi="Times New Roman"/>
                <w:b w:val="0"/>
                <w:i w:val="0"/>
                <w:color w:val="000000"/>
                <w:sz w:val="24"/>
              </w:rPr>
              <w:t xml:space="preserve">Практические работы: </w:t>
            </w:r>
          </w:p>
          <w:p w14:paraId="4F1CAFE2">
            <w:pPr>
              <w:spacing w:before="0" w:after="0" w:line="336" w:lineRule="auto"/>
              <w:ind w:left="365"/>
              <w:jc w:val="both"/>
            </w:pPr>
            <w:r>
              <w:rPr>
                <w:rFonts w:ascii="Times New Roman" w:hAnsi="Times New Roman"/>
                <w:b w:val="0"/>
                <w:i w:val="0"/>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14:paraId="7B694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57CF83">
            <w:pPr>
              <w:jc w:val="left"/>
            </w:pPr>
          </w:p>
        </w:tc>
        <w:tc>
          <w:tcPr>
            <w:tcW w:w="2084" w:type="dxa"/>
            <w:tcMar>
              <w:top w:w="50" w:type="dxa"/>
              <w:left w:w="100" w:type="dxa"/>
            </w:tcMar>
            <w:vAlign w:val="center"/>
          </w:tcPr>
          <w:p w14:paraId="0A3A3138">
            <w:pPr>
              <w:spacing w:before="0" w:after="0" w:line="336" w:lineRule="auto"/>
              <w:ind w:left="365"/>
              <w:jc w:val="center"/>
            </w:pPr>
            <w:r>
              <w:rPr>
                <w:rFonts w:ascii="Times New Roman" w:hAnsi="Times New Roman"/>
                <w:b w:val="0"/>
                <w:i w:val="0"/>
                <w:color w:val="000000"/>
                <w:sz w:val="24"/>
              </w:rPr>
              <w:t>4.10</w:t>
            </w:r>
          </w:p>
        </w:tc>
        <w:tc>
          <w:tcPr>
            <w:tcW w:w="6764" w:type="dxa"/>
            <w:tcMar>
              <w:top w:w="50" w:type="dxa"/>
              <w:left w:w="100" w:type="dxa"/>
            </w:tcMar>
            <w:vAlign w:val="center"/>
          </w:tcPr>
          <w:p w14:paraId="2BEE946A">
            <w:pPr>
              <w:spacing w:before="0" w:after="0" w:line="336" w:lineRule="auto"/>
              <w:ind w:left="365"/>
              <w:jc w:val="both"/>
            </w:pPr>
            <w:r>
              <w:rPr>
                <w:rFonts w:ascii="Times New Roman" w:hAnsi="Times New Roman"/>
                <w:b w:val="0"/>
                <w:i w:val="0"/>
                <w:color w:val="000000"/>
                <w:sz w:val="24"/>
              </w:rPr>
              <w:t>Физические явления в природе: влияние атмосферного давления на живой организм, плавание рыб</w:t>
            </w:r>
          </w:p>
        </w:tc>
      </w:tr>
      <w:tr w14:paraId="28CAE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BC3724">
            <w:pPr>
              <w:jc w:val="left"/>
            </w:pPr>
          </w:p>
        </w:tc>
        <w:tc>
          <w:tcPr>
            <w:tcW w:w="2084" w:type="dxa"/>
            <w:tcMar>
              <w:top w:w="50" w:type="dxa"/>
              <w:left w:w="100" w:type="dxa"/>
            </w:tcMar>
            <w:vAlign w:val="center"/>
          </w:tcPr>
          <w:p w14:paraId="107F520E">
            <w:pPr>
              <w:spacing w:before="0" w:after="0" w:line="336" w:lineRule="auto"/>
              <w:ind w:left="365"/>
              <w:jc w:val="center"/>
            </w:pPr>
            <w:r>
              <w:rPr>
                <w:rFonts w:ascii="Times New Roman" w:hAnsi="Times New Roman"/>
                <w:b w:val="0"/>
                <w:i w:val="0"/>
                <w:color w:val="000000"/>
                <w:sz w:val="24"/>
              </w:rPr>
              <w:t>4.11</w:t>
            </w:r>
          </w:p>
        </w:tc>
        <w:tc>
          <w:tcPr>
            <w:tcW w:w="6764" w:type="dxa"/>
            <w:tcMar>
              <w:top w:w="50" w:type="dxa"/>
              <w:left w:w="100" w:type="dxa"/>
            </w:tcMar>
            <w:vAlign w:val="center"/>
          </w:tcPr>
          <w:p w14:paraId="5BD142E1">
            <w:pPr>
              <w:spacing w:before="0" w:after="0" w:line="336" w:lineRule="auto"/>
              <w:ind w:left="365"/>
              <w:jc w:val="both"/>
            </w:pPr>
            <w:r>
              <w:rPr>
                <w:rFonts w:ascii="Times New Roman" w:hAnsi="Times New Roman"/>
                <w:b w:val="0"/>
                <w:i w:val="0"/>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14:paraId="3686E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6" w:type="dxa"/>
            <w:vMerge w:val="restart"/>
            <w:tcMar>
              <w:top w:w="50" w:type="dxa"/>
              <w:left w:w="100" w:type="dxa"/>
            </w:tcMar>
            <w:vAlign w:val="center"/>
          </w:tcPr>
          <w:p w14:paraId="2388BD3A">
            <w:pPr>
              <w:spacing w:before="0" w:after="0" w:line="336" w:lineRule="auto"/>
              <w:ind w:left="365"/>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7051912F">
            <w:pPr>
              <w:spacing w:before="0" w:after="0" w:line="336" w:lineRule="auto"/>
              <w:ind w:left="365"/>
              <w:jc w:val="left"/>
            </w:pPr>
            <w:r>
              <w:rPr>
                <w:rFonts w:ascii="Times New Roman" w:hAnsi="Times New Roman"/>
                <w:b w:val="0"/>
                <w:i w:val="0"/>
                <w:color w:val="000000"/>
                <w:sz w:val="24"/>
              </w:rPr>
              <w:t>РАБОТА, МОЩНОСТЬ, ЭНЕРГИЯ</w:t>
            </w:r>
          </w:p>
        </w:tc>
      </w:tr>
      <w:tr w14:paraId="7FB5F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D21608">
            <w:pPr>
              <w:jc w:val="left"/>
            </w:pPr>
          </w:p>
        </w:tc>
        <w:tc>
          <w:tcPr>
            <w:tcW w:w="2084" w:type="dxa"/>
            <w:tcMar>
              <w:top w:w="50" w:type="dxa"/>
              <w:left w:w="100" w:type="dxa"/>
            </w:tcMar>
            <w:vAlign w:val="center"/>
          </w:tcPr>
          <w:p w14:paraId="22A73370">
            <w:pPr>
              <w:spacing w:before="0" w:after="0" w:line="336" w:lineRule="auto"/>
              <w:ind w:left="365"/>
              <w:jc w:val="center"/>
            </w:pPr>
            <w:r>
              <w:rPr>
                <w:rFonts w:ascii="Times New Roman" w:hAnsi="Times New Roman"/>
                <w:b w:val="0"/>
                <w:i w:val="0"/>
                <w:color w:val="000000"/>
                <w:sz w:val="24"/>
              </w:rPr>
              <w:t>5.1</w:t>
            </w:r>
          </w:p>
        </w:tc>
        <w:tc>
          <w:tcPr>
            <w:tcW w:w="6764" w:type="dxa"/>
            <w:tcMar>
              <w:top w:w="50" w:type="dxa"/>
              <w:left w:w="100" w:type="dxa"/>
            </w:tcMar>
            <w:vAlign w:val="center"/>
          </w:tcPr>
          <w:p w14:paraId="7FD0375D">
            <w:pPr>
              <w:spacing w:before="0" w:after="0" w:line="336" w:lineRule="auto"/>
              <w:ind w:left="365"/>
              <w:jc w:val="both"/>
            </w:pPr>
            <w:r>
              <w:rPr>
                <w:rFonts w:ascii="Times New Roman" w:hAnsi="Times New Roman"/>
                <w:b w:val="0"/>
                <w:i w:val="0"/>
                <w:color w:val="000000"/>
                <w:sz w:val="24"/>
              </w:rPr>
              <w:t>Механическая работа</w:t>
            </w:r>
          </w:p>
        </w:tc>
      </w:tr>
      <w:tr w14:paraId="65333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346F6D">
            <w:pPr>
              <w:jc w:val="left"/>
            </w:pPr>
          </w:p>
        </w:tc>
        <w:tc>
          <w:tcPr>
            <w:tcW w:w="2084" w:type="dxa"/>
            <w:tcMar>
              <w:top w:w="50" w:type="dxa"/>
              <w:left w:w="100" w:type="dxa"/>
            </w:tcMar>
            <w:vAlign w:val="center"/>
          </w:tcPr>
          <w:p w14:paraId="2F58FD17">
            <w:pPr>
              <w:spacing w:before="0" w:after="0" w:line="336" w:lineRule="auto"/>
              <w:ind w:left="365"/>
              <w:jc w:val="center"/>
            </w:pPr>
            <w:r>
              <w:rPr>
                <w:rFonts w:ascii="Times New Roman" w:hAnsi="Times New Roman"/>
                <w:b w:val="0"/>
                <w:i w:val="0"/>
                <w:color w:val="000000"/>
                <w:sz w:val="24"/>
              </w:rPr>
              <w:t>5.2</w:t>
            </w:r>
          </w:p>
        </w:tc>
        <w:tc>
          <w:tcPr>
            <w:tcW w:w="6764" w:type="dxa"/>
            <w:tcMar>
              <w:top w:w="50" w:type="dxa"/>
              <w:left w:w="100" w:type="dxa"/>
            </w:tcMar>
            <w:vAlign w:val="center"/>
          </w:tcPr>
          <w:p w14:paraId="34DB6684">
            <w:pPr>
              <w:spacing w:before="0" w:after="0" w:line="336" w:lineRule="auto"/>
              <w:ind w:left="365"/>
              <w:jc w:val="both"/>
            </w:pPr>
            <w:r>
              <w:rPr>
                <w:rFonts w:ascii="Times New Roman" w:hAnsi="Times New Roman"/>
                <w:b w:val="0"/>
                <w:i w:val="0"/>
                <w:color w:val="000000"/>
                <w:sz w:val="24"/>
              </w:rPr>
              <w:t>Механическая мощность</w:t>
            </w:r>
          </w:p>
        </w:tc>
      </w:tr>
      <w:tr w14:paraId="350D5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97DCC1">
            <w:pPr>
              <w:jc w:val="left"/>
            </w:pPr>
          </w:p>
        </w:tc>
        <w:tc>
          <w:tcPr>
            <w:tcW w:w="2084" w:type="dxa"/>
            <w:tcMar>
              <w:top w:w="50" w:type="dxa"/>
              <w:left w:w="100" w:type="dxa"/>
            </w:tcMar>
            <w:vAlign w:val="center"/>
          </w:tcPr>
          <w:p w14:paraId="6A9F23F3">
            <w:pPr>
              <w:spacing w:before="0" w:after="0" w:line="336" w:lineRule="auto"/>
              <w:ind w:left="365"/>
              <w:jc w:val="center"/>
            </w:pPr>
            <w:r>
              <w:rPr>
                <w:rFonts w:ascii="Times New Roman" w:hAnsi="Times New Roman"/>
                <w:b w:val="0"/>
                <w:i w:val="0"/>
                <w:color w:val="000000"/>
                <w:sz w:val="24"/>
              </w:rPr>
              <w:t>5.3</w:t>
            </w:r>
          </w:p>
        </w:tc>
        <w:tc>
          <w:tcPr>
            <w:tcW w:w="6764" w:type="dxa"/>
            <w:tcMar>
              <w:top w:w="50" w:type="dxa"/>
              <w:left w:w="100" w:type="dxa"/>
            </w:tcMar>
            <w:vAlign w:val="center"/>
          </w:tcPr>
          <w:p w14:paraId="1656D88D">
            <w:pPr>
              <w:spacing w:before="0" w:after="0" w:line="336" w:lineRule="auto"/>
              <w:ind w:left="365"/>
              <w:jc w:val="both"/>
            </w:pPr>
            <w:r>
              <w:rPr>
                <w:rFonts w:ascii="Times New Roman" w:hAnsi="Times New Roman"/>
                <w:b w:val="0"/>
                <w:i w:val="0"/>
                <w:color w:val="000000"/>
                <w:sz w:val="24"/>
              </w:rPr>
              <w:t>Простые механизмы: рычаг, блок, наклонная плоскость. Правило равновесия рычага</w:t>
            </w:r>
          </w:p>
        </w:tc>
      </w:tr>
      <w:tr w14:paraId="58866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357BFA">
            <w:pPr>
              <w:jc w:val="left"/>
            </w:pPr>
          </w:p>
        </w:tc>
        <w:tc>
          <w:tcPr>
            <w:tcW w:w="2084" w:type="dxa"/>
            <w:tcMar>
              <w:top w:w="50" w:type="dxa"/>
              <w:left w:w="100" w:type="dxa"/>
            </w:tcMar>
            <w:vAlign w:val="center"/>
          </w:tcPr>
          <w:p w14:paraId="1B6685BF">
            <w:pPr>
              <w:spacing w:before="0" w:after="0" w:line="336" w:lineRule="auto"/>
              <w:ind w:left="365"/>
              <w:jc w:val="center"/>
            </w:pPr>
            <w:r>
              <w:rPr>
                <w:rFonts w:ascii="Times New Roman" w:hAnsi="Times New Roman"/>
                <w:b w:val="0"/>
                <w:i w:val="0"/>
                <w:color w:val="000000"/>
                <w:sz w:val="24"/>
              </w:rPr>
              <w:t>5.4</w:t>
            </w:r>
          </w:p>
        </w:tc>
        <w:tc>
          <w:tcPr>
            <w:tcW w:w="6764" w:type="dxa"/>
            <w:tcMar>
              <w:top w:w="50" w:type="dxa"/>
              <w:left w:w="100" w:type="dxa"/>
            </w:tcMar>
            <w:vAlign w:val="center"/>
          </w:tcPr>
          <w:p w14:paraId="648FB718">
            <w:pPr>
              <w:spacing w:before="0" w:after="0" w:line="336" w:lineRule="auto"/>
              <w:ind w:left="365"/>
              <w:jc w:val="both"/>
            </w:pPr>
            <w:r>
              <w:rPr>
                <w:rFonts w:ascii="Times New Roman" w:hAnsi="Times New Roman"/>
                <w:b w:val="0"/>
                <w:i w:val="0"/>
                <w:color w:val="000000"/>
                <w:sz w:val="24"/>
              </w:rPr>
              <w:t>Применение правила равновесия рычага к блоку</w:t>
            </w:r>
          </w:p>
        </w:tc>
      </w:tr>
      <w:tr w14:paraId="17013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DF027B">
            <w:pPr>
              <w:jc w:val="left"/>
            </w:pPr>
          </w:p>
        </w:tc>
        <w:tc>
          <w:tcPr>
            <w:tcW w:w="2084" w:type="dxa"/>
            <w:tcMar>
              <w:top w:w="50" w:type="dxa"/>
              <w:left w:w="100" w:type="dxa"/>
            </w:tcMar>
            <w:vAlign w:val="center"/>
          </w:tcPr>
          <w:p w14:paraId="6C0C8C69">
            <w:pPr>
              <w:spacing w:before="0" w:after="0" w:line="336" w:lineRule="auto"/>
              <w:ind w:left="365"/>
              <w:jc w:val="center"/>
            </w:pPr>
            <w:r>
              <w:rPr>
                <w:rFonts w:ascii="Times New Roman" w:hAnsi="Times New Roman"/>
                <w:b w:val="0"/>
                <w:i w:val="0"/>
                <w:color w:val="000000"/>
                <w:sz w:val="24"/>
              </w:rPr>
              <w:t>5.5</w:t>
            </w:r>
          </w:p>
        </w:tc>
        <w:tc>
          <w:tcPr>
            <w:tcW w:w="6764" w:type="dxa"/>
            <w:tcMar>
              <w:top w:w="50" w:type="dxa"/>
              <w:left w:w="100" w:type="dxa"/>
            </w:tcMar>
            <w:vAlign w:val="center"/>
          </w:tcPr>
          <w:p w14:paraId="636E7958">
            <w:pPr>
              <w:spacing w:before="0" w:after="0" w:line="336" w:lineRule="auto"/>
              <w:ind w:left="365"/>
              <w:jc w:val="both"/>
            </w:pPr>
            <w:r>
              <w:rPr>
                <w:rFonts w:ascii="Times New Roman" w:hAnsi="Times New Roman"/>
                <w:b w:val="0"/>
                <w:i w:val="0"/>
                <w:color w:val="000000"/>
                <w:sz w:val="24"/>
              </w:rPr>
              <w:t>«Золотое правило» механики. Коэффициент полезного действия механизмов. Простые механизмы в быту и технике</w:t>
            </w:r>
          </w:p>
        </w:tc>
      </w:tr>
      <w:tr w14:paraId="0B2FD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2CD119">
            <w:pPr>
              <w:jc w:val="left"/>
            </w:pPr>
          </w:p>
        </w:tc>
        <w:tc>
          <w:tcPr>
            <w:tcW w:w="2084" w:type="dxa"/>
            <w:tcMar>
              <w:top w:w="50" w:type="dxa"/>
              <w:left w:w="100" w:type="dxa"/>
            </w:tcMar>
            <w:vAlign w:val="center"/>
          </w:tcPr>
          <w:p w14:paraId="26F8AAAE">
            <w:pPr>
              <w:spacing w:before="0" w:after="0" w:line="336" w:lineRule="auto"/>
              <w:ind w:left="365"/>
              <w:jc w:val="center"/>
            </w:pPr>
            <w:r>
              <w:rPr>
                <w:rFonts w:ascii="Times New Roman" w:hAnsi="Times New Roman"/>
                <w:b w:val="0"/>
                <w:i w:val="0"/>
                <w:color w:val="000000"/>
                <w:sz w:val="24"/>
              </w:rPr>
              <w:t>5.6</w:t>
            </w:r>
          </w:p>
        </w:tc>
        <w:tc>
          <w:tcPr>
            <w:tcW w:w="6764" w:type="dxa"/>
            <w:tcMar>
              <w:top w:w="50" w:type="dxa"/>
              <w:left w:w="100" w:type="dxa"/>
            </w:tcMar>
            <w:vAlign w:val="center"/>
          </w:tcPr>
          <w:p w14:paraId="6F2A9FE6">
            <w:pPr>
              <w:spacing w:before="0" w:after="0" w:line="336" w:lineRule="auto"/>
              <w:ind w:left="365"/>
              <w:jc w:val="both"/>
            </w:pPr>
            <w:r>
              <w:rPr>
                <w:rFonts w:ascii="Times New Roman" w:hAnsi="Times New Roman"/>
                <w:b w:val="0"/>
                <w:i w:val="0"/>
                <w:color w:val="000000"/>
                <w:sz w:val="24"/>
              </w:rPr>
              <w:t>Потенциальная энергии тела, поднятого над Землёй</w:t>
            </w:r>
          </w:p>
        </w:tc>
      </w:tr>
      <w:tr w14:paraId="309C2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DAF366">
            <w:pPr>
              <w:jc w:val="left"/>
            </w:pPr>
          </w:p>
        </w:tc>
        <w:tc>
          <w:tcPr>
            <w:tcW w:w="2084" w:type="dxa"/>
            <w:tcMar>
              <w:top w:w="50" w:type="dxa"/>
              <w:left w:w="100" w:type="dxa"/>
            </w:tcMar>
            <w:vAlign w:val="center"/>
          </w:tcPr>
          <w:p w14:paraId="01DB3636">
            <w:pPr>
              <w:spacing w:before="0" w:after="0" w:line="336" w:lineRule="auto"/>
              <w:ind w:left="365"/>
              <w:jc w:val="center"/>
            </w:pPr>
            <w:r>
              <w:rPr>
                <w:rFonts w:ascii="Times New Roman" w:hAnsi="Times New Roman"/>
                <w:b w:val="0"/>
                <w:i w:val="0"/>
                <w:color w:val="000000"/>
                <w:sz w:val="24"/>
              </w:rPr>
              <w:t>5.7</w:t>
            </w:r>
          </w:p>
        </w:tc>
        <w:tc>
          <w:tcPr>
            <w:tcW w:w="6764" w:type="dxa"/>
            <w:tcMar>
              <w:top w:w="50" w:type="dxa"/>
              <w:left w:w="100" w:type="dxa"/>
            </w:tcMar>
            <w:vAlign w:val="center"/>
          </w:tcPr>
          <w:p w14:paraId="4DFC54B9">
            <w:pPr>
              <w:spacing w:before="0" w:after="0" w:line="336" w:lineRule="auto"/>
              <w:ind w:left="365"/>
              <w:jc w:val="both"/>
            </w:pPr>
            <w:r>
              <w:rPr>
                <w:rFonts w:ascii="Times New Roman" w:hAnsi="Times New Roman"/>
                <w:b w:val="0"/>
                <w:i w:val="0"/>
                <w:color w:val="000000"/>
                <w:sz w:val="24"/>
              </w:rPr>
              <w:t>Кинетическая энергия</w:t>
            </w:r>
          </w:p>
        </w:tc>
      </w:tr>
      <w:tr w14:paraId="0AAE6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20A065">
            <w:pPr>
              <w:jc w:val="left"/>
            </w:pPr>
          </w:p>
        </w:tc>
        <w:tc>
          <w:tcPr>
            <w:tcW w:w="2084" w:type="dxa"/>
            <w:tcMar>
              <w:top w:w="50" w:type="dxa"/>
              <w:left w:w="100" w:type="dxa"/>
            </w:tcMar>
            <w:vAlign w:val="center"/>
          </w:tcPr>
          <w:p w14:paraId="77C5D3C1">
            <w:pPr>
              <w:spacing w:before="0" w:after="0" w:line="336" w:lineRule="auto"/>
              <w:ind w:left="365"/>
              <w:jc w:val="center"/>
            </w:pPr>
            <w:r>
              <w:rPr>
                <w:rFonts w:ascii="Times New Roman" w:hAnsi="Times New Roman"/>
                <w:b w:val="0"/>
                <w:i w:val="0"/>
                <w:color w:val="000000"/>
                <w:sz w:val="24"/>
              </w:rPr>
              <w:t>5.8</w:t>
            </w:r>
          </w:p>
        </w:tc>
        <w:tc>
          <w:tcPr>
            <w:tcW w:w="6764" w:type="dxa"/>
            <w:tcMar>
              <w:top w:w="50" w:type="dxa"/>
              <w:left w:w="100" w:type="dxa"/>
            </w:tcMar>
            <w:vAlign w:val="center"/>
          </w:tcPr>
          <w:p w14:paraId="4D94F66F">
            <w:pPr>
              <w:spacing w:before="0" w:after="0" w:line="336" w:lineRule="auto"/>
              <w:ind w:left="365"/>
              <w:jc w:val="both"/>
            </w:pPr>
            <w:r>
              <w:rPr>
                <w:rFonts w:ascii="Times New Roman" w:hAnsi="Times New Roman"/>
                <w:b w:val="0"/>
                <w:i w:val="0"/>
                <w:color w:val="000000"/>
                <w:sz w:val="24"/>
              </w:rPr>
              <w:t>Полная механическая энергия. Закон изменения и сохранения механической энергии</w:t>
            </w:r>
          </w:p>
        </w:tc>
      </w:tr>
      <w:tr w14:paraId="10380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6FE5A1">
            <w:pPr>
              <w:jc w:val="left"/>
            </w:pPr>
          </w:p>
        </w:tc>
        <w:tc>
          <w:tcPr>
            <w:tcW w:w="2084" w:type="dxa"/>
            <w:tcMar>
              <w:top w:w="50" w:type="dxa"/>
              <w:left w:w="100" w:type="dxa"/>
            </w:tcMar>
            <w:vAlign w:val="center"/>
          </w:tcPr>
          <w:p w14:paraId="297AEC5B">
            <w:pPr>
              <w:spacing w:before="0" w:after="0" w:line="336" w:lineRule="auto"/>
              <w:ind w:left="365"/>
              <w:jc w:val="center"/>
            </w:pPr>
            <w:r>
              <w:rPr>
                <w:rFonts w:ascii="Times New Roman" w:hAnsi="Times New Roman"/>
                <w:b w:val="0"/>
                <w:i w:val="0"/>
                <w:color w:val="000000"/>
                <w:sz w:val="24"/>
              </w:rPr>
              <w:t>5.9</w:t>
            </w:r>
          </w:p>
        </w:tc>
        <w:tc>
          <w:tcPr>
            <w:tcW w:w="6764" w:type="dxa"/>
            <w:tcMar>
              <w:top w:w="50" w:type="dxa"/>
              <w:left w:w="100" w:type="dxa"/>
            </w:tcMar>
            <w:vAlign w:val="center"/>
          </w:tcPr>
          <w:p w14:paraId="417EE74B">
            <w:pPr>
              <w:spacing w:before="0" w:after="0" w:line="336" w:lineRule="auto"/>
              <w:ind w:left="365"/>
              <w:jc w:val="both"/>
            </w:pPr>
            <w:r>
              <w:rPr>
                <w:rFonts w:ascii="Times New Roman" w:hAnsi="Times New Roman"/>
                <w:b w:val="0"/>
                <w:i w:val="0"/>
                <w:color w:val="000000"/>
                <w:sz w:val="24"/>
              </w:rPr>
              <w:t xml:space="preserve">Практические работы: </w:t>
            </w:r>
          </w:p>
          <w:p w14:paraId="72DB114B">
            <w:pPr>
              <w:spacing w:before="0" w:after="0" w:line="336" w:lineRule="auto"/>
              <w:ind w:left="365"/>
              <w:jc w:val="both"/>
            </w:pPr>
            <w:r>
              <w:rPr>
                <w:rFonts w:ascii="Times New Roman" w:hAnsi="Times New Roman"/>
                <w:b w:val="0"/>
                <w:i w:val="0"/>
                <w:color w:val="000000"/>
                <w:sz w:val="24"/>
              </w:rPr>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14:paraId="2D659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F7CB90">
            <w:pPr>
              <w:jc w:val="left"/>
            </w:pPr>
          </w:p>
        </w:tc>
        <w:tc>
          <w:tcPr>
            <w:tcW w:w="2084" w:type="dxa"/>
            <w:tcMar>
              <w:top w:w="50" w:type="dxa"/>
              <w:left w:w="100" w:type="dxa"/>
            </w:tcMar>
            <w:vAlign w:val="center"/>
          </w:tcPr>
          <w:p w14:paraId="5590C3A5">
            <w:pPr>
              <w:spacing w:before="0" w:after="0" w:line="336" w:lineRule="auto"/>
              <w:ind w:left="365"/>
              <w:jc w:val="center"/>
            </w:pPr>
            <w:r>
              <w:rPr>
                <w:rFonts w:ascii="Times New Roman" w:hAnsi="Times New Roman"/>
                <w:b w:val="0"/>
                <w:i w:val="0"/>
                <w:color w:val="000000"/>
                <w:sz w:val="24"/>
              </w:rPr>
              <w:t>5.10</w:t>
            </w:r>
          </w:p>
        </w:tc>
        <w:tc>
          <w:tcPr>
            <w:tcW w:w="6764" w:type="dxa"/>
            <w:tcMar>
              <w:top w:w="50" w:type="dxa"/>
              <w:left w:w="100" w:type="dxa"/>
            </w:tcMar>
            <w:vAlign w:val="center"/>
          </w:tcPr>
          <w:p w14:paraId="5B7DD24B">
            <w:pPr>
              <w:spacing w:before="0" w:after="0" w:line="336" w:lineRule="auto"/>
              <w:ind w:left="365"/>
              <w:jc w:val="both"/>
            </w:pPr>
            <w:r>
              <w:rPr>
                <w:rFonts w:ascii="Times New Roman" w:hAnsi="Times New Roman"/>
                <w:b w:val="0"/>
                <w:i w:val="0"/>
                <w:color w:val="000000"/>
                <w:sz w:val="24"/>
              </w:rPr>
              <w:t>Физические явления в природе: рычаги в теле человека</w:t>
            </w:r>
          </w:p>
        </w:tc>
      </w:tr>
      <w:tr w14:paraId="35D43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4CC7D6">
            <w:pPr>
              <w:jc w:val="left"/>
            </w:pPr>
          </w:p>
        </w:tc>
        <w:tc>
          <w:tcPr>
            <w:tcW w:w="2084" w:type="dxa"/>
            <w:tcMar>
              <w:top w:w="50" w:type="dxa"/>
              <w:left w:w="100" w:type="dxa"/>
            </w:tcMar>
            <w:vAlign w:val="center"/>
          </w:tcPr>
          <w:p w14:paraId="681C27CF">
            <w:pPr>
              <w:spacing w:before="0" w:after="0" w:line="336" w:lineRule="auto"/>
              <w:ind w:left="365"/>
              <w:jc w:val="center"/>
            </w:pPr>
            <w:r>
              <w:rPr>
                <w:rFonts w:ascii="Times New Roman" w:hAnsi="Times New Roman"/>
                <w:b w:val="0"/>
                <w:i w:val="0"/>
                <w:color w:val="000000"/>
                <w:sz w:val="24"/>
              </w:rPr>
              <w:t>5.11</w:t>
            </w:r>
          </w:p>
        </w:tc>
        <w:tc>
          <w:tcPr>
            <w:tcW w:w="6764" w:type="dxa"/>
            <w:tcMar>
              <w:top w:w="50" w:type="dxa"/>
              <w:left w:w="100" w:type="dxa"/>
            </w:tcMar>
            <w:vAlign w:val="center"/>
          </w:tcPr>
          <w:p w14:paraId="2FE143E8">
            <w:pPr>
              <w:spacing w:before="0" w:after="0" w:line="336" w:lineRule="auto"/>
              <w:ind w:left="365"/>
              <w:jc w:val="both"/>
            </w:pPr>
            <w:r>
              <w:rPr>
                <w:rFonts w:ascii="Times New Roman" w:hAnsi="Times New Roman"/>
                <w:b w:val="0"/>
                <w:i w:val="0"/>
                <w:color w:val="000000"/>
                <w:sz w:val="24"/>
              </w:rPr>
              <w:t>Технические устройства: рычаг, подвижный и неподвижный блоки, наклонная плоскость, простые механизмы в быту</w:t>
            </w:r>
          </w:p>
        </w:tc>
      </w:tr>
    </w:tbl>
    <w:p w14:paraId="27AB8639">
      <w:pPr>
        <w:spacing w:before="0" w:after="0"/>
        <w:ind w:left="120"/>
        <w:jc w:val="left"/>
      </w:pPr>
    </w:p>
    <w:p w14:paraId="3DB1F7D3">
      <w:pPr>
        <w:spacing w:before="199" w:after="199"/>
        <w:ind w:left="120"/>
        <w:jc w:val="left"/>
      </w:pPr>
      <w:r>
        <w:rPr>
          <w:rFonts w:ascii="Times New Roman" w:hAnsi="Times New Roman"/>
          <w:b/>
          <w:i w:val="0"/>
          <w:color w:val="000000"/>
          <w:sz w:val="28"/>
        </w:rPr>
        <w:t>8 КЛАСС</w:t>
      </w:r>
    </w:p>
    <w:p w14:paraId="747429B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1726"/>
        <w:gridCol w:w="5516"/>
      </w:tblGrid>
      <w:tr w14:paraId="52F8E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7" w:type="dxa"/>
            <w:tcMar>
              <w:top w:w="50" w:type="dxa"/>
              <w:left w:w="100" w:type="dxa"/>
            </w:tcMar>
            <w:vAlign w:val="center"/>
          </w:tcPr>
          <w:p w14:paraId="54B76140">
            <w:pPr>
              <w:spacing w:before="0" w:after="0"/>
              <w:ind w:left="272"/>
              <w:jc w:val="left"/>
            </w:pPr>
            <w:r>
              <w:rPr>
                <w:rFonts w:ascii="Times New Roman" w:hAnsi="Times New Roman"/>
                <w:b/>
                <w:i w:val="0"/>
                <w:color w:val="000000"/>
                <w:sz w:val="24"/>
              </w:rPr>
              <w:t xml:space="preserve"> Код раздела </w:t>
            </w:r>
          </w:p>
        </w:tc>
        <w:tc>
          <w:tcPr>
            <w:tcW w:w="2064" w:type="dxa"/>
            <w:tcMar>
              <w:top w:w="50" w:type="dxa"/>
              <w:left w:w="100" w:type="dxa"/>
            </w:tcMar>
            <w:vAlign w:val="center"/>
          </w:tcPr>
          <w:p w14:paraId="4179A90F">
            <w:pPr>
              <w:spacing w:before="0" w:after="0"/>
              <w:ind w:left="272"/>
              <w:jc w:val="left"/>
            </w:pPr>
            <w:r>
              <w:rPr>
                <w:rFonts w:ascii="Times New Roman" w:hAnsi="Times New Roman"/>
                <w:b/>
                <w:i w:val="0"/>
                <w:color w:val="000000"/>
                <w:sz w:val="24"/>
              </w:rPr>
              <w:t xml:space="preserve"> Код элемента </w:t>
            </w:r>
          </w:p>
        </w:tc>
        <w:tc>
          <w:tcPr>
            <w:tcW w:w="6666" w:type="dxa"/>
            <w:tcMar>
              <w:top w:w="50" w:type="dxa"/>
              <w:left w:w="100" w:type="dxa"/>
            </w:tcMar>
            <w:vAlign w:val="center"/>
          </w:tcPr>
          <w:p w14:paraId="30273E1B">
            <w:pPr>
              <w:spacing w:before="0" w:after="0"/>
              <w:ind w:left="272"/>
              <w:jc w:val="left"/>
            </w:pPr>
            <w:r>
              <w:rPr>
                <w:rFonts w:ascii="Times New Roman" w:hAnsi="Times New Roman"/>
                <w:b/>
                <w:i w:val="0"/>
                <w:color w:val="000000"/>
                <w:sz w:val="24"/>
              </w:rPr>
              <w:t xml:space="preserve"> Проверяемые элементы содержания </w:t>
            </w:r>
          </w:p>
        </w:tc>
      </w:tr>
      <w:tr w14:paraId="34C2A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7" w:type="dxa"/>
            <w:vMerge w:val="restart"/>
            <w:tcMar>
              <w:top w:w="50" w:type="dxa"/>
              <w:left w:w="100" w:type="dxa"/>
            </w:tcMar>
            <w:vAlign w:val="center"/>
          </w:tcPr>
          <w:p w14:paraId="6884414C">
            <w:pPr>
              <w:spacing w:before="0" w:after="0" w:line="360" w:lineRule="auto"/>
              <w:ind w:left="365"/>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302C7802">
            <w:pPr>
              <w:spacing w:before="0" w:after="0" w:line="360" w:lineRule="auto"/>
              <w:ind w:left="365"/>
              <w:jc w:val="left"/>
            </w:pPr>
            <w:r>
              <w:rPr>
                <w:rFonts w:ascii="Times New Roman" w:hAnsi="Times New Roman"/>
                <w:b w:val="0"/>
                <w:i w:val="0"/>
                <w:color w:val="000000"/>
                <w:sz w:val="24"/>
              </w:rPr>
              <w:t>ТЕПЛОВЫЕ ЯВЛЕНИЯ</w:t>
            </w:r>
          </w:p>
        </w:tc>
      </w:tr>
      <w:tr w14:paraId="36500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A9E135">
            <w:pPr>
              <w:jc w:val="left"/>
            </w:pPr>
          </w:p>
        </w:tc>
        <w:tc>
          <w:tcPr>
            <w:tcW w:w="2064" w:type="dxa"/>
            <w:tcMar>
              <w:top w:w="50" w:type="dxa"/>
              <w:left w:w="100" w:type="dxa"/>
            </w:tcMar>
            <w:vAlign w:val="center"/>
          </w:tcPr>
          <w:p w14:paraId="623FD194">
            <w:pPr>
              <w:spacing w:before="0" w:after="0" w:line="360" w:lineRule="auto"/>
              <w:ind w:left="365"/>
              <w:jc w:val="center"/>
            </w:pPr>
            <w:r>
              <w:rPr>
                <w:rFonts w:ascii="Times New Roman" w:hAnsi="Times New Roman"/>
                <w:b w:val="0"/>
                <w:i w:val="0"/>
                <w:color w:val="000000"/>
                <w:sz w:val="24"/>
              </w:rPr>
              <w:t>6.1</w:t>
            </w:r>
          </w:p>
        </w:tc>
        <w:tc>
          <w:tcPr>
            <w:tcW w:w="6666" w:type="dxa"/>
            <w:tcMar>
              <w:top w:w="50" w:type="dxa"/>
              <w:left w:w="100" w:type="dxa"/>
            </w:tcMar>
            <w:vAlign w:val="center"/>
          </w:tcPr>
          <w:p w14:paraId="79FDA479">
            <w:pPr>
              <w:spacing w:before="0" w:after="0" w:line="360" w:lineRule="auto"/>
              <w:ind w:left="365"/>
              <w:jc w:val="both"/>
            </w:pPr>
            <w:r>
              <w:rPr>
                <w:rFonts w:ascii="Times New Roman" w:hAnsi="Times New Roman"/>
                <w:b w:val="0"/>
                <w:i w:val="0"/>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14:paraId="75614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5C0D60">
            <w:pPr>
              <w:jc w:val="left"/>
            </w:pPr>
          </w:p>
        </w:tc>
        <w:tc>
          <w:tcPr>
            <w:tcW w:w="2064" w:type="dxa"/>
            <w:tcMar>
              <w:top w:w="50" w:type="dxa"/>
              <w:left w:w="100" w:type="dxa"/>
            </w:tcMar>
            <w:vAlign w:val="center"/>
          </w:tcPr>
          <w:p w14:paraId="6794F598">
            <w:pPr>
              <w:spacing w:before="0" w:after="0" w:line="360" w:lineRule="auto"/>
              <w:ind w:left="365"/>
              <w:jc w:val="center"/>
            </w:pPr>
            <w:r>
              <w:rPr>
                <w:rFonts w:ascii="Times New Roman" w:hAnsi="Times New Roman"/>
                <w:b w:val="0"/>
                <w:i w:val="0"/>
                <w:color w:val="000000"/>
                <w:sz w:val="24"/>
              </w:rPr>
              <w:t>6.2</w:t>
            </w:r>
          </w:p>
        </w:tc>
        <w:tc>
          <w:tcPr>
            <w:tcW w:w="6666" w:type="dxa"/>
            <w:tcMar>
              <w:top w:w="50" w:type="dxa"/>
              <w:left w:w="100" w:type="dxa"/>
            </w:tcMar>
            <w:vAlign w:val="center"/>
          </w:tcPr>
          <w:p w14:paraId="42E7890B">
            <w:pPr>
              <w:spacing w:before="0" w:after="0" w:line="360" w:lineRule="auto"/>
              <w:ind w:left="365"/>
              <w:jc w:val="both"/>
            </w:pPr>
            <w:r>
              <w:rPr>
                <w:rFonts w:ascii="Times New Roman" w:hAnsi="Times New Roman"/>
                <w:b w:val="0"/>
                <w:i w:val="0"/>
                <w:color w:val="000000"/>
                <w:sz w:val="24"/>
              </w:rPr>
              <w:t>Модели твёрдого, жидкого и газообразного состояний вещества. Кристаллические и аморфные тела</w:t>
            </w:r>
          </w:p>
        </w:tc>
      </w:tr>
      <w:tr w14:paraId="1DB0C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8EDF8F">
            <w:pPr>
              <w:jc w:val="left"/>
            </w:pPr>
          </w:p>
        </w:tc>
        <w:tc>
          <w:tcPr>
            <w:tcW w:w="2064" w:type="dxa"/>
            <w:tcMar>
              <w:top w:w="50" w:type="dxa"/>
              <w:left w:w="100" w:type="dxa"/>
            </w:tcMar>
            <w:vAlign w:val="center"/>
          </w:tcPr>
          <w:p w14:paraId="0C272BCF">
            <w:pPr>
              <w:spacing w:before="0" w:after="0" w:line="360" w:lineRule="auto"/>
              <w:ind w:left="365"/>
              <w:jc w:val="center"/>
            </w:pPr>
            <w:r>
              <w:rPr>
                <w:rFonts w:ascii="Times New Roman" w:hAnsi="Times New Roman"/>
                <w:b w:val="0"/>
                <w:i w:val="0"/>
                <w:color w:val="000000"/>
                <w:sz w:val="24"/>
              </w:rPr>
              <w:t>6.3</w:t>
            </w:r>
          </w:p>
        </w:tc>
        <w:tc>
          <w:tcPr>
            <w:tcW w:w="6666" w:type="dxa"/>
            <w:tcMar>
              <w:top w:w="50" w:type="dxa"/>
              <w:left w:w="100" w:type="dxa"/>
            </w:tcMar>
            <w:vAlign w:val="center"/>
          </w:tcPr>
          <w:p w14:paraId="143F3FB0">
            <w:pPr>
              <w:spacing w:before="0" w:after="0" w:line="360" w:lineRule="auto"/>
              <w:ind w:left="365"/>
              <w:jc w:val="both"/>
            </w:pPr>
            <w:r>
              <w:rPr>
                <w:rFonts w:ascii="Times New Roman" w:hAnsi="Times New Roman"/>
                <w:b w:val="0"/>
                <w:i w:val="0"/>
                <w:color w:val="000000"/>
                <w:sz w:val="24"/>
              </w:rPr>
              <w:t>Объяснение свойств газов, жидкостей и твёрдых тел на основе положений молекулярнокинетической теории</w:t>
            </w:r>
          </w:p>
        </w:tc>
      </w:tr>
      <w:tr w14:paraId="1D46C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142617">
            <w:pPr>
              <w:jc w:val="left"/>
            </w:pPr>
          </w:p>
        </w:tc>
        <w:tc>
          <w:tcPr>
            <w:tcW w:w="2064" w:type="dxa"/>
            <w:tcMar>
              <w:top w:w="50" w:type="dxa"/>
              <w:left w:w="100" w:type="dxa"/>
            </w:tcMar>
            <w:vAlign w:val="center"/>
          </w:tcPr>
          <w:p w14:paraId="5CA3536A">
            <w:pPr>
              <w:spacing w:before="0" w:after="0" w:line="360" w:lineRule="auto"/>
              <w:ind w:left="365"/>
              <w:jc w:val="center"/>
            </w:pPr>
            <w:r>
              <w:rPr>
                <w:rFonts w:ascii="Times New Roman" w:hAnsi="Times New Roman"/>
                <w:b w:val="0"/>
                <w:i w:val="0"/>
                <w:color w:val="000000"/>
                <w:sz w:val="24"/>
              </w:rPr>
              <w:t>6.4</w:t>
            </w:r>
          </w:p>
        </w:tc>
        <w:tc>
          <w:tcPr>
            <w:tcW w:w="6666" w:type="dxa"/>
            <w:tcMar>
              <w:top w:w="50" w:type="dxa"/>
              <w:left w:w="100" w:type="dxa"/>
            </w:tcMar>
            <w:vAlign w:val="center"/>
          </w:tcPr>
          <w:p w14:paraId="0DD7CA7D">
            <w:pPr>
              <w:spacing w:before="0" w:after="0" w:line="360" w:lineRule="auto"/>
              <w:ind w:left="365"/>
              <w:jc w:val="both"/>
            </w:pPr>
            <w:r>
              <w:rPr>
                <w:rFonts w:ascii="Times New Roman" w:hAnsi="Times New Roman"/>
                <w:b w:val="0"/>
                <w:i w:val="0"/>
                <w:color w:val="000000"/>
                <w:sz w:val="24"/>
              </w:rPr>
              <w:t>Смачивание и капиллярные явления</w:t>
            </w:r>
          </w:p>
        </w:tc>
      </w:tr>
      <w:tr w14:paraId="14C3A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7B9673">
            <w:pPr>
              <w:jc w:val="left"/>
            </w:pPr>
          </w:p>
        </w:tc>
        <w:tc>
          <w:tcPr>
            <w:tcW w:w="2064" w:type="dxa"/>
            <w:tcMar>
              <w:top w:w="50" w:type="dxa"/>
              <w:left w:w="100" w:type="dxa"/>
            </w:tcMar>
            <w:vAlign w:val="center"/>
          </w:tcPr>
          <w:p w14:paraId="4A02BAC3">
            <w:pPr>
              <w:spacing w:before="0" w:after="0" w:line="360" w:lineRule="auto"/>
              <w:ind w:left="365"/>
              <w:jc w:val="center"/>
            </w:pPr>
            <w:r>
              <w:rPr>
                <w:rFonts w:ascii="Times New Roman" w:hAnsi="Times New Roman"/>
                <w:b w:val="0"/>
                <w:i w:val="0"/>
                <w:color w:val="000000"/>
                <w:sz w:val="24"/>
              </w:rPr>
              <w:t>6.5</w:t>
            </w:r>
          </w:p>
        </w:tc>
        <w:tc>
          <w:tcPr>
            <w:tcW w:w="6666" w:type="dxa"/>
            <w:tcMar>
              <w:top w:w="50" w:type="dxa"/>
              <w:left w:w="100" w:type="dxa"/>
            </w:tcMar>
            <w:vAlign w:val="center"/>
          </w:tcPr>
          <w:p w14:paraId="6853AC43">
            <w:pPr>
              <w:spacing w:before="0" w:after="0" w:line="360" w:lineRule="auto"/>
              <w:ind w:left="365"/>
              <w:jc w:val="both"/>
            </w:pPr>
            <w:r>
              <w:rPr>
                <w:rFonts w:ascii="Times New Roman" w:hAnsi="Times New Roman"/>
                <w:b w:val="0"/>
                <w:i w:val="0"/>
                <w:color w:val="000000"/>
                <w:sz w:val="24"/>
              </w:rPr>
              <w:t>Тепловое расширение и сжатие</w:t>
            </w:r>
          </w:p>
        </w:tc>
      </w:tr>
      <w:tr w14:paraId="65594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463F78">
            <w:pPr>
              <w:jc w:val="left"/>
            </w:pPr>
          </w:p>
        </w:tc>
        <w:tc>
          <w:tcPr>
            <w:tcW w:w="2064" w:type="dxa"/>
            <w:tcMar>
              <w:top w:w="50" w:type="dxa"/>
              <w:left w:w="100" w:type="dxa"/>
            </w:tcMar>
            <w:vAlign w:val="center"/>
          </w:tcPr>
          <w:p w14:paraId="48954ED0">
            <w:pPr>
              <w:spacing w:before="0" w:after="0" w:line="360" w:lineRule="auto"/>
              <w:ind w:left="365"/>
              <w:jc w:val="center"/>
            </w:pPr>
            <w:r>
              <w:rPr>
                <w:rFonts w:ascii="Times New Roman" w:hAnsi="Times New Roman"/>
                <w:b w:val="0"/>
                <w:i w:val="0"/>
                <w:color w:val="000000"/>
                <w:sz w:val="24"/>
              </w:rPr>
              <w:t>6.6</w:t>
            </w:r>
          </w:p>
        </w:tc>
        <w:tc>
          <w:tcPr>
            <w:tcW w:w="6666" w:type="dxa"/>
            <w:tcMar>
              <w:top w:w="50" w:type="dxa"/>
              <w:left w:w="100" w:type="dxa"/>
            </w:tcMar>
            <w:vAlign w:val="center"/>
          </w:tcPr>
          <w:p w14:paraId="510C9F49">
            <w:pPr>
              <w:spacing w:before="0" w:after="0" w:line="360" w:lineRule="auto"/>
              <w:ind w:left="365"/>
              <w:jc w:val="both"/>
            </w:pPr>
            <w:r>
              <w:rPr>
                <w:rFonts w:ascii="Times New Roman" w:hAnsi="Times New Roman"/>
                <w:b w:val="0"/>
                <w:i w:val="0"/>
                <w:color w:val="000000"/>
                <w:sz w:val="24"/>
              </w:rPr>
              <w:t>Температура. Связь температуры со скоростью теплового движения частиц</w:t>
            </w:r>
          </w:p>
        </w:tc>
      </w:tr>
      <w:tr w14:paraId="74D5E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BC7F88">
            <w:pPr>
              <w:jc w:val="left"/>
            </w:pPr>
          </w:p>
        </w:tc>
        <w:tc>
          <w:tcPr>
            <w:tcW w:w="2064" w:type="dxa"/>
            <w:tcMar>
              <w:top w:w="50" w:type="dxa"/>
              <w:left w:w="100" w:type="dxa"/>
            </w:tcMar>
            <w:vAlign w:val="center"/>
          </w:tcPr>
          <w:p w14:paraId="34BF6936">
            <w:pPr>
              <w:spacing w:before="0" w:after="0" w:line="360" w:lineRule="auto"/>
              <w:ind w:left="365"/>
              <w:jc w:val="center"/>
            </w:pPr>
            <w:r>
              <w:rPr>
                <w:rFonts w:ascii="Times New Roman" w:hAnsi="Times New Roman"/>
                <w:b w:val="0"/>
                <w:i w:val="0"/>
                <w:color w:val="000000"/>
                <w:sz w:val="24"/>
              </w:rPr>
              <w:t>6.7</w:t>
            </w:r>
          </w:p>
        </w:tc>
        <w:tc>
          <w:tcPr>
            <w:tcW w:w="6666" w:type="dxa"/>
            <w:tcMar>
              <w:top w:w="50" w:type="dxa"/>
              <w:left w:w="100" w:type="dxa"/>
            </w:tcMar>
            <w:vAlign w:val="center"/>
          </w:tcPr>
          <w:p w14:paraId="52F78689">
            <w:pPr>
              <w:spacing w:before="0" w:after="0" w:line="360" w:lineRule="auto"/>
              <w:ind w:left="365"/>
              <w:jc w:val="both"/>
            </w:pPr>
            <w:r>
              <w:rPr>
                <w:rFonts w:ascii="Times New Roman" w:hAnsi="Times New Roman"/>
                <w:b w:val="0"/>
                <w:i w:val="0"/>
                <w:color w:val="000000"/>
                <w:sz w:val="24"/>
              </w:rPr>
              <w:t>Внутренняя энергия. Способы изменения внутренней энергии: теплопередача и совершение работы</w:t>
            </w:r>
          </w:p>
        </w:tc>
      </w:tr>
      <w:tr w14:paraId="2A3DD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134ED4">
            <w:pPr>
              <w:jc w:val="left"/>
            </w:pPr>
          </w:p>
        </w:tc>
        <w:tc>
          <w:tcPr>
            <w:tcW w:w="2064" w:type="dxa"/>
            <w:tcMar>
              <w:top w:w="50" w:type="dxa"/>
              <w:left w:w="100" w:type="dxa"/>
            </w:tcMar>
            <w:vAlign w:val="center"/>
          </w:tcPr>
          <w:p w14:paraId="2B5E0DDF">
            <w:pPr>
              <w:spacing w:before="0" w:after="0" w:line="360" w:lineRule="auto"/>
              <w:ind w:left="365"/>
              <w:jc w:val="center"/>
            </w:pPr>
            <w:r>
              <w:rPr>
                <w:rFonts w:ascii="Times New Roman" w:hAnsi="Times New Roman"/>
                <w:b w:val="0"/>
                <w:i w:val="0"/>
                <w:color w:val="000000"/>
                <w:sz w:val="24"/>
              </w:rPr>
              <w:t>6.8</w:t>
            </w:r>
          </w:p>
        </w:tc>
        <w:tc>
          <w:tcPr>
            <w:tcW w:w="6666" w:type="dxa"/>
            <w:tcMar>
              <w:top w:w="50" w:type="dxa"/>
              <w:left w:w="100" w:type="dxa"/>
            </w:tcMar>
            <w:vAlign w:val="center"/>
          </w:tcPr>
          <w:p w14:paraId="2C8A69EF">
            <w:pPr>
              <w:spacing w:before="0" w:after="0" w:line="360" w:lineRule="auto"/>
              <w:ind w:left="365"/>
              <w:jc w:val="both"/>
            </w:pPr>
            <w:r>
              <w:rPr>
                <w:rFonts w:ascii="Times New Roman" w:hAnsi="Times New Roman"/>
                <w:b w:val="0"/>
                <w:i w:val="0"/>
                <w:color w:val="000000"/>
                <w:sz w:val="24"/>
              </w:rPr>
              <w:t>Виды теплопередачи: теплопроводность, конвекция, излучение</w:t>
            </w:r>
          </w:p>
        </w:tc>
      </w:tr>
      <w:tr w14:paraId="2E1F1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9D0E2A">
            <w:pPr>
              <w:jc w:val="left"/>
            </w:pPr>
          </w:p>
        </w:tc>
        <w:tc>
          <w:tcPr>
            <w:tcW w:w="2064" w:type="dxa"/>
            <w:tcMar>
              <w:top w:w="50" w:type="dxa"/>
              <w:left w:w="100" w:type="dxa"/>
            </w:tcMar>
            <w:vAlign w:val="center"/>
          </w:tcPr>
          <w:p w14:paraId="553002F8">
            <w:pPr>
              <w:spacing w:before="0" w:after="0" w:line="360" w:lineRule="auto"/>
              <w:ind w:left="365"/>
              <w:jc w:val="center"/>
            </w:pPr>
            <w:r>
              <w:rPr>
                <w:rFonts w:ascii="Times New Roman" w:hAnsi="Times New Roman"/>
                <w:b w:val="0"/>
                <w:i w:val="0"/>
                <w:color w:val="000000"/>
                <w:sz w:val="24"/>
              </w:rPr>
              <w:t>6.9</w:t>
            </w:r>
          </w:p>
        </w:tc>
        <w:tc>
          <w:tcPr>
            <w:tcW w:w="6666" w:type="dxa"/>
            <w:tcMar>
              <w:top w:w="50" w:type="dxa"/>
              <w:left w:w="100" w:type="dxa"/>
            </w:tcMar>
            <w:vAlign w:val="center"/>
          </w:tcPr>
          <w:p w14:paraId="1C49907E">
            <w:pPr>
              <w:spacing w:before="0" w:after="0" w:line="360" w:lineRule="auto"/>
              <w:ind w:left="365"/>
              <w:jc w:val="both"/>
            </w:pPr>
            <w:r>
              <w:rPr>
                <w:rFonts w:ascii="Times New Roman" w:hAnsi="Times New Roman"/>
                <w:b w:val="0"/>
                <w:i w:val="0"/>
                <w:color w:val="000000"/>
                <w:sz w:val="24"/>
              </w:rPr>
              <w:t>Количество теплоты. Удельная теплоёмкость вещества</w:t>
            </w:r>
          </w:p>
        </w:tc>
      </w:tr>
      <w:tr w14:paraId="012DA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47BB58">
            <w:pPr>
              <w:jc w:val="left"/>
            </w:pPr>
          </w:p>
        </w:tc>
        <w:tc>
          <w:tcPr>
            <w:tcW w:w="2064" w:type="dxa"/>
            <w:tcMar>
              <w:top w:w="50" w:type="dxa"/>
              <w:left w:w="100" w:type="dxa"/>
            </w:tcMar>
            <w:vAlign w:val="center"/>
          </w:tcPr>
          <w:p w14:paraId="23B64888">
            <w:pPr>
              <w:spacing w:before="0" w:after="0" w:line="360" w:lineRule="auto"/>
              <w:ind w:left="365"/>
              <w:jc w:val="center"/>
            </w:pPr>
            <w:r>
              <w:rPr>
                <w:rFonts w:ascii="Times New Roman" w:hAnsi="Times New Roman"/>
                <w:b w:val="0"/>
                <w:i w:val="0"/>
                <w:color w:val="000000"/>
                <w:sz w:val="24"/>
              </w:rPr>
              <w:t>6.10</w:t>
            </w:r>
          </w:p>
        </w:tc>
        <w:tc>
          <w:tcPr>
            <w:tcW w:w="6666" w:type="dxa"/>
            <w:tcMar>
              <w:top w:w="50" w:type="dxa"/>
              <w:left w:w="100" w:type="dxa"/>
            </w:tcMar>
            <w:vAlign w:val="center"/>
          </w:tcPr>
          <w:p w14:paraId="01AB7B87">
            <w:pPr>
              <w:spacing w:before="0" w:after="0" w:line="360" w:lineRule="auto"/>
              <w:ind w:left="365"/>
              <w:jc w:val="both"/>
            </w:pPr>
            <w:r>
              <w:rPr>
                <w:rFonts w:ascii="Times New Roman" w:hAnsi="Times New Roman"/>
                <w:b w:val="0"/>
                <w:i w:val="0"/>
                <w:color w:val="000000"/>
                <w:sz w:val="24"/>
              </w:rPr>
              <w:t>Теплообмен и тепловое равновесие. Уравнение теплового баланса</w:t>
            </w:r>
          </w:p>
        </w:tc>
      </w:tr>
      <w:tr w14:paraId="0F68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0C9B1A">
            <w:pPr>
              <w:jc w:val="left"/>
            </w:pPr>
          </w:p>
        </w:tc>
        <w:tc>
          <w:tcPr>
            <w:tcW w:w="2064" w:type="dxa"/>
            <w:tcMar>
              <w:top w:w="50" w:type="dxa"/>
              <w:left w:w="100" w:type="dxa"/>
            </w:tcMar>
            <w:vAlign w:val="center"/>
          </w:tcPr>
          <w:p w14:paraId="59EB78C7">
            <w:pPr>
              <w:spacing w:before="0" w:after="0" w:line="360" w:lineRule="auto"/>
              <w:ind w:left="365"/>
              <w:jc w:val="center"/>
            </w:pPr>
            <w:r>
              <w:rPr>
                <w:rFonts w:ascii="Times New Roman" w:hAnsi="Times New Roman"/>
                <w:b w:val="0"/>
                <w:i w:val="0"/>
                <w:color w:val="000000"/>
                <w:sz w:val="24"/>
              </w:rPr>
              <w:t>6.11</w:t>
            </w:r>
          </w:p>
        </w:tc>
        <w:tc>
          <w:tcPr>
            <w:tcW w:w="6666" w:type="dxa"/>
            <w:tcMar>
              <w:top w:w="50" w:type="dxa"/>
              <w:left w:w="100" w:type="dxa"/>
            </w:tcMar>
            <w:vAlign w:val="center"/>
          </w:tcPr>
          <w:p w14:paraId="6CCD9608">
            <w:pPr>
              <w:spacing w:before="0" w:after="0" w:line="360" w:lineRule="auto"/>
              <w:ind w:left="365"/>
              <w:jc w:val="both"/>
            </w:pPr>
            <w:r>
              <w:rPr>
                <w:rFonts w:ascii="Times New Roman" w:hAnsi="Times New Roman"/>
                <w:b w:val="0"/>
                <w:i w:val="0"/>
                <w:color w:val="000000"/>
                <w:sz w:val="24"/>
              </w:rPr>
              <w:t>Плавление и отвердевание кристаллических веществ. Удельная теплота плавления</w:t>
            </w:r>
          </w:p>
        </w:tc>
      </w:tr>
      <w:tr w14:paraId="42EFD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68563D">
            <w:pPr>
              <w:jc w:val="left"/>
            </w:pPr>
          </w:p>
        </w:tc>
        <w:tc>
          <w:tcPr>
            <w:tcW w:w="2064" w:type="dxa"/>
            <w:tcMar>
              <w:top w:w="50" w:type="dxa"/>
              <w:left w:w="100" w:type="dxa"/>
            </w:tcMar>
            <w:vAlign w:val="center"/>
          </w:tcPr>
          <w:p w14:paraId="1D27F2C7">
            <w:pPr>
              <w:spacing w:before="0" w:after="0" w:line="360" w:lineRule="auto"/>
              <w:ind w:left="365"/>
              <w:jc w:val="center"/>
            </w:pPr>
            <w:r>
              <w:rPr>
                <w:rFonts w:ascii="Times New Roman" w:hAnsi="Times New Roman"/>
                <w:b w:val="0"/>
                <w:i w:val="0"/>
                <w:color w:val="000000"/>
                <w:sz w:val="24"/>
              </w:rPr>
              <w:t>6.12</w:t>
            </w:r>
          </w:p>
        </w:tc>
        <w:tc>
          <w:tcPr>
            <w:tcW w:w="6666" w:type="dxa"/>
            <w:tcMar>
              <w:top w:w="50" w:type="dxa"/>
              <w:left w:w="100" w:type="dxa"/>
            </w:tcMar>
            <w:vAlign w:val="center"/>
          </w:tcPr>
          <w:p w14:paraId="6F345E8C">
            <w:pPr>
              <w:spacing w:before="0" w:after="0" w:line="360" w:lineRule="auto"/>
              <w:ind w:left="365"/>
              <w:jc w:val="both"/>
            </w:pPr>
            <w:r>
              <w:rPr>
                <w:rFonts w:ascii="Times New Roman" w:hAnsi="Times New Roman"/>
                <w:b w:val="0"/>
                <w:i w:val="0"/>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14:paraId="782C7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E4DDFA3">
            <w:pPr>
              <w:jc w:val="left"/>
            </w:pPr>
          </w:p>
        </w:tc>
        <w:tc>
          <w:tcPr>
            <w:tcW w:w="2064" w:type="dxa"/>
            <w:tcMar>
              <w:top w:w="50" w:type="dxa"/>
              <w:left w:w="100" w:type="dxa"/>
            </w:tcMar>
            <w:vAlign w:val="center"/>
          </w:tcPr>
          <w:p w14:paraId="5013AB69">
            <w:pPr>
              <w:spacing w:before="0" w:after="0" w:line="360" w:lineRule="auto"/>
              <w:ind w:left="365"/>
              <w:jc w:val="center"/>
            </w:pPr>
            <w:r>
              <w:rPr>
                <w:rFonts w:ascii="Times New Roman" w:hAnsi="Times New Roman"/>
                <w:b w:val="0"/>
                <w:i w:val="0"/>
                <w:color w:val="000000"/>
                <w:sz w:val="24"/>
              </w:rPr>
              <w:t>6.13</w:t>
            </w:r>
          </w:p>
        </w:tc>
        <w:tc>
          <w:tcPr>
            <w:tcW w:w="6666" w:type="dxa"/>
            <w:tcMar>
              <w:top w:w="50" w:type="dxa"/>
              <w:left w:w="100" w:type="dxa"/>
            </w:tcMar>
            <w:vAlign w:val="center"/>
          </w:tcPr>
          <w:p w14:paraId="0D2725CC">
            <w:pPr>
              <w:spacing w:before="0" w:after="0" w:line="360" w:lineRule="auto"/>
              <w:ind w:left="365"/>
              <w:jc w:val="both"/>
            </w:pPr>
            <w:r>
              <w:rPr>
                <w:rFonts w:ascii="Times New Roman" w:hAnsi="Times New Roman"/>
                <w:b w:val="0"/>
                <w:i w:val="0"/>
                <w:color w:val="000000"/>
                <w:sz w:val="24"/>
              </w:rPr>
              <w:t>Влажность воздуха</w:t>
            </w:r>
          </w:p>
        </w:tc>
      </w:tr>
      <w:tr w14:paraId="5FA01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B8B741">
            <w:pPr>
              <w:jc w:val="left"/>
            </w:pPr>
          </w:p>
        </w:tc>
        <w:tc>
          <w:tcPr>
            <w:tcW w:w="2064" w:type="dxa"/>
            <w:tcMar>
              <w:top w:w="50" w:type="dxa"/>
              <w:left w:w="100" w:type="dxa"/>
            </w:tcMar>
            <w:vAlign w:val="center"/>
          </w:tcPr>
          <w:p w14:paraId="2819DC0E">
            <w:pPr>
              <w:spacing w:before="0" w:after="0" w:line="360" w:lineRule="auto"/>
              <w:ind w:left="365"/>
              <w:jc w:val="center"/>
            </w:pPr>
            <w:r>
              <w:rPr>
                <w:rFonts w:ascii="Times New Roman" w:hAnsi="Times New Roman"/>
                <w:b w:val="0"/>
                <w:i w:val="0"/>
                <w:color w:val="000000"/>
                <w:sz w:val="24"/>
              </w:rPr>
              <w:t>6.14</w:t>
            </w:r>
          </w:p>
        </w:tc>
        <w:tc>
          <w:tcPr>
            <w:tcW w:w="6666" w:type="dxa"/>
            <w:tcMar>
              <w:top w:w="50" w:type="dxa"/>
              <w:left w:w="100" w:type="dxa"/>
            </w:tcMar>
            <w:vAlign w:val="center"/>
          </w:tcPr>
          <w:p w14:paraId="00F157D3">
            <w:pPr>
              <w:spacing w:before="0" w:after="0" w:line="360" w:lineRule="auto"/>
              <w:ind w:left="365"/>
              <w:jc w:val="both"/>
            </w:pPr>
            <w:r>
              <w:rPr>
                <w:rFonts w:ascii="Times New Roman" w:hAnsi="Times New Roman"/>
                <w:b w:val="0"/>
                <w:i w:val="0"/>
                <w:color w:val="000000"/>
                <w:sz w:val="24"/>
              </w:rPr>
              <w:t>Энергия топлива. Удельная теплота сгорания</w:t>
            </w:r>
          </w:p>
        </w:tc>
      </w:tr>
      <w:tr w14:paraId="2613F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78DF05">
            <w:pPr>
              <w:jc w:val="left"/>
            </w:pPr>
          </w:p>
        </w:tc>
        <w:tc>
          <w:tcPr>
            <w:tcW w:w="2064" w:type="dxa"/>
            <w:tcMar>
              <w:top w:w="50" w:type="dxa"/>
              <w:left w:w="100" w:type="dxa"/>
            </w:tcMar>
            <w:vAlign w:val="center"/>
          </w:tcPr>
          <w:p w14:paraId="3D9E4CFE">
            <w:pPr>
              <w:spacing w:before="0" w:after="0" w:line="360" w:lineRule="auto"/>
              <w:ind w:left="365"/>
              <w:jc w:val="center"/>
            </w:pPr>
            <w:r>
              <w:rPr>
                <w:rFonts w:ascii="Times New Roman" w:hAnsi="Times New Roman"/>
                <w:b w:val="0"/>
                <w:i w:val="0"/>
                <w:color w:val="000000"/>
                <w:sz w:val="24"/>
              </w:rPr>
              <w:t>6.15</w:t>
            </w:r>
          </w:p>
        </w:tc>
        <w:tc>
          <w:tcPr>
            <w:tcW w:w="6666" w:type="dxa"/>
            <w:tcMar>
              <w:top w:w="50" w:type="dxa"/>
              <w:left w:w="100" w:type="dxa"/>
            </w:tcMar>
            <w:vAlign w:val="center"/>
          </w:tcPr>
          <w:p w14:paraId="6D382FE9">
            <w:pPr>
              <w:spacing w:before="0" w:after="0" w:line="360" w:lineRule="auto"/>
              <w:ind w:left="365"/>
              <w:jc w:val="both"/>
            </w:pPr>
            <w:r>
              <w:rPr>
                <w:rFonts w:ascii="Times New Roman" w:hAnsi="Times New Roman"/>
                <w:b w:val="0"/>
                <w:i w:val="0"/>
                <w:color w:val="000000"/>
                <w:sz w:val="24"/>
              </w:rPr>
              <w:t>Принципы работы тепловых двигателей КПД теплового двигателя. Тепловые двигатели и защита окружающей среды</w:t>
            </w:r>
          </w:p>
        </w:tc>
      </w:tr>
      <w:tr w14:paraId="57F08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111DDE">
            <w:pPr>
              <w:jc w:val="left"/>
            </w:pPr>
          </w:p>
        </w:tc>
        <w:tc>
          <w:tcPr>
            <w:tcW w:w="2064" w:type="dxa"/>
            <w:tcMar>
              <w:top w:w="50" w:type="dxa"/>
              <w:left w:w="100" w:type="dxa"/>
            </w:tcMar>
            <w:vAlign w:val="center"/>
          </w:tcPr>
          <w:p w14:paraId="49D3BC8B">
            <w:pPr>
              <w:spacing w:before="0" w:after="0" w:line="360" w:lineRule="auto"/>
              <w:ind w:left="365"/>
              <w:jc w:val="center"/>
            </w:pPr>
            <w:r>
              <w:rPr>
                <w:rFonts w:ascii="Times New Roman" w:hAnsi="Times New Roman"/>
                <w:b w:val="0"/>
                <w:i w:val="0"/>
                <w:color w:val="000000"/>
                <w:sz w:val="24"/>
              </w:rPr>
              <w:t>6.16</w:t>
            </w:r>
          </w:p>
        </w:tc>
        <w:tc>
          <w:tcPr>
            <w:tcW w:w="6666" w:type="dxa"/>
            <w:tcMar>
              <w:top w:w="50" w:type="dxa"/>
              <w:left w:w="100" w:type="dxa"/>
            </w:tcMar>
            <w:vAlign w:val="center"/>
          </w:tcPr>
          <w:p w14:paraId="54232517">
            <w:pPr>
              <w:spacing w:before="0" w:after="0" w:line="360" w:lineRule="auto"/>
              <w:ind w:left="365"/>
              <w:jc w:val="both"/>
            </w:pPr>
            <w:r>
              <w:rPr>
                <w:rFonts w:ascii="Times New Roman" w:hAnsi="Times New Roman"/>
                <w:b w:val="0"/>
                <w:i w:val="0"/>
                <w:color w:val="000000"/>
                <w:sz w:val="24"/>
              </w:rPr>
              <w:t>Закон сохранения и превращения энергии в тепловых процессах</w:t>
            </w:r>
          </w:p>
        </w:tc>
      </w:tr>
      <w:tr w14:paraId="1108F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8967D1">
            <w:pPr>
              <w:jc w:val="left"/>
            </w:pPr>
          </w:p>
        </w:tc>
        <w:tc>
          <w:tcPr>
            <w:tcW w:w="2064" w:type="dxa"/>
            <w:tcMar>
              <w:top w:w="50" w:type="dxa"/>
              <w:left w:w="100" w:type="dxa"/>
            </w:tcMar>
            <w:vAlign w:val="center"/>
          </w:tcPr>
          <w:p w14:paraId="3DE4C7E6">
            <w:pPr>
              <w:spacing w:before="0" w:after="0" w:line="360" w:lineRule="auto"/>
              <w:ind w:left="365"/>
              <w:jc w:val="center"/>
            </w:pPr>
            <w:r>
              <w:rPr>
                <w:rFonts w:ascii="Times New Roman" w:hAnsi="Times New Roman"/>
                <w:b w:val="0"/>
                <w:i w:val="0"/>
                <w:color w:val="000000"/>
                <w:sz w:val="24"/>
              </w:rPr>
              <w:t>6.17</w:t>
            </w:r>
          </w:p>
        </w:tc>
        <w:tc>
          <w:tcPr>
            <w:tcW w:w="6666" w:type="dxa"/>
            <w:tcMar>
              <w:top w:w="50" w:type="dxa"/>
              <w:left w:w="100" w:type="dxa"/>
            </w:tcMar>
            <w:vAlign w:val="center"/>
          </w:tcPr>
          <w:p w14:paraId="74197A04">
            <w:pPr>
              <w:spacing w:before="0" w:after="0" w:line="360" w:lineRule="auto"/>
              <w:ind w:left="365"/>
              <w:jc w:val="both"/>
            </w:pPr>
            <w:r>
              <w:rPr>
                <w:rFonts w:ascii="Times New Roman" w:hAnsi="Times New Roman"/>
                <w:b w:val="0"/>
                <w:i w:val="0"/>
                <w:color w:val="000000"/>
                <w:sz w:val="24"/>
              </w:rPr>
              <w:t xml:space="preserve">Практические работы: </w:t>
            </w:r>
          </w:p>
          <w:p w14:paraId="2532FDA4">
            <w:pPr>
              <w:spacing w:before="0" w:after="0" w:line="360" w:lineRule="auto"/>
              <w:ind w:left="365"/>
              <w:jc w:val="both"/>
            </w:pPr>
            <w:r>
              <w:rPr>
                <w:rFonts w:ascii="Times New Roman" w:hAnsi="Times New Roman"/>
                <w:b w:val="0"/>
                <w:i w:val="0"/>
                <w:color w:val="000000"/>
                <w:sz w:val="24"/>
              </w:rPr>
              <w:t>###Par###Опыты по обнаружению действия сил молекулярного притяжения.</w:t>
            </w:r>
          </w:p>
          <w:p w14:paraId="6E73FA41">
            <w:pPr>
              <w:spacing w:before="0" w:after="0" w:line="360" w:lineRule="auto"/>
              <w:ind w:left="365"/>
              <w:jc w:val="both"/>
            </w:pPr>
            <w:r>
              <w:rPr>
                <w:rFonts w:ascii="Times New Roman" w:hAnsi="Times New Roman"/>
                <w:b w:val="0"/>
                <w:i w:val="0"/>
                <w:color w:val="000000"/>
                <w:sz w:val="24"/>
              </w:rPr>
              <w:t>###Par###Опыты по выращиванию кристаллов поваренной соли или сахара.</w:t>
            </w:r>
          </w:p>
          <w:p w14:paraId="307F00E9">
            <w:pPr>
              <w:spacing w:before="0" w:after="0" w:line="360" w:lineRule="auto"/>
              <w:ind w:left="365"/>
              <w:jc w:val="both"/>
            </w:pPr>
            <w:r>
              <w:rPr>
                <w:rFonts w:ascii="Times New Roman" w:hAnsi="Times New Roman"/>
                <w:b w:val="0"/>
                <w:i w:val="0"/>
                <w:color w:val="000000"/>
                <w:sz w:val="24"/>
              </w:rPr>
              <w:t xml:space="preserve">###Par###Опыты по наблюдению теплового расширения газов, жидкостей и твёрдых тел. </w:t>
            </w:r>
          </w:p>
          <w:p w14:paraId="7666D49D">
            <w:pPr>
              <w:spacing w:before="0" w:after="0" w:line="360" w:lineRule="auto"/>
              <w:ind w:left="365"/>
              <w:jc w:val="both"/>
            </w:pPr>
            <w:r>
              <w:rPr>
                <w:rFonts w:ascii="Times New Roman" w:hAnsi="Times New Roman"/>
                <w:b w:val="0"/>
                <w:i w:val="0"/>
                <w:color w:val="000000"/>
                <w:sz w:val="24"/>
              </w:rPr>
              <w:t xml:space="preserve">###Par###Определение давления воздуха в баллоне шприца. </w:t>
            </w:r>
          </w:p>
          <w:p w14:paraId="0595290C">
            <w:pPr>
              <w:spacing w:before="0" w:after="0" w:line="360" w:lineRule="auto"/>
              <w:ind w:left="365"/>
              <w:jc w:val="both"/>
            </w:pPr>
            <w:r>
              <w:rPr>
                <w:rFonts w:ascii="Times New Roman" w:hAnsi="Times New Roman"/>
                <w:b w:val="0"/>
                <w:i w:val="0"/>
                <w:color w:val="000000"/>
                <w:sz w:val="24"/>
              </w:rPr>
              <w:t xml:space="preserve">###Par###Опыты, демонстрирующие зависимость давления воздуха от его объёма и нагревания или охлаждения. </w:t>
            </w:r>
          </w:p>
          <w:p w14:paraId="37DCB074">
            <w:pPr>
              <w:spacing w:before="0" w:after="0" w:line="360" w:lineRule="auto"/>
              <w:ind w:left="365"/>
              <w:jc w:val="both"/>
            </w:pPr>
            <w:r>
              <w:rPr>
                <w:rFonts w:ascii="Times New Roman" w:hAnsi="Times New Roman"/>
                <w:b w:val="0"/>
                <w:i w:val="0"/>
                <w:color w:val="000000"/>
                <w:sz w:val="24"/>
              </w:rPr>
              <w:t xml:space="preserve">###Par###Проверка гипотезы линейной зависимости длины столбика жидкости в термометрической трубке от температуры. </w:t>
            </w:r>
          </w:p>
          <w:p w14:paraId="5DE9E4C0">
            <w:pPr>
              <w:spacing w:before="0" w:after="0" w:line="360" w:lineRule="auto"/>
              <w:ind w:left="365"/>
              <w:jc w:val="both"/>
            </w:pPr>
            <w:r>
              <w:rPr>
                <w:rFonts w:ascii="Times New Roman" w:hAnsi="Times New Roman"/>
                <w:b w:val="0"/>
                <w:i w:val="0"/>
                <w:color w:val="000000"/>
                <w:sz w:val="24"/>
              </w:rPr>
              <w:t xml:space="preserve">###Par###Наблюдение изменения внутренней энергии тела в результате теплопередачи и работы внешних сил. </w:t>
            </w:r>
          </w:p>
          <w:p w14:paraId="23F5C58F">
            <w:pPr>
              <w:spacing w:before="0" w:after="0" w:line="360" w:lineRule="auto"/>
              <w:ind w:left="365"/>
              <w:jc w:val="both"/>
            </w:pPr>
            <w:r>
              <w:rPr>
                <w:rFonts w:ascii="Times New Roman" w:hAnsi="Times New Roman"/>
                <w:b w:val="0"/>
                <w:i w:val="0"/>
                <w:color w:val="000000"/>
                <w:sz w:val="24"/>
              </w:rPr>
              <w:t xml:space="preserve">###Par###Исследование явления теплообмена при смешивании холодной и горячей воды. </w:t>
            </w:r>
          </w:p>
          <w:p w14:paraId="669D6DE6">
            <w:pPr>
              <w:spacing w:before="0" w:after="0" w:line="360" w:lineRule="auto"/>
              <w:ind w:left="365"/>
              <w:jc w:val="both"/>
            </w:pPr>
            <w:r>
              <w:rPr>
                <w:rFonts w:ascii="Times New Roman" w:hAnsi="Times New Roman"/>
                <w:b w:val="0"/>
                <w:i w:val="0"/>
                <w:color w:val="000000"/>
                <w:sz w:val="24"/>
              </w:rPr>
              <w:t xml:space="preserve">###Par###Определение количества теплоты, полученного водой при теплообмене с нагретым металлическим цилиндром. </w:t>
            </w:r>
          </w:p>
          <w:p w14:paraId="03B213A2">
            <w:pPr>
              <w:spacing w:before="0" w:after="0" w:line="360" w:lineRule="auto"/>
              <w:ind w:left="365"/>
              <w:jc w:val="both"/>
            </w:pPr>
            <w:r>
              <w:rPr>
                <w:rFonts w:ascii="Times New Roman" w:hAnsi="Times New Roman"/>
                <w:b w:val="0"/>
                <w:i w:val="0"/>
                <w:color w:val="000000"/>
                <w:sz w:val="24"/>
              </w:rPr>
              <w:t xml:space="preserve">###Par###Определение удельной теплоёмкости вещества. </w:t>
            </w:r>
          </w:p>
          <w:p w14:paraId="5EB6F2B4">
            <w:pPr>
              <w:spacing w:before="0" w:after="0" w:line="360" w:lineRule="auto"/>
              <w:ind w:left="365"/>
              <w:jc w:val="both"/>
            </w:pPr>
            <w:r>
              <w:rPr>
                <w:rFonts w:ascii="Times New Roman" w:hAnsi="Times New Roman"/>
                <w:b w:val="0"/>
                <w:i w:val="0"/>
                <w:color w:val="000000"/>
                <w:sz w:val="24"/>
              </w:rPr>
              <w:t xml:space="preserve">###Par###Исследование процесса испарения. </w:t>
            </w:r>
          </w:p>
          <w:p w14:paraId="3D74A6CD">
            <w:pPr>
              <w:spacing w:before="0" w:after="0" w:line="360" w:lineRule="auto"/>
              <w:ind w:left="365"/>
              <w:jc w:val="both"/>
            </w:pPr>
            <w:r>
              <w:rPr>
                <w:rFonts w:ascii="Times New Roman" w:hAnsi="Times New Roman"/>
                <w:b w:val="0"/>
                <w:i w:val="0"/>
                <w:color w:val="000000"/>
                <w:sz w:val="24"/>
              </w:rPr>
              <w:t xml:space="preserve">###Par###Определение относительной влажности воздуха. </w:t>
            </w:r>
          </w:p>
          <w:p w14:paraId="0F100DD1">
            <w:pPr>
              <w:spacing w:before="0" w:after="0" w:line="360" w:lineRule="auto"/>
              <w:ind w:left="365"/>
              <w:jc w:val="both"/>
            </w:pPr>
            <w:r>
              <w:rPr>
                <w:rFonts w:ascii="Times New Roman" w:hAnsi="Times New Roman"/>
                <w:b w:val="0"/>
                <w:i w:val="0"/>
                <w:color w:val="000000"/>
                <w:sz w:val="24"/>
              </w:rPr>
              <w:t>###Par###Определение удельной теплоты плавления льда.</w:t>
            </w:r>
          </w:p>
        </w:tc>
      </w:tr>
      <w:tr w14:paraId="101AC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FD6ADD">
            <w:pPr>
              <w:jc w:val="left"/>
            </w:pPr>
          </w:p>
        </w:tc>
        <w:tc>
          <w:tcPr>
            <w:tcW w:w="2064" w:type="dxa"/>
            <w:tcMar>
              <w:top w:w="50" w:type="dxa"/>
              <w:left w:w="100" w:type="dxa"/>
            </w:tcMar>
            <w:vAlign w:val="center"/>
          </w:tcPr>
          <w:p w14:paraId="04070130">
            <w:pPr>
              <w:spacing w:before="0" w:after="0" w:line="360" w:lineRule="auto"/>
              <w:ind w:left="365"/>
              <w:jc w:val="center"/>
            </w:pPr>
            <w:r>
              <w:rPr>
                <w:rFonts w:ascii="Times New Roman" w:hAnsi="Times New Roman"/>
                <w:b w:val="0"/>
                <w:i w:val="0"/>
                <w:color w:val="000000"/>
                <w:sz w:val="24"/>
              </w:rPr>
              <w:t>6.18</w:t>
            </w:r>
          </w:p>
        </w:tc>
        <w:tc>
          <w:tcPr>
            <w:tcW w:w="6666" w:type="dxa"/>
            <w:tcMar>
              <w:top w:w="50" w:type="dxa"/>
              <w:left w:w="100" w:type="dxa"/>
            </w:tcMar>
            <w:vAlign w:val="center"/>
          </w:tcPr>
          <w:p w14:paraId="25073176">
            <w:pPr>
              <w:spacing w:before="0" w:after="0" w:line="360" w:lineRule="auto"/>
              <w:ind w:left="365"/>
              <w:jc w:val="both"/>
            </w:pPr>
            <w:r>
              <w:rPr>
                <w:rFonts w:ascii="Times New Roman" w:hAnsi="Times New Roman"/>
                <w:b w:val="0"/>
                <w:i w:val="0"/>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14:paraId="0940D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587C19">
            <w:pPr>
              <w:jc w:val="left"/>
            </w:pPr>
          </w:p>
        </w:tc>
        <w:tc>
          <w:tcPr>
            <w:tcW w:w="2064" w:type="dxa"/>
            <w:tcMar>
              <w:top w:w="50" w:type="dxa"/>
              <w:left w:w="100" w:type="dxa"/>
            </w:tcMar>
            <w:vAlign w:val="center"/>
          </w:tcPr>
          <w:p w14:paraId="3684A371">
            <w:pPr>
              <w:spacing w:before="0" w:after="0" w:line="360" w:lineRule="auto"/>
              <w:ind w:left="365"/>
              <w:jc w:val="center"/>
            </w:pPr>
            <w:r>
              <w:rPr>
                <w:rFonts w:ascii="Times New Roman" w:hAnsi="Times New Roman"/>
                <w:b w:val="0"/>
                <w:i w:val="0"/>
                <w:color w:val="000000"/>
                <w:sz w:val="24"/>
              </w:rPr>
              <w:t>6.19</w:t>
            </w:r>
          </w:p>
        </w:tc>
        <w:tc>
          <w:tcPr>
            <w:tcW w:w="6666" w:type="dxa"/>
            <w:tcMar>
              <w:top w:w="50" w:type="dxa"/>
              <w:left w:w="100" w:type="dxa"/>
            </w:tcMar>
            <w:vAlign w:val="center"/>
          </w:tcPr>
          <w:p w14:paraId="1F78ADE2">
            <w:pPr>
              <w:spacing w:before="0" w:after="0" w:line="360" w:lineRule="auto"/>
              <w:ind w:left="365"/>
              <w:jc w:val="both"/>
            </w:pPr>
            <w:r>
              <w:rPr>
                <w:rFonts w:ascii="Times New Roman" w:hAnsi="Times New Roman"/>
                <w:b w:val="0"/>
                <w:i w:val="0"/>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14:paraId="694A5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7" w:type="dxa"/>
            <w:vMerge w:val="restart"/>
            <w:tcMar>
              <w:top w:w="50" w:type="dxa"/>
              <w:left w:w="100" w:type="dxa"/>
            </w:tcMar>
            <w:vAlign w:val="center"/>
          </w:tcPr>
          <w:p w14:paraId="0EF85A33">
            <w:pPr>
              <w:spacing w:before="0" w:after="0" w:line="360" w:lineRule="auto"/>
              <w:ind w:left="365"/>
              <w:jc w:val="center"/>
            </w:pPr>
            <w:r>
              <w:rPr>
                <w:rFonts w:ascii="Times New Roman" w:hAnsi="Times New Roman"/>
                <w:b w:val="0"/>
                <w:i w:val="0"/>
                <w:color w:val="000000"/>
                <w:sz w:val="24"/>
              </w:rPr>
              <w:t>7</w:t>
            </w:r>
          </w:p>
        </w:tc>
        <w:tc>
          <w:tcPr>
            <w:tcW w:w="0" w:type="auto"/>
            <w:gridSpan w:val="2"/>
            <w:tcMar>
              <w:top w:w="50" w:type="dxa"/>
              <w:left w:w="100" w:type="dxa"/>
            </w:tcMar>
            <w:vAlign w:val="center"/>
          </w:tcPr>
          <w:p w14:paraId="56F0BD3C">
            <w:pPr>
              <w:spacing w:before="0" w:after="0" w:line="360" w:lineRule="auto"/>
              <w:ind w:left="365"/>
              <w:jc w:val="left"/>
            </w:pPr>
            <w:r>
              <w:rPr>
                <w:rFonts w:ascii="Times New Roman" w:hAnsi="Times New Roman"/>
                <w:b w:val="0"/>
                <w:i w:val="0"/>
                <w:color w:val="000000"/>
                <w:sz w:val="24"/>
              </w:rPr>
              <w:t>ЭЛЕКТРИЧЕСКИЕ И МАГНИТНЫЕ ЯВЛЕНИЯ</w:t>
            </w:r>
          </w:p>
        </w:tc>
      </w:tr>
      <w:tr w14:paraId="70590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6FAEC3">
            <w:pPr>
              <w:jc w:val="left"/>
            </w:pPr>
          </w:p>
        </w:tc>
        <w:tc>
          <w:tcPr>
            <w:tcW w:w="2064" w:type="dxa"/>
            <w:tcMar>
              <w:top w:w="50" w:type="dxa"/>
              <w:left w:w="100" w:type="dxa"/>
            </w:tcMar>
            <w:vAlign w:val="center"/>
          </w:tcPr>
          <w:p w14:paraId="165B6534">
            <w:pPr>
              <w:spacing w:before="0" w:after="0" w:line="360" w:lineRule="auto"/>
              <w:ind w:left="365"/>
              <w:jc w:val="center"/>
            </w:pPr>
            <w:r>
              <w:rPr>
                <w:rFonts w:ascii="Times New Roman" w:hAnsi="Times New Roman"/>
                <w:b w:val="0"/>
                <w:i w:val="0"/>
                <w:color w:val="000000"/>
                <w:sz w:val="24"/>
              </w:rPr>
              <w:t>7.1</w:t>
            </w:r>
          </w:p>
        </w:tc>
        <w:tc>
          <w:tcPr>
            <w:tcW w:w="6666" w:type="dxa"/>
            <w:tcMar>
              <w:top w:w="50" w:type="dxa"/>
              <w:left w:w="100" w:type="dxa"/>
            </w:tcMar>
            <w:vAlign w:val="center"/>
          </w:tcPr>
          <w:p w14:paraId="788EF453">
            <w:pPr>
              <w:spacing w:before="0" w:after="0" w:line="360" w:lineRule="auto"/>
              <w:ind w:left="365"/>
              <w:jc w:val="both"/>
            </w:pPr>
            <w:r>
              <w:rPr>
                <w:rFonts w:ascii="Times New Roman" w:hAnsi="Times New Roman"/>
                <w:b w:val="0"/>
                <w:i w:val="0"/>
                <w:color w:val="000000"/>
                <w:sz w:val="24"/>
              </w:rPr>
              <w:t>Электризация тел. Два рода электрических зарядов</w:t>
            </w:r>
          </w:p>
        </w:tc>
      </w:tr>
      <w:tr w14:paraId="504D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73BCAA">
            <w:pPr>
              <w:jc w:val="left"/>
            </w:pPr>
          </w:p>
        </w:tc>
        <w:tc>
          <w:tcPr>
            <w:tcW w:w="2064" w:type="dxa"/>
            <w:tcMar>
              <w:top w:w="50" w:type="dxa"/>
              <w:left w:w="100" w:type="dxa"/>
            </w:tcMar>
            <w:vAlign w:val="center"/>
          </w:tcPr>
          <w:p w14:paraId="2FDA4D80">
            <w:pPr>
              <w:spacing w:before="0" w:after="0" w:line="360" w:lineRule="auto"/>
              <w:ind w:left="365"/>
              <w:jc w:val="center"/>
            </w:pPr>
            <w:r>
              <w:rPr>
                <w:rFonts w:ascii="Times New Roman" w:hAnsi="Times New Roman"/>
                <w:b w:val="0"/>
                <w:i w:val="0"/>
                <w:color w:val="000000"/>
                <w:sz w:val="24"/>
              </w:rPr>
              <w:t>7.2</w:t>
            </w:r>
          </w:p>
        </w:tc>
        <w:tc>
          <w:tcPr>
            <w:tcW w:w="6666" w:type="dxa"/>
            <w:tcMar>
              <w:top w:w="50" w:type="dxa"/>
              <w:left w:w="100" w:type="dxa"/>
            </w:tcMar>
            <w:vAlign w:val="center"/>
          </w:tcPr>
          <w:p w14:paraId="26D9DA53">
            <w:pPr>
              <w:spacing w:before="0" w:after="0" w:line="360" w:lineRule="auto"/>
              <w:ind w:left="365"/>
              <w:jc w:val="both"/>
            </w:pPr>
            <w:r>
              <w:rPr>
                <w:rFonts w:ascii="Times New Roman" w:hAnsi="Times New Roman"/>
                <w:b w:val="0"/>
                <w:i w:val="0"/>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14:paraId="1360E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961DEA">
            <w:pPr>
              <w:jc w:val="left"/>
            </w:pPr>
          </w:p>
        </w:tc>
        <w:tc>
          <w:tcPr>
            <w:tcW w:w="2064" w:type="dxa"/>
            <w:tcMar>
              <w:top w:w="50" w:type="dxa"/>
              <w:left w:w="100" w:type="dxa"/>
            </w:tcMar>
            <w:vAlign w:val="center"/>
          </w:tcPr>
          <w:p w14:paraId="09D838CA">
            <w:pPr>
              <w:spacing w:before="0" w:after="0" w:line="360" w:lineRule="auto"/>
              <w:ind w:left="365"/>
              <w:jc w:val="center"/>
            </w:pPr>
            <w:r>
              <w:rPr>
                <w:rFonts w:ascii="Times New Roman" w:hAnsi="Times New Roman"/>
                <w:b w:val="0"/>
                <w:i w:val="0"/>
                <w:color w:val="000000"/>
                <w:sz w:val="24"/>
              </w:rPr>
              <w:t>7.3</w:t>
            </w:r>
          </w:p>
        </w:tc>
        <w:tc>
          <w:tcPr>
            <w:tcW w:w="6666" w:type="dxa"/>
            <w:tcMar>
              <w:top w:w="50" w:type="dxa"/>
              <w:left w:w="100" w:type="dxa"/>
            </w:tcMar>
            <w:vAlign w:val="center"/>
          </w:tcPr>
          <w:p w14:paraId="0D441D0F">
            <w:pPr>
              <w:spacing w:before="0" w:after="0" w:line="360" w:lineRule="auto"/>
              <w:ind w:left="365"/>
              <w:jc w:val="both"/>
            </w:pPr>
            <w:r>
              <w:rPr>
                <w:rFonts w:ascii="Times New Roman" w:hAnsi="Times New Roman"/>
                <w:b w:val="0"/>
                <w:i w:val="0"/>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14:paraId="2EB6B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4F4B6D">
            <w:pPr>
              <w:jc w:val="left"/>
            </w:pPr>
          </w:p>
        </w:tc>
        <w:tc>
          <w:tcPr>
            <w:tcW w:w="2064" w:type="dxa"/>
            <w:tcMar>
              <w:top w:w="50" w:type="dxa"/>
              <w:left w:w="100" w:type="dxa"/>
            </w:tcMar>
            <w:vAlign w:val="center"/>
          </w:tcPr>
          <w:p w14:paraId="48ED1ABB">
            <w:pPr>
              <w:spacing w:before="0" w:after="0" w:line="360" w:lineRule="auto"/>
              <w:ind w:left="365"/>
              <w:jc w:val="center"/>
            </w:pPr>
            <w:r>
              <w:rPr>
                <w:rFonts w:ascii="Times New Roman" w:hAnsi="Times New Roman"/>
                <w:b w:val="0"/>
                <w:i w:val="0"/>
                <w:color w:val="000000"/>
                <w:sz w:val="24"/>
              </w:rPr>
              <w:t>7.4</w:t>
            </w:r>
          </w:p>
        </w:tc>
        <w:tc>
          <w:tcPr>
            <w:tcW w:w="6666" w:type="dxa"/>
            <w:tcMar>
              <w:top w:w="50" w:type="dxa"/>
              <w:left w:w="100" w:type="dxa"/>
            </w:tcMar>
            <w:vAlign w:val="center"/>
          </w:tcPr>
          <w:p w14:paraId="7AD04152">
            <w:pPr>
              <w:spacing w:before="0" w:after="0" w:line="360" w:lineRule="auto"/>
              <w:ind w:left="365"/>
              <w:jc w:val="both"/>
            </w:pPr>
            <w:r>
              <w:rPr>
                <w:rFonts w:ascii="Times New Roman" w:hAnsi="Times New Roman"/>
                <w:b w:val="0"/>
                <w:i w:val="0"/>
                <w:color w:val="000000"/>
                <w:sz w:val="24"/>
              </w:rPr>
              <w:t>Носители электрических зарядов. Элементарный электрический заряд. Строение атома. Проводники и диэлектрики</w:t>
            </w:r>
          </w:p>
        </w:tc>
      </w:tr>
      <w:tr w14:paraId="012C1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685402">
            <w:pPr>
              <w:jc w:val="left"/>
            </w:pPr>
          </w:p>
        </w:tc>
        <w:tc>
          <w:tcPr>
            <w:tcW w:w="2064" w:type="dxa"/>
            <w:tcMar>
              <w:top w:w="50" w:type="dxa"/>
              <w:left w:w="100" w:type="dxa"/>
            </w:tcMar>
            <w:vAlign w:val="center"/>
          </w:tcPr>
          <w:p w14:paraId="51BCB79C">
            <w:pPr>
              <w:spacing w:before="0" w:after="0" w:line="360" w:lineRule="auto"/>
              <w:ind w:left="365"/>
              <w:jc w:val="center"/>
            </w:pPr>
            <w:r>
              <w:rPr>
                <w:rFonts w:ascii="Times New Roman" w:hAnsi="Times New Roman"/>
                <w:b w:val="0"/>
                <w:i w:val="0"/>
                <w:color w:val="000000"/>
                <w:sz w:val="24"/>
              </w:rPr>
              <w:t>7.5</w:t>
            </w:r>
          </w:p>
        </w:tc>
        <w:tc>
          <w:tcPr>
            <w:tcW w:w="6666" w:type="dxa"/>
            <w:tcMar>
              <w:top w:w="50" w:type="dxa"/>
              <w:left w:w="100" w:type="dxa"/>
            </w:tcMar>
            <w:vAlign w:val="center"/>
          </w:tcPr>
          <w:p w14:paraId="4F73C7B0">
            <w:pPr>
              <w:spacing w:before="0" w:after="0" w:line="360" w:lineRule="auto"/>
              <w:ind w:left="365"/>
              <w:jc w:val="both"/>
            </w:pPr>
            <w:r>
              <w:rPr>
                <w:rFonts w:ascii="Times New Roman" w:hAnsi="Times New Roman"/>
                <w:b w:val="0"/>
                <w:i w:val="0"/>
                <w:color w:val="000000"/>
                <w:sz w:val="24"/>
              </w:rPr>
              <w:t>Закон сохранения электрического заряда</w:t>
            </w:r>
          </w:p>
        </w:tc>
      </w:tr>
      <w:tr w14:paraId="7C188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B3CFF9">
            <w:pPr>
              <w:jc w:val="left"/>
            </w:pPr>
          </w:p>
        </w:tc>
        <w:tc>
          <w:tcPr>
            <w:tcW w:w="2064" w:type="dxa"/>
            <w:tcMar>
              <w:top w:w="50" w:type="dxa"/>
              <w:left w:w="100" w:type="dxa"/>
            </w:tcMar>
            <w:vAlign w:val="center"/>
          </w:tcPr>
          <w:p w14:paraId="75DFE2CC">
            <w:pPr>
              <w:spacing w:before="0" w:after="0" w:line="360" w:lineRule="auto"/>
              <w:ind w:left="365"/>
              <w:jc w:val="center"/>
            </w:pPr>
            <w:r>
              <w:rPr>
                <w:rFonts w:ascii="Times New Roman" w:hAnsi="Times New Roman"/>
                <w:b w:val="0"/>
                <w:i w:val="0"/>
                <w:color w:val="000000"/>
                <w:sz w:val="24"/>
              </w:rPr>
              <w:t>7.6</w:t>
            </w:r>
          </w:p>
        </w:tc>
        <w:tc>
          <w:tcPr>
            <w:tcW w:w="6666" w:type="dxa"/>
            <w:tcMar>
              <w:top w:w="50" w:type="dxa"/>
              <w:left w:w="100" w:type="dxa"/>
            </w:tcMar>
            <w:vAlign w:val="center"/>
          </w:tcPr>
          <w:p w14:paraId="341C1150">
            <w:pPr>
              <w:spacing w:before="0" w:after="0" w:line="360" w:lineRule="auto"/>
              <w:ind w:left="365"/>
              <w:jc w:val="both"/>
            </w:pPr>
            <w:r>
              <w:rPr>
                <w:rFonts w:ascii="Times New Roman" w:hAnsi="Times New Roman"/>
                <w:b w:val="0"/>
                <w:i w:val="0"/>
                <w:color w:val="000000"/>
                <w:sz w:val="24"/>
              </w:rPr>
              <w:t>Электрический ток. Условия существования электрического тока. Источники постоянного тока</w:t>
            </w:r>
          </w:p>
        </w:tc>
      </w:tr>
      <w:tr w14:paraId="77D06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B90BBB">
            <w:pPr>
              <w:jc w:val="left"/>
            </w:pPr>
          </w:p>
        </w:tc>
        <w:tc>
          <w:tcPr>
            <w:tcW w:w="2064" w:type="dxa"/>
            <w:tcMar>
              <w:top w:w="50" w:type="dxa"/>
              <w:left w:w="100" w:type="dxa"/>
            </w:tcMar>
            <w:vAlign w:val="center"/>
          </w:tcPr>
          <w:p w14:paraId="6B58F5CF">
            <w:pPr>
              <w:spacing w:before="0" w:after="0" w:line="360" w:lineRule="auto"/>
              <w:ind w:left="365"/>
              <w:jc w:val="center"/>
            </w:pPr>
            <w:r>
              <w:rPr>
                <w:rFonts w:ascii="Times New Roman" w:hAnsi="Times New Roman"/>
                <w:b w:val="0"/>
                <w:i w:val="0"/>
                <w:color w:val="000000"/>
                <w:sz w:val="24"/>
              </w:rPr>
              <w:t>7.7</w:t>
            </w:r>
          </w:p>
        </w:tc>
        <w:tc>
          <w:tcPr>
            <w:tcW w:w="6666" w:type="dxa"/>
            <w:tcMar>
              <w:top w:w="50" w:type="dxa"/>
              <w:left w:w="100" w:type="dxa"/>
            </w:tcMar>
            <w:vAlign w:val="center"/>
          </w:tcPr>
          <w:p w14:paraId="42D4E402">
            <w:pPr>
              <w:spacing w:before="0" w:after="0" w:line="360" w:lineRule="auto"/>
              <w:ind w:left="365"/>
              <w:jc w:val="both"/>
            </w:pPr>
            <w:r>
              <w:rPr>
                <w:rFonts w:ascii="Times New Roman" w:hAnsi="Times New Roman"/>
                <w:b w:val="0"/>
                <w:i w:val="0"/>
                <w:color w:val="000000"/>
                <w:sz w:val="24"/>
              </w:rPr>
              <w:t>Действия электрического тока (тепловое, химическое, магнитное). Электрический ток в жидкостях и газах</w:t>
            </w:r>
          </w:p>
        </w:tc>
      </w:tr>
      <w:tr w14:paraId="67267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6662B3">
            <w:pPr>
              <w:jc w:val="left"/>
            </w:pPr>
          </w:p>
        </w:tc>
        <w:tc>
          <w:tcPr>
            <w:tcW w:w="2064" w:type="dxa"/>
            <w:tcMar>
              <w:top w:w="50" w:type="dxa"/>
              <w:left w:w="100" w:type="dxa"/>
            </w:tcMar>
            <w:vAlign w:val="center"/>
          </w:tcPr>
          <w:p w14:paraId="0AD24A21">
            <w:pPr>
              <w:spacing w:before="0" w:after="0" w:line="360" w:lineRule="auto"/>
              <w:ind w:left="365"/>
              <w:jc w:val="center"/>
            </w:pPr>
            <w:r>
              <w:rPr>
                <w:rFonts w:ascii="Times New Roman" w:hAnsi="Times New Roman"/>
                <w:b w:val="0"/>
                <w:i w:val="0"/>
                <w:color w:val="000000"/>
                <w:sz w:val="24"/>
              </w:rPr>
              <w:t>7.8</w:t>
            </w:r>
          </w:p>
        </w:tc>
        <w:tc>
          <w:tcPr>
            <w:tcW w:w="6666" w:type="dxa"/>
            <w:tcMar>
              <w:top w:w="50" w:type="dxa"/>
              <w:left w:w="100" w:type="dxa"/>
            </w:tcMar>
            <w:vAlign w:val="center"/>
          </w:tcPr>
          <w:p w14:paraId="158FC140">
            <w:pPr>
              <w:spacing w:before="0" w:after="0" w:line="360" w:lineRule="auto"/>
              <w:ind w:left="365"/>
              <w:jc w:val="both"/>
            </w:pPr>
            <w:r>
              <w:rPr>
                <w:rFonts w:ascii="Times New Roman" w:hAnsi="Times New Roman"/>
                <w:b w:val="0"/>
                <w:i w:val="0"/>
                <w:color w:val="000000"/>
                <w:sz w:val="24"/>
              </w:rPr>
              <w:t>Электрическая цепь. Сила тока. Электрическое напряжение</w:t>
            </w:r>
          </w:p>
        </w:tc>
      </w:tr>
      <w:tr w14:paraId="0C975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F6FEDF">
            <w:pPr>
              <w:jc w:val="left"/>
            </w:pPr>
          </w:p>
        </w:tc>
        <w:tc>
          <w:tcPr>
            <w:tcW w:w="2064" w:type="dxa"/>
            <w:tcMar>
              <w:top w:w="50" w:type="dxa"/>
              <w:left w:w="100" w:type="dxa"/>
            </w:tcMar>
            <w:vAlign w:val="center"/>
          </w:tcPr>
          <w:p w14:paraId="6584AD15">
            <w:pPr>
              <w:spacing w:before="0" w:after="0" w:line="360" w:lineRule="auto"/>
              <w:ind w:left="365"/>
              <w:jc w:val="center"/>
            </w:pPr>
            <w:r>
              <w:rPr>
                <w:rFonts w:ascii="Times New Roman" w:hAnsi="Times New Roman"/>
                <w:b w:val="0"/>
                <w:i w:val="0"/>
                <w:color w:val="000000"/>
                <w:sz w:val="24"/>
              </w:rPr>
              <w:t>7.9</w:t>
            </w:r>
          </w:p>
        </w:tc>
        <w:tc>
          <w:tcPr>
            <w:tcW w:w="6666" w:type="dxa"/>
            <w:tcMar>
              <w:top w:w="50" w:type="dxa"/>
              <w:left w:w="100" w:type="dxa"/>
            </w:tcMar>
            <w:vAlign w:val="center"/>
          </w:tcPr>
          <w:p w14:paraId="7B3D0EAA">
            <w:pPr>
              <w:spacing w:before="0" w:after="0" w:line="360" w:lineRule="auto"/>
              <w:ind w:left="365"/>
              <w:jc w:val="both"/>
            </w:pPr>
            <w:r>
              <w:rPr>
                <w:rFonts w:ascii="Times New Roman" w:hAnsi="Times New Roman"/>
                <w:b w:val="0"/>
                <w:i w:val="0"/>
                <w:color w:val="000000"/>
                <w:sz w:val="24"/>
              </w:rPr>
              <w:t>Сопротивление проводника. Удельное сопротивление вещества</w:t>
            </w:r>
          </w:p>
        </w:tc>
      </w:tr>
      <w:tr w14:paraId="4FE04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285645">
            <w:pPr>
              <w:jc w:val="left"/>
            </w:pPr>
          </w:p>
        </w:tc>
        <w:tc>
          <w:tcPr>
            <w:tcW w:w="2064" w:type="dxa"/>
            <w:tcMar>
              <w:top w:w="50" w:type="dxa"/>
              <w:left w:w="100" w:type="dxa"/>
            </w:tcMar>
            <w:vAlign w:val="center"/>
          </w:tcPr>
          <w:p w14:paraId="701E5411">
            <w:pPr>
              <w:spacing w:before="0" w:after="0" w:line="360" w:lineRule="auto"/>
              <w:ind w:left="365"/>
              <w:jc w:val="center"/>
            </w:pPr>
            <w:r>
              <w:rPr>
                <w:rFonts w:ascii="Times New Roman" w:hAnsi="Times New Roman"/>
                <w:b w:val="0"/>
                <w:i w:val="0"/>
                <w:color w:val="000000"/>
                <w:sz w:val="24"/>
              </w:rPr>
              <w:t>7.10</w:t>
            </w:r>
          </w:p>
        </w:tc>
        <w:tc>
          <w:tcPr>
            <w:tcW w:w="6666" w:type="dxa"/>
            <w:tcMar>
              <w:top w:w="50" w:type="dxa"/>
              <w:left w:w="100" w:type="dxa"/>
            </w:tcMar>
            <w:vAlign w:val="center"/>
          </w:tcPr>
          <w:p w14:paraId="03FE978E">
            <w:pPr>
              <w:spacing w:before="0" w:after="0" w:line="360" w:lineRule="auto"/>
              <w:ind w:left="365"/>
              <w:jc w:val="both"/>
            </w:pPr>
            <w:r>
              <w:rPr>
                <w:rFonts w:ascii="Times New Roman" w:hAnsi="Times New Roman"/>
                <w:b w:val="0"/>
                <w:i w:val="0"/>
                <w:color w:val="000000"/>
                <w:sz w:val="24"/>
              </w:rPr>
              <w:t>Закон Ома для участка цепи</w:t>
            </w:r>
          </w:p>
        </w:tc>
      </w:tr>
      <w:tr w14:paraId="58EDE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3E3498">
            <w:pPr>
              <w:jc w:val="left"/>
            </w:pPr>
          </w:p>
        </w:tc>
        <w:tc>
          <w:tcPr>
            <w:tcW w:w="2064" w:type="dxa"/>
            <w:tcMar>
              <w:top w:w="50" w:type="dxa"/>
              <w:left w:w="100" w:type="dxa"/>
            </w:tcMar>
            <w:vAlign w:val="center"/>
          </w:tcPr>
          <w:p w14:paraId="284E06F9">
            <w:pPr>
              <w:spacing w:before="0" w:after="0" w:line="360" w:lineRule="auto"/>
              <w:ind w:left="365"/>
              <w:jc w:val="center"/>
            </w:pPr>
            <w:r>
              <w:rPr>
                <w:rFonts w:ascii="Times New Roman" w:hAnsi="Times New Roman"/>
                <w:b w:val="0"/>
                <w:i w:val="0"/>
                <w:color w:val="000000"/>
                <w:sz w:val="24"/>
              </w:rPr>
              <w:t>7.11</w:t>
            </w:r>
          </w:p>
        </w:tc>
        <w:tc>
          <w:tcPr>
            <w:tcW w:w="6666" w:type="dxa"/>
            <w:tcMar>
              <w:top w:w="50" w:type="dxa"/>
              <w:left w:w="100" w:type="dxa"/>
            </w:tcMar>
            <w:vAlign w:val="center"/>
          </w:tcPr>
          <w:p w14:paraId="5F37B9F4">
            <w:pPr>
              <w:spacing w:before="0" w:after="0" w:line="360" w:lineRule="auto"/>
              <w:ind w:left="365"/>
              <w:jc w:val="both"/>
            </w:pPr>
            <w:r>
              <w:rPr>
                <w:rFonts w:ascii="Times New Roman" w:hAnsi="Times New Roman"/>
                <w:b w:val="0"/>
                <w:i w:val="0"/>
                <w:color w:val="000000"/>
                <w:sz w:val="24"/>
              </w:rPr>
              <w:t>Последовательное и параллельное соединение проводников</w:t>
            </w:r>
          </w:p>
        </w:tc>
      </w:tr>
      <w:tr w14:paraId="082CF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5A2763">
            <w:pPr>
              <w:jc w:val="left"/>
            </w:pPr>
          </w:p>
        </w:tc>
        <w:tc>
          <w:tcPr>
            <w:tcW w:w="2064" w:type="dxa"/>
            <w:tcMar>
              <w:top w:w="50" w:type="dxa"/>
              <w:left w:w="100" w:type="dxa"/>
            </w:tcMar>
            <w:vAlign w:val="center"/>
          </w:tcPr>
          <w:p w14:paraId="745ED262">
            <w:pPr>
              <w:spacing w:before="0" w:after="0" w:line="360" w:lineRule="auto"/>
              <w:ind w:left="365"/>
              <w:jc w:val="center"/>
            </w:pPr>
            <w:r>
              <w:rPr>
                <w:rFonts w:ascii="Times New Roman" w:hAnsi="Times New Roman"/>
                <w:b w:val="0"/>
                <w:i w:val="0"/>
                <w:color w:val="000000"/>
                <w:sz w:val="24"/>
              </w:rPr>
              <w:t>7.12</w:t>
            </w:r>
          </w:p>
        </w:tc>
        <w:tc>
          <w:tcPr>
            <w:tcW w:w="6666" w:type="dxa"/>
            <w:tcMar>
              <w:top w:w="50" w:type="dxa"/>
              <w:left w:w="100" w:type="dxa"/>
            </w:tcMar>
            <w:vAlign w:val="center"/>
          </w:tcPr>
          <w:p w14:paraId="236E33EB">
            <w:pPr>
              <w:spacing w:before="0" w:after="0" w:line="360" w:lineRule="auto"/>
              <w:ind w:left="365"/>
              <w:jc w:val="both"/>
            </w:pPr>
            <w:r>
              <w:rPr>
                <w:rFonts w:ascii="Times New Roman" w:hAnsi="Times New Roman"/>
                <w:b w:val="0"/>
                <w:i w:val="0"/>
                <w:color w:val="000000"/>
                <w:sz w:val="24"/>
              </w:rPr>
              <w:t>Работа и мощность электрического тока. Закон Джоуля – Ленца</w:t>
            </w:r>
          </w:p>
        </w:tc>
      </w:tr>
      <w:tr w14:paraId="56AE2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563C46">
            <w:pPr>
              <w:jc w:val="left"/>
            </w:pPr>
          </w:p>
        </w:tc>
        <w:tc>
          <w:tcPr>
            <w:tcW w:w="2064" w:type="dxa"/>
            <w:tcMar>
              <w:top w:w="50" w:type="dxa"/>
              <w:left w:w="100" w:type="dxa"/>
            </w:tcMar>
            <w:vAlign w:val="center"/>
          </w:tcPr>
          <w:p w14:paraId="270B6DAE">
            <w:pPr>
              <w:spacing w:before="0" w:after="0" w:line="360" w:lineRule="auto"/>
              <w:ind w:left="365"/>
              <w:jc w:val="center"/>
            </w:pPr>
            <w:r>
              <w:rPr>
                <w:rFonts w:ascii="Times New Roman" w:hAnsi="Times New Roman"/>
                <w:b w:val="0"/>
                <w:i w:val="0"/>
                <w:color w:val="000000"/>
                <w:sz w:val="24"/>
              </w:rPr>
              <w:t>7.13</w:t>
            </w:r>
          </w:p>
        </w:tc>
        <w:tc>
          <w:tcPr>
            <w:tcW w:w="6666" w:type="dxa"/>
            <w:tcMar>
              <w:top w:w="50" w:type="dxa"/>
              <w:left w:w="100" w:type="dxa"/>
            </w:tcMar>
            <w:vAlign w:val="center"/>
          </w:tcPr>
          <w:p w14:paraId="748DF9A3">
            <w:pPr>
              <w:spacing w:before="0" w:after="0" w:line="360" w:lineRule="auto"/>
              <w:ind w:left="365"/>
              <w:jc w:val="both"/>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r>
      <w:tr w14:paraId="6F43E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8D3FB5">
            <w:pPr>
              <w:jc w:val="left"/>
            </w:pPr>
          </w:p>
        </w:tc>
        <w:tc>
          <w:tcPr>
            <w:tcW w:w="2064" w:type="dxa"/>
            <w:tcMar>
              <w:top w:w="50" w:type="dxa"/>
              <w:left w:w="100" w:type="dxa"/>
            </w:tcMar>
            <w:vAlign w:val="center"/>
          </w:tcPr>
          <w:p w14:paraId="68348A1F">
            <w:pPr>
              <w:spacing w:before="0" w:after="0" w:line="360" w:lineRule="auto"/>
              <w:ind w:left="365"/>
              <w:jc w:val="center"/>
            </w:pPr>
            <w:r>
              <w:rPr>
                <w:rFonts w:ascii="Times New Roman" w:hAnsi="Times New Roman"/>
                <w:b w:val="0"/>
                <w:i w:val="0"/>
                <w:color w:val="000000"/>
                <w:sz w:val="24"/>
              </w:rPr>
              <w:t>7.14</w:t>
            </w:r>
          </w:p>
        </w:tc>
        <w:tc>
          <w:tcPr>
            <w:tcW w:w="6666" w:type="dxa"/>
            <w:tcMar>
              <w:top w:w="50" w:type="dxa"/>
              <w:left w:w="100" w:type="dxa"/>
            </w:tcMar>
            <w:vAlign w:val="center"/>
          </w:tcPr>
          <w:p w14:paraId="6DFEA8CD">
            <w:pPr>
              <w:spacing w:before="0" w:after="0" w:line="360" w:lineRule="auto"/>
              <w:ind w:left="365"/>
              <w:jc w:val="both"/>
            </w:pPr>
            <w:r>
              <w:rPr>
                <w:rFonts w:ascii="Times New Roman" w:hAnsi="Times New Roman"/>
                <w:b w:val="0"/>
                <w:i w:val="0"/>
                <w:color w:val="000000"/>
                <w:sz w:val="24"/>
              </w:rPr>
              <w:t>Постоянные магниты. Взаимодействие постоянных магнитов</w:t>
            </w:r>
          </w:p>
        </w:tc>
      </w:tr>
      <w:tr w14:paraId="1EAE4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E4707C">
            <w:pPr>
              <w:jc w:val="left"/>
            </w:pPr>
          </w:p>
        </w:tc>
        <w:tc>
          <w:tcPr>
            <w:tcW w:w="2064" w:type="dxa"/>
            <w:tcMar>
              <w:top w:w="50" w:type="dxa"/>
              <w:left w:w="100" w:type="dxa"/>
            </w:tcMar>
            <w:vAlign w:val="center"/>
          </w:tcPr>
          <w:p w14:paraId="57E84BC3">
            <w:pPr>
              <w:spacing w:before="0" w:after="0" w:line="360" w:lineRule="auto"/>
              <w:ind w:left="365"/>
              <w:jc w:val="center"/>
            </w:pPr>
            <w:r>
              <w:rPr>
                <w:rFonts w:ascii="Times New Roman" w:hAnsi="Times New Roman"/>
                <w:b w:val="0"/>
                <w:i w:val="0"/>
                <w:color w:val="000000"/>
                <w:sz w:val="24"/>
              </w:rPr>
              <w:t>7.15</w:t>
            </w:r>
          </w:p>
        </w:tc>
        <w:tc>
          <w:tcPr>
            <w:tcW w:w="6666" w:type="dxa"/>
            <w:tcMar>
              <w:top w:w="50" w:type="dxa"/>
              <w:left w:w="100" w:type="dxa"/>
            </w:tcMar>
            <w:vAlign w:val="center"/>
          </w:tcPr>
          <w:p w14:paraId="5CC16E85">
            <w:pPr>
              <w:spacing w:before="0" w:after="0" w:line="360" w:lineRule="auto"/>
              <w:ind w:left="365"/>
              <w:jc w:val="both"/>
            </w:pPr>
            <w:r>
              <w:rPr>
                <w:rFonts w:ascii="Times New Roman" w:hAnsi="Times New Roman"/>
                <w:b w:val="0"/>
                <w:i w:val="0"/>
                <w:color w:val="000000"/>
                <w:sz w:val="24"/>
              </w:rPr>
              <w:t>Магнитное поле. Магнитное поле Земли и его значение для жизни на Земле</w:t>
            </w:r>
          </w:p>
        </w:tc>
      </w:tr>
      <w:tr w14:paraId="712C1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C5194A">
            <w:pPr>
              <w:jc w:val="left"/>
            </w:pPr>
          </w:p>
        </w:tc>
        <w:tc>
          <w:tcPr>
            <w:tcW w:w="2064" w:type="dxa"/>
            <w:tcMar>
              <w:top w:w="50" w:type="dxa"/>
              <w:left w:w="100" w:type="dxa"/>
            </w:tcMar>
            <w:vAlign w:val="center"/>
          </w:tcPr>
          <w:p w14:paraId="686B5063">
            <w:pPr>
              <w:spacing w:before="0" w:after="0" w:line="360" w:lineRule="auto"/>
              <w:ind w:left="365"/>
              <w:jc w:val="center"/>
            </w:pPr>
            <w:r>
              <w:rPr>
                <w:rFonts w:ascii="Times New Roman" w:hAnsi="Times New Roman"/>
                <w:b w:val="0"/>
                <w:i w:val="0"/>
                <w:color w:val="000000"/>
                <w:sz w:val="24"/>
              </w:rPr>
              <w:t>7.16</w:t>
            </w:r>
          </w:p>
        </w:tc>
        <w:tc>
          <w:tcPr>
            <w:tcW w:w="6666" w:type="dxa"/>
            <w:tcMar>
              <w:top w:w="50" w:type="dxa"/>
              <w:left w:w="100" w:type="dxa"/>
            </w:tcMar>
            <w:vAlign w:val="center"/>
          </w:tcPr>
          <w:p w14:paraId="4903236C">
            <w:pPr>
              <w:spacing w:before="0" w:after="0" w:line="360" w:lineRule="auto"/>
              <w:ind w:left="365"/>
              <w:jc w:val="both"/>
            </w:pPr>
            <w:r>
              <w:rPr>
                <w:rFonts w:ascii="Times New Roman" w:hAnsi="Times New Roman"/>
                <w:b w:val="0"/>
                <w:i w:val="0"/>
                <w:color w:val="000000"/>
                <w:sz w:val="24"/>
              </w:rPr>
              <w:t>Опыт Эрстеда. Магнитное поле электрического тока. Применение электромагнитов в технике</w:t>
            </w:r>
          </w:p>
        </w:tc>
      </w:tr>
      <w:tr w14:paraId="3A8BB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D37A73">
            <w:pPr>
              <w:jc w:val="left"/>
            </w:pPr>
          </w:p>
        </w:tc>
        <w:tc>
          <w:tcPr>
            <w:tcW w:w="2064" w:type="dxa"/>
            <w:tcMar>
              <w:top w:w="50" w:type="dxa"/>
              <w:left w:w="100" w:type="dxa"/>
            </w:tcMar>
            <w:vAlign w:val="center"/>
          </w:tcPr>
          <w:p w14:paraId="360A7A37">
            <w:pPr>
              <w:spacing w:before="0" w:after="0" w:line="360" w:lineRule="auto"/>
              <w:ind w:left="365"/>
              <w:jc w:val="center"/>
            </w:pPr>
            <w:r>
              <w:rPr>
                <w:rFonts w:ascii="Times New Roman" w:hAnsi="Times New Roman"/>
                <w:b w:val="0"/>
                <w:i w:val="0"/>
                <w:color w:val="000000"/>
                <w:sz w:val="24"/>
              </w:rPr>
              <w:t>7.17</w:t>
            </w:r>
          </w:p>
        </w:tc>
        <w:tc>
          <w:tcPr>
            <w:tcW w:w="6666" w:type="dxa"/>
            <w:tcMar>
              <w:top w:w="50" w:type="dxa"/>
              <w:left w:w="100" w:type="dxa"/>
            </w:tcMar>
            <w:vAlign w:val="center"/>
          </w:tcPr>
          <w:p w14:paraId="1056BE82">
            <w:pPr>
              <w:spacing w:before="0" w:after="0" w:line="360" w:lineRule="auto"/>
              <w:ind w:left="365"/>
              <w:jc w:val="both"/>
            </w:pPr>
            <w:r>
              <w:rPr>
                <w:rFonts w:ascii="Times New Roman" w:hAnsi="Times New Roman"/>
                <w:b w:val="0"/>
                <w:i w:val="0"/>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14:paraId="491B8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397B70">
            <w:pPr>
              <w:jc w:val="left"/>
            </w:pPr>
          </w:p>
        </w:tc>
        <w:tc>
          <w:tcPr>
            <w:tcW w:w="2064" w:type="dxa"/>
            <w:tcMar>
              <w:top w:w="50" w:type="dxa"/>
              <w:left w:w="100" w:type="dxa"/>
            </w:tcMar>
            <w:vAlign w:val="center"/>
          </w:tcPr>
          <w:p w14:paraId="7956936D">
            <w:pPr>
              <w:spacing w:before="0" w:after="0" w:line="360" w:lineRule="auto"/>
              <w:ind w:left="365"/>
              <w:jc w:val="center"/>
            </w:pPr>
            <w:r>
              <w:rPr>
                <w:rFonts w:ascii="Times New Roman" w:hAnsi="Times New Roman"/>
                <w:b w:val="0"/>
                <w:i w:val="0"/>
                <w:color w:val="000000"/>
                <w:sz w:val="24"/>
              </w:rPr>
              <w:t>7.18</w:t>
            </w:r>
          </w:p>
        </w:tc>
        <w:tc>
          <w:tcPr>
            <w:tcW w:w="6666" w:type="dxa"/>
            <w:tcMar>
              <w:top w:w="50" w:type="dxa"/>
              <w:left w:w="100" w:type="dxa"/>
            </w:tcMar>
            <w:vAlign w:val="center"/>
          </w:tcPr>
          <w:p w14:paraId="50CCB2CE">
            <w:pPr>
              <w:spacing w:before="0" w:after="0" w:line="360" w:lineRule="auto"/>
              <w:ind w:left="365"/>
              <w:jc w:val="both"/>
            </w:pPr>
            <w:r>
              <w:rPr>
                <w:rFonts w:ascii="Times New Roman" w:hAnsi="Times New Roman"/>
                <w:b w:val="0"/>
                <w:i w:val="0"/>
                <w:color w:val="000000"/>
                <w:sz w:val="24"/>
              </w:rPr>
              <w:t>Опыты Фарадея. Явление электромагнитной индукции. Правило Ленца</w:t>
            </w:r>
          </w:p>
        </w:tc>
      </w:tr>
      <w:tr w14:paraId="6BF94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8BD257">
            <w:pPr>
              <w:jc w:val="left"/>
            </w:pPr>
          </w:p>
        </w:tc>
        <w:tc>
          <w:tcPr>
            <w:tcW w:w="2064" w:type="dxa"/>
            <w:tcMar>
              <w:top w:w="50" w:type="dxa"/>
              <w:left w:w="100" w:type="dxa"/>
            </w:tcMar>
            <w:vAlign w:val="center"/>
          </w:tcPr>
          <w:p w14:paraId="1A8EBAD3">
            <w:pPr>
              <w:spacing w:before="0" w:after="0" w:line="360" w:lineRule="auto"/>
              <w:ind w:left="365"/>
              <w:jc w:val="center"/>
            </w:pPr>
            <w:r>
              <w:rPr>
                <w:rFonts w:ascii="Times New Roman" w:hAnsi="Times New Roman"/>
                <w:b w:val="0"/>
                <w:i w:val="0"/>
                <w:color w:val="000000"/>
                <w:sz w:val="24"/>
              </w:rPr>
              <w:t>7.19</w:t>
            </w:r>
          </w:p>
        </w:tc>
        <w:tc>
          <w:tcPr>
            <w:tcW w:w="6666" w:type="dxa"/>
            <w:tcMar>
              <w:top w:w="50" w:type="dxa"/>
              <w:left w:w="100" w:type="dxa"/>
            </w:tcMar>
            <w:vAlign w:val="center"/>
          </w:tcPr>
          <w:p w14:paraId="40719938">
            <w:pPr>
              <w:spacing w:before="0" w:after="0" w:line="360" w:lineRule="auto"/>
              <w:ind w:left="365"/>
              <w:jc w:val="both"/>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r>
      <w:tr w14:paraId="60A58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5C4D67">
            <w:pPr>
              <w:jc w:val="left"/>
            </w:pPr>
          </w:p>
        </w:tc>
        <w:tc>
          <w:tcPr>
            <w:tcW w:w="2064" w:type="dxa"/>
            <w:tcMar>
              <w:top w:w="50" w:type="dxa"/>
              <w:left w:w="100" w:type="dxa"/>
            </w:tcMar>
            <w:vAlign w:val="center"/>
          </w:tcPr>
          <w:p w14:paraId="1567E74D">
            <w:pPr>
              <w:spacing w:before="0" w:after="0" w:line="360" w:lineRule="auto"/>
              <w:ind w:left="365"/>
              <w:jc w:val="center"/>
            </w:pPr>
            <w:r>
              <w:rPr>
                <w:rFonts w:ascii="Times New Roman" w:hAnsi="Times New Roman"/>
                <w:b w:val="0"/>
                <w:i w:val="0"/>
                <w:color w:val="000000"/>
                <w:sz w:val="24"/>
              </w:rPr>
              <w:t>7.20</w:t>
            </w:r>
          </w:p>
        </w:tc>
        <w:tc>
          <w:tcPr>
            <w:tcW w:w="6666" w:type="dxa"/>
            <w:tcMar>
              <w:top w:w="50" w:type="dxa"/>
              <w:left w:w="100" w:type="dxa"/>
            </w:tcMar>
            <w:vAlign w:val="center"/>
          </w:tcPr>
          <w:p w14:paraId="612B0195">
            <w:pPr>
              <w:spacing w:before="0" w:after="0" w:line="360" w:lineRule="auto"/>
              <w:ind w:left="365"/>
              <w:jc w:val="both"/>
            </w:pPr>
            <w:r>
              <w:rPr>
                <w:rFonts w:ascii="Times New Roman" w:hAnsi="Times New Roman"/>
                <w:b w:val="0"/>
                <w:i w:val="0"/>
                <w:color w:val="000000"/>
                <w:sz w:val="24"/>
              </w:rPr>
              <w:t xml:space="preserve">Практические работы: </w:t>
            </w:r>
          </w:p>
          <w:p w14:paraId="4468C03D">
            <w:pPr>
              <w:spacing w:before="0" w:after="0" w:line="360" w:lineRule="auto"/>
              <w:ind w:left="365"/>
              <w:jc w:val="both"/>
            </w:pPr>
            <w:r>
              <w:rPr>
                <w:rFonts w:ascii="Times New Roman" w:hAnsi="Times New Roman"/>
                <w:b w:val="0"/>
                <w:i w:val="0"/>
                <w:color w:val="000000"/>
                <w:sz w:val="24"/>
              </w:rPr>
              <w:t xml:space="preserve">Опыты по наблюдению электризации тел индукцией и при соприкосновении. </w:t>
            </w:r>
          </w:p>
          <w:p w14:paraId="77D86CD7">
            <w:pPr>
              <w:spacing w:before="0" w:after="0" w:line="360" w:lineRule="auto"/>
              <w:ind w:left="365"/>
              <w:jc w:val="both"/>
            </w:pPr>
            <w:r>
              <w:rPr>
                <w:rFonts w:ascii="Times New Roman" w:hAnsi="Times New Roman"/>
                <w:b w:val="0"/>
                <w:i w:val="0"/>
                <w:color w:val="000000"/>
                <w:sz w:val="24"/>
              </w:rPr>
              <w:t xml:space="preserve">Исследование действия электрического поля на проводники и диэлектрики. </w:t>
            </w:r>
          </w:p>
          <w:p w14:paraId="169619FB">
            <w:pPr>
              <w:spacing w:before="0" w:after="0" w:line="360" w:lineRule="auto"/>
              <w:ind w:left="365"/>
              <w:jc w:val="both"/>
            </w:pPr>
            <w:r>
              <w:rPr>
                <w:rFonts w:ascii="Times New Roman" w:hAnsi="Times New Roman"/>
                <w:b w:val="0"/>
                <w:i w:val="0"/>
                <w:color w:val="000000"/>
                <w:sz w:val="24"/>
              </w:rPr>
              <w:t xml:space="preserve">Сборка и проверка работы электрической цепи постоянного тока. </w:t>
            </w:r>
          </w:p>
          <w:p w14:paraId="4F017786">
            <w:pPr>
              <w:spacing w:before="0" w:after="0" w:line="360" w:lineRule="auto"/>
              <w:ind w:left="365"/>
              <w:jc w:val="both"/>
            </w:pPr>
            <w:r>
              <w:rPr>
                <w:rFonts w:ascii="Times New Roman" w:hAnsi="Times New Roman"/>
                <w:b w:val="0"/>
                <w:i w:val="0"/>
                <w:color w:val="000000"/>
                <w:sz w:val="24"/>
              </w:rPr>
              <w:t xml:space="preserve">Измерение и регулирование силы тока. </w:t>
            </w:r>
          </w:p>
          <w:p w14:paraId="06B68AAA">
            <w:pPr>
              <w:spacing w:before="0" w:after="0" w:line="360" w:lineRule="auto"/>
              <w:ind w:left="365"/>
              <w:jc w:val="both"/>
            </w:pPr>
            <w:r>
              <w:rPr>
                <w:rFonts w:ascii="Times New Roman" w:hAnsi="Times New Roman"/>
                <w:b w:val="0"/>
                <w:i w:val="0"/>
                <w:color w:val="000000"/>
                <w:sz w:val="24"/>
              </w:rPr>
              <w:t xml:space="preserve">Измерение и регулирование напряжения. </w:t>
            </w:r>
          </w:p>
          <w:p w14:paraId="382B9391">
            <w:pPr>
              <w:spacing w:before="0" w:after="0" w:line="360" w:lineRule="auto"/>
              <w:ind w:left="365"/>
              <w:jc w:val="both"/>
            </w:pPr>
            <w:r>
              <w:rPr>
                <w:rFonts w:ascii="Times New Roman" w:hAnsi="Times New Roman"/>
                <w:b w:val="0"/>
                <w:i w:val="0"/>
                <w:color w:val="000000"/>
                <w:sz w:val="24"/>
              </w:rPr>
              <w:t xml:space="preserve">Исследование зависимости силы тока, идущего через резистор, от сопротивления резистора и напряжения на резисторе. </w:t>
            </w:r>
          </w:p>
          <w:p w14:paraId="02BF2565">
            <w:pPr>
              <w:spacing w:before="0" w:after="0" w:line="360" w:lineRule="auto"/>
              <w:ind w:left="365"/>
              <w:jc w:val="both"/>
            </w:pPr>
            <w:r>
              <w:rPr>
                <w:rFonts w:ascii="Times New Roman" w:hAnsi="Times New Roman"/>
                <w:b w:val="0"/>
                <w:i w:val="0"/>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78BF61D">
            <w:pPr>
              <w:spacing w:before="0" w:after="0" w:line="360" w:lineRule="auto"/>
              <w:ind w:left="365"/>
              <w:jc w:val="both"/>
            </w:pPr>
            <w:r>
              <w:rPr>
                <w:rFonts w:ascii="Times New Roman" w:hAnsi="Times New Roman"/>
                <w:b w:val="0"/>
                <w:i w:val="0"/>
                <w:color w:val="000000"/>
                <w:sz w:val="24"/>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14:paraId="20DE4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F0AABA">
            <w:pPr>
              <w:jc w:val="left"/>
            </w:pPr>
          </w:p>
        </w:tc>
        <w:tc>
          <w:tcPr>
            <w:tcW w:w="2064" w:type="dxa"/>
            <w:tcMar>
              <w:top w:w="50" w:type="dxa"/>
              <w:left w:w="100" w:type="dxa"/>
            </w:tcMar>
            <w:vAlign w:val="center"/>
          </w:tcPr>
          <w:p w14:paraId="33A023E6">
            <w:pPr>
              <w:spacing w:before="0" w:after="0" w:line="360" w:lineRule="auto"/>
              <w:ind w:left="365"/>
              <w:jc w:val="center"/>
            </w:pPr>
            <w:r>
              <w:rPr>
                <w:rFonts w:ascii="Times New Roman" w:hAnsi="Times New Roman"/>
                <w:b w:val="0"/>
                <w:i w:val="0"/>
                <w:color w:val="000000"/>
                <w:sz w:val="24"/>
              </w:rPr>
              <w:t>7.21</w:t>
            </w:r>
          </w:p>
        </w:tc>
        <w:tc>
          <w:tcPr>
            <w:tcW w:w="6666" w:type="dxa"/>
            <w:tcMar>
              <w:top w:w="50" w:type="dxa"/>
              <w:left w:w="100" w:type="dxa"/>
            </w:tcMar>
            <w:vAlign w:val="center"/>
          </w:tcPr>
          <w:p w14:paraId="515945FC">
            <w:pPr>
              <w:spacing w:before="0" w:after="0" w:line="360" w:lineRule="auto"/>
              <w:ind w:left="365"/>
              <w:jc w:val="both"/>
            </w:pPr>
            <w:r>
              <w:rPr>
                <w:rFonts w:ascii="Times New Roman" w:hAnsi="Times New Roman"/>
                <w:b w:val="0"/>
                <w:i w:val="0"/>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14:paraId="46272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4C293D">
            <w:pPr>
              <w:jc w:val="left"/>
            </w:pPr>
          </w:p>
        </w:tc>
        <w:tc>
          <w:tcPr>
            <w:tcW w:w="2064" w:type="dxa"/>
            <w:tcMar>
              <w:top w:w="50" w:type="dxa"/>
              <w:left w:w="100" w:type="dxa"/>
            </w:tcMar>
            <w:vAlign w:val="center"/>
          </w:tcPr>
          <w:p w14:paraId="00C99067">
            <w:pPr>
              <w:spacing w:before="0" w:after="0" w:line="360" w:lineRule="auto"/>
              <w:ind w:left="365"/>
              <w:jc w:val="center"/>
            </w:pPr>
            <w:r>
              <w:rPr>
                <w:rFonts w:ascii="Times New Roman" w:hAnsi="Times New Roman"/>
                <w:b w:val="0"/>
                <w:i w:val="0"/>
                <w:color w:val="000000"/>
                <w:sz w:val="24"/>
              </w:rPr>
              <w:t>7.22</w:t>
            </w:r>
          </w:p>
        </w:tc>
        <w:tc>
          <w:tcPr>
            <w:tcW w:w="6666" w:type="dxa"/>
            <w:tcMar>
              <w:top w:w="50" w:type="dxa"/>
              <w:left w:w="100" w:type="dxa"/>
            </w:tcMar>
            <w:vAlign w:val="center"/>
          </w:tcPr>
          <w:p w14:paraId="2B8AD3DF">
            <w:pPr>
              <w:spacing w:before="0" w:after="0" w:line="360" w:lineRule="auto"/>
              <w:ind w:left="365"/>
              <w:jc w:val="both"/>
            </w:pPr>
            <w:r>
              <w:rPr>
                <w:rFonts w:ascii="Times New Roman" w:hAnsi="Times New Roman"/>
                <w:b w:val="0"/>
                <w:i w:val="0"/>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2919F15A">
      <w:pPr>
        <w:spacing w:before="0" w:after="0"/>
        <w:ind w:left="120"/>
        <w:jc w:val="left"/>
      </w:pPr>
    </w:p>
    <w:p w14:paraId="1E862C00">
      <w:pPr>
        <w:spacing w:before="199" w:after="199"/>
        <w:ind w:left="120"/>
        <w:jc w:val="left"/>
      </w:pPr>
      <w:r>
        <w:rPr>
          <w:rFonts w:ascii="Times New Roman" w:hAnsi="Times New Roman"/>
          <w:b/>
          <w:i w:val="0"/>
          <w:color w:val="000000"/>
          <w:sz w:val="28"/>
        </w:rPr>
        <w:t>9 КЛАСС</w:t>
      </w:r>
    </w:p>
    <w:p w14:paraId="2D79C321">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0"/>
        <w:gridCol w:w="1840"/>
        <w:gridCol w:w="5136"/>
      </w:tblGrid>
      <w:tr w14:paraId="1D2C6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tcMar>
              <w:top w:w="50" w:type="dxa"/>
              <w:left w:w="100" w:type="dxa"/>
            </w:tcMar>
            <w:vAlign w:val="center"/>
          </w:tcPr>
          <w:p w14:paraId="2A41201E">
            <w:pPr>
              <w:spacing w:before="0" w:after="0" w:line="336" w:lineRule="auto"/>
              <w:ind w:left="365"/>
              <w:jc w:val="center"/>
            </w:pPr>
            <w:r>
              <w:rPr>
                <w:rFonts w:ascii="Times New Roman" w:hAnsi="Times New Roman"/>
                <w:b w:val="0"/>
                <w:i w:val="0"/>
                <w:color w:val="000000"/>
                <w:sz w:val="24"/>
              </w:rPr>
              <w:t>Код раздела</w:t>
            </w:r>
          </w:p>
        </w:tc>
        <w:tc>
          <w:tcPr>
            <w:tcW w:w="2113" w:type="dxa"/>
            <w:tcMar>
              <w:top w:w="50" w:type="dxa"/>
              <w:left w:w="100" w:type="dxa"/>
            </w:tcMar>
            <w:vAlign w:val="center"/>
          </w:tcPr>
          <w:p w14:paraId="3F1F845D">
            <w:pPr>
              <w:spacing w:before="0" w:after="0" w:line="336" w:lineRule="auto"/>
              <w:ind w:left="365"/>
              <w:jc w:val="center"/>
            </w:pPr>
            <w:r>
              <w:rPr>
                <w:rFonts w:ascii="Times New Roman" w:hAnsi="Times New Roman"/>
                <w:b w:val="0"/>
                <w:i w:val="0"/>
                <w:color w:val="000000"/>
                <w:sz w:val="24"/>
              </w:rPr>
              <w:t>Код элемента</w:t>
            </w:r>
          </w:p>
        </w:tc>
        <w:tc>
          <w:tcPr>
            <w:tcW w:w="6727" w:type="dxa"/>
            <w:tcMar>
              <w:top w:w="50" w:type="dxa"/>
              <w:left w:w="100" w:type="dxa"/>
            </w:tcMar>
            <w:vAlign w:val="center"/>
          </w:tcPr>
          <w:p w14:paraId="63A41E30">
            <w:pPr>
              <w:spacing w:before="0" w:after="0" w:line="336" w:lineRule="auto"/>
              <w:ind w:left="365"/>
              <w:jc w:val="center"/>
            </w:pPr>
            <w:r>
              <w:rPr>
                <w:rFonts w:ascii="Times New Roman" w:hAnsi="Times New Roman"/>
                <w:b w:val="0"/>
                <w:i w:val="0"/>
                <w:color w:val="000000"/>
                <w:sz w:val="24"/>
              </w:rPr>
              <w:t xml:space="preserve">Проверяемые элементы содержания </w:t>
            </w:r>
          </w:p>
        </w:tc>
      </w:tr>
      <w:tr w14:paraId="77576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vMerge w:val="restart"/>
            <w:tcMar>
              <w:top w:w="50" w:type="dxa"/>
              <w:left w:w="100" w:type="dxa"/>
            </w:tcMar>
            <w:vAlign w:val="center"/>
          </w:tcPr>
          <w:p w14:paraId="75304BA5">
            <w:pPr>
              <w:spacing w:before="0" w:after="0" w:line="336" w:lineRule="auto"/>
              <w:ind w:left="365"/>
              <w:jc w:val="center"/>
            </w:pPr>
            <w:r>
              <w:rPr>
                <w:rFonts w:ascii="Times New Roman" w:hAnsi="Times New Roman"/>
                <w:b w:val="0"/>
                <w:i w:val="0"/>
                <w:color w:val="000000"/>
                <w:sz w:val="24"/>
              </w:rPr>
              <w:t>8</w:t>
            </w:r>
          </w:p>
        </w:tc>
        <w:tc>
          <w:tcPr>
            <w:tcW w:w="0" w:type="auto"/>
            <w:gridSpan w:val="2"/>
            <w:tcMar>
              <w:top w:w="50" w:type="dxa"/>
              <w:left w:w="100" w:type="dxa"/>
            </w:tcMar>
            <w:vAlign w:val="center"/>
          </w:tcPr>
          <w:p w14:paraId="40D406DF">
            <w:pPr>
              <w:spacing w:before="0" w:after="0" w:line="336" w:lineRule="auto"/>
              <w:ind w:left="365"/>
              <w:jc w:val="left"/>
            </w:pPr>
            <w:r>
              <w:rPr>
                <w:rFonts w:ascii="Times New Roman" w:hAnsi="Times New Roman"/>
                <w:b w:val="0"/>
                <w:i w:val="0"/>
                <w:color w:val="000000"/>
                <w:sz w:val="24"/>
              </w:rPr>
              <w:t>МЕХАНИЧЕСКИЕ ЯВЛЕНИЯ</w:t>
            </w:r>
          </w:p>
        </w:tc>
      </w:tr>
      <w:tr w14:paraId="5E5E1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4C9106">
            <w:pPr>
              <w:jc w:val="left"/>
            </w:pPr>
          </w:p>
        </w:tc>
        <w:tc>
          <w:tcPr>
            <w:tcW w:w="2113" w:type="dxa"/>
            <w:tcMar>
              <w:top w:w="50" w:type="dxa"/>
              <w:left w:w="100" w:type="dxa"/>
            </w:tcMar>
            <w:vAlign w:val="center"/>
          </w:tcPr>
          <w:p w14:paraId="0DC2E5B5">
            <w:pPr>
              <w:spacing w:before="0" w:after="0" w:line="336" w:lineRule="auto"/>
              <w:ind w:left="365"/>
              <w:jc w:val="center"/>
            </w:pPr>
            <w:r>
              <w:rPr>
                <w:rFonts w:ascii="Times New Roman" w:hAnsi="Times New Roman"/>
                <w:b w:val="0"/>
                <w:i w:val="0"/>
                <w:color w:val="000000"/>
                <w:sz w:val="24"/>
              </w:rPr>
              <w:t>8.1</w:t>
            </w:r>
          </w:p>
        </w:tc>
        <w:tc>
          <w:tcPr>
            <w:tcW w:w="6727" w:type="dxa"/>
            <w:tcMar>
              <w:top w:w="50" w:type="dxa"/>
              <w:left w:w="100" w:type="dxa"/>
            </w:tcMar>
            <w:vAlign w:val="center"/>
          </w:tcPr>
          <w:p w14:paraId="4A80C744">
            <w:pPr>
              <w:spacing w:before="0" w:after="0" w:line="336" w:lineRule="auto"/>
              <w:ind w:left="365"/>
              <w:jc w:val="both"/>
            </w:pPr>
            <w:r>
              <w:rPr>
                <w:rFonts w:ascii="Times New Roman" w:hAnsi="Times New Roman"/>
                <w:b w:val="0"/>
                <w:i w:val="0"/>
                <w:color w:val="000000"/>
                <w:sz w:val="24"/>
              </w:rPr>
              <w:t>Механическое движение. Материальная точка. Система отсчёта</w:t>
            </w:r>
          </w:p>
        </w:tc>
      </w:tr>
      <w:tr w14:paraId="7525B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E16584">
            <w:pPr>
              <w:jc w:val="left"/>
            </w:pPr>
          </w:p>
        </w:tc>
        <w:tc>
          <w:tcPr>
            <w:tcW w:w="2113" w:type="dxa"/>
            <w:tcMar>
              <w:top w:w="50" w:type="dxa"/>
              <w:left w:w="100" w:type="dxa"/>
            </w:tcMar>
            <w:vAlign w:val="center"/>
          </w:tcPr>
          <w:p w14:paraId="23F88F12">
            <w:pPr>
              <w:spacing w:before="0" w:after="0" w:line="336" w:lineRule="auto"/>
              <w:ind w:left="365"/>
              <w:jc w:val="center"/>
            </w:pPr>
            <w:r>
              <w:rPr>
                <w:rFonts w:ascii="Times New Roman" w:hAnsi="Times New Roman"/>
                <w:b w:val="0"/>
                <w:i w:val="0"/>
                <w:color w:val="000000"/>
                <w:sz w:val="24"/>
              </w:rPr>
              <w:t>8.2</w:t>
            </w:r>
          </w:p>
        </w:tc>
        <w:tc>
          <w:tcPr>
            <w:tcW w:w="6727" w:type="dxa"/>
            <w:tcMar>
              <w:top w:w="50" w:type="dxa"/>
              <w:left w:w="100" w:type="dxa"/>
            </w:tcMar>
            <w:vAlign w:val="center"/>
          </w:tcPr>
          <w:p w14:paraId="5B61254D">
            <w:pPr>
              <w:spacing w:before="0" w:after="0" w:line="336" w:lineRule="auto"/>
              <w:ind w:left="365"/>
              <w:jc w:val="both"/>
            </w:pPr>
            <w:r>
              <w:rPr>
                <w:rFonts w:ascii="Times New Roman" w:hAnsi="Times New Roman"/>
                <w:b w:val="0"/>
                <w:i w:val="0"/>
                <w:color w:val="000000"/>
                <w:sz w:val="24"/>
              </w:rPr>
              <w:t>Относительность механического движения</w:t>
            </w:r>
          </w:p>
        </w:tc>
      </w:tr>
      <w:tr w14:paraId="61265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3BDF7E">
            <w:pPr>
              <w:jc w:val="left"/>
            </w:pPr>
          </w:p>
        </w:tc>
        <w:tc>
          <w:tcPr>
            <w:tcW w:w="2113" w:type="dxa"/>
            <w:tcMar>
              <w:top w:w="50" w:type="dxa"/>
              <w:left w:w="100" w:type="dxa"/>
            </w:tcMar>
            <w:vAlign w:val="center"/>
          </w:tcPr>
          <w:p w14:paraId="57E19E65">
            <w:pPr>
              <w:spacing w:before="0" w:after="0" w:line="336" w:lineRule="auto"/>
              <w:ind w:left="365"/>
              <w:jc w:val="center"/>
            </w:pPr>
            <w:r>
              <w:rPr>
                <w:rFonts w:ascii="Times New Roman" w:hAnsi="Times New Roman"/>
                <w:b w:val="0"/>
                <w:i w:val="0"/>
                <w:color w:val="000000"/>
                <w:sz w:val="24"/>
              </w:rPr>
              <w:t>8.3</w:t>
            </w:r>
          </w:p>
        </w:tc>
        <w:tc>
          <w:tcPr>
            <w:tcW w:w="6727" w:type="dxa"/>
            <w:tcMar>
              <w:top w:w="50" w:type="dxa"/>
              <w:left w:w="100" w:type="dxa"/>
            </w:tcMar>
            <w:vAlign w:val="center"/>
          </w:tcPr>
          <w:p w14:paraId="2E85BC8E">
            <w:pPr>
              <w:spacing w:before="0" w:after="0" w:line="336" w:lineRule="auto"/>
              <w:ind w:left="365"/>
              <w:jc w:val="both"/>
            </w:pPr>
            <w:r>
              <w:rPr>
                <w:rFonts w:ascii="Times New Roman" w:hAnsi="Times New Roman"/>
                <w:b w:val="0"/>
                <w:i w:val="0"/>
                <w:color w:val="000000"/>
                <w:sz w:val="24"/>
              </w:rPr>
              <w:t>Равномерное прямолинейное движение</w:t>
            </w:r>
          </w:p>
        </w:tc>
      </w:tr>
      <w:tr w14:paraId="0C770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227ADCE">
            <w:pPr>
              <w:jc w:val="left"/>
            </w:pPr>
          </w:p>
        </w:tc>
        <w:tc>
          <w:tcPr>
            <w:tcW w:w="2113" w:type="dxa"/>
            <w:tcMar>
              <w:top w:w="50" w:type="dxa"/>
              <w:left w:w="100" w:type="dxa"/>
            </w:tcMar>
            <w:vAlign w:val="center"/>
          </w:tcPr>
          <w:p w14:paraId="5015FB32">
            <w:pPr>
              <w:spacing w:before="0" w:after="0" w:line="336" w:lineRule="auto"/>
              <w:ind w:left="365"/>
              <w:jc w:val="center"/>
            </w:pPr>
            <w:r>
              <w:rPr>
                <w:rFonts w:ascii="Times New Roman" w:hAnsi="Times New Roman"/>
                <w:b w:val="0"/>
                <w:i w:val="0"/>
                <w:color w:val="000000"/>
                <w:sz w:val="24"/>
              </w:rPr>
              <w:t>8.4</w:t>
            </w:r>
          </w:p>
        </w:tc>
        <w:tc>
          <w:tcPr>
            <w:tcW w:w="6727" w:type="dxa"/>
            <w:tcMar>
              <w:top w:w="50" w:type="dxa"/>
              <w:left w:w="100" w:type="dxa"/>
            </w:tcMar>
            <w:vAlign w:val="center"/>
          </w:tcPr>
          <w:p w14:paraId="634D2D67">
            <w:pPr>
              <w:spacing w:before="0" w:after="0" w:line="336" w:lineRule="auto"/>
              <w:ind w:left="365"/>
              <w:jc w:val="both"/>
            </w:pPr>
            <w:r>
              <w:rPr>
                <w:rFonts w:ascii="Times New Roman" w:hAnsi="Times New Roman"/>
                <w:b w:val="0"/>
                <w:i w:val="0"/>
                <w:color w:val="000000"/>
                <w:sz w:val="24"/>
              </w:rPr>
              <w:t>###Par###Неравномерное прямолинейное движение. Средняя и мгновенная скорость тела при неравномерном движении</w:t>
            </w:r>
          </w:p>
        </w:tc>
      </w:tr>
      <w:tr w14:paraId="4E537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3AD23A">
            <w:pPr>
              <w:jc w:val="left"/>
            </w:pPr>
          </w:p>
        </w:tc>
        <w:tc>
          <w:tcPr>
            <w:tcW w:w="2113" w:type="dxa"/>
            <w:tcMar>
              <w:top w:w="50" w:type="dxa"/>
              <w:left w:w="100" w:type="dxa"/>
            </w:tcMar>
            <w:vAlign w:val="center"/>
          </w:tcPr>
          <w:p w14:paraId="50B66441">
            <w:pPr>
              <w:spacing w:before="0" w:after="0" w:line="336" w:lineRule="auto"/>
              <w:ind w:left="365"/>
              <w:jc w:val="center"/>
            </w:pPr>
            <w:r>
              <w:rPr>
                <w:rFonts w:ascii="Times New Roman" w:hAnsi="Times New Roman"/>
                <w:b w:val="0"/>
                <w:i w:val="0"/>
                <w:color w:val="000000"/>
                <w:sz w:val="24"/>
              </w:rPr>
              <w:t>8.5</w:t>
            </w:r>
          </w:p>
        </w:tc>
        <w:tc>
          <w:tcPr>
            <w:tcW w:w="6727" w:type="dxa"/>
            <w:tcMar>
              <w:top w:w="50" w:type="dxa"/>
              <w:left w:w="100" w:type="dxa"/>
            </w:tcMar>
            <w:vAlign w:val="center"/>
          </w:tcPr>
          <w:p w14:paraId="39A77CEC">
            <w:pPr>
              <w:spacing w:before="0" w:after="0" w:line="336" w:lineRule="auto"/>
              <w:ind w:left="365"/>
              <w:jc w:val="both"/>
            </w:pPr>
            <w:r>
              <w:rPr>
                <w:rFonts w:ascii="Times New Roman" w:hAnsi="Times New Roman"/>
                <w:b w:val="0"/>
                <w:i w:val="0"/>
                <w:color w:val="000000"/>
                <w:sz w:val="24"/>
              </w:rPr>
              <w:t>Ускорение. Равноускоренное прямолинейное движение</w:t>
            </w:r>
          </w:p>
        </w:tc>
      </w:tr>
      <w:tr w14:paraId="268F8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A80842">
            <w:pPr>
              <w:jc w:val="left"/>
            </w:pPr>
          </w:p>
        </w:tc>
        <w:tc>
          <w:tcPr>
            <w:tcW w:w="2113" w:type="dxa"/>
            <w:tcMar>
              <w:top w:w="50" w:type="dxa"/>
              <w:left w:w="100" w:type="dxa"/>
            </w:tcMar>
            <w:vAlign w:val="center"/>
          </w:tcPr>
          <w:p w14:paraId="46E2FBF9">
            <w:pPr>
              <w:spacing w:before="0" w:after="0" w:line="336" w:lineRule="auto"/>
              <w:ind w:left="365"/>
              <w:jc w:val="center"/>
            </w:pPr>
            <w:r>
              <w:rPr>
                <w:rFonts w:ascii="Times New Roman" w:hAnsi="Times New Roman"/>
                <w:b w:val="0"/>
                <w:i w:val="0"/>
                <w:color w:val="000000"/>
                <w:sz w:val="24"/>
              </w:rPr>
              <w:t>8.6</w:t>
            </w:r>
          </w:p>
        </w:tc>
        <w:tc>
          <w:tcPr>
            <w:tcW w:w="6727" w:type="dxa"/>
            <w:tcMar>
              <w:top w:w="50" w:type="dxa"/>
              <w:left w:w="100" w:type="dxa"/>
            </w:tcMar>
            <w:vAlign w:val="center"/>
          </w:tcPr>
          <w:p w14:paraId="7414D672">
            <w:pPr>
              <w:spacing w:before="0" w:after="0" w:line="336" w:lineRule="auto"/>
              <w:ind w:left="365"/>
              <w:jc w:val="both"/>
            </w:pPr>
            <w:r>
              <w:rPr>
                <w:rFonts w:ascii="Times New Roman" w:hAnsi="Times New Roman"/>
                <w:b w:val="0"/>
                <w:i w:val="0"/>
                <w:color w:val="000000"/>
                <w:sz w:val="24"/>
              </w:rPr>
              <w:t>###Par###Свободное падение. Опыты Галилея</w:t>
            </w:r>
          </w:p>
        </w:tc>
      </w:tr>
      <w:tr w14:paraId="7263F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31D0BF">
            <w:pPr>
              <w:jc w:val="left"/>
            </w:pPr>
          </w:p>
        </w:tc>
        <w:tc>
          <w:tcPr>
            <w:tcW w:w="2113" w:type="dxa"/>
            <w:tcMar>
              <w:top w:w="50" w:type="dxa"/>
              <w:left w:w="100" w:type="dxa"/>
            </w:tcMar>
            <w:vAlign w:val="center"/>
          </w:tcPr>
          <w:p w14:paraId="42A4F916">
            <w:pPr>
              <w:spacing w:before="0" w:after="0" w:line="336" w:lineRule="auto"/>
              <w:ind w:left="365"/>
              <w:jc w:val="center"/>
            </w:pPr>
            <w:r>
              <w:rPr>
                <w:rFonts w:ascii="Times New Roman" w:hAnsi="Times New Roman"/>
                <w:b w:val="0"/>
                <w:i w:val="0"/>
                <w:color w:val="000000"/>
                <w:sz w:val="24"/>
              </w:rPr>
              <w:t>8.7</w:t>
            </w:r>
          </w:p>
        </w:tc>
        <w:tc>
          <w:tcPr>
            <w:tcW w:w="6727" w:type="dxa"/>
            <w:tcMar>
              <w:top w:w="50" w:type="dxa"/>
              <w:left w:w="100" w:type="dxa"/>
            </w:tcMar>
            <w:vAlign w:val="center"/>
          </w:tcPr>
          <w:p w14:paraId="77F31C6A">
            <w:pPr>
              <w:spacing w:before="0" w:after="0" w:line="336" w:lineRule="auto"/>
              <w:ind w:left="365"/>
              <w:jc w:val="both"/>
            </w:pPr>
            <w:r>
              <w:rPr>
                <w:rFonts w:ascii="Times New Roman" w:hAnsi="Times New Roman"/>
                <w:b w:val="0"/>
                <w:i w:val="0"/>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14:paraId="74AA5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9A57EA">
            <w:pPr>
              <w:jc w:val="left"/>
            </w:pPr>
          </w:p>
        </w:tc>
        <w:tc>
          <w:tcPr>
            <w:tcW w:w="2113" w:type="dxa"/>
            <w:tcMar>
              <w:top w:w="50" w:type="dxa"/>
              <w:left w:w="100" w:type="dxa"/>
            </w:tcMar>
            <w:vAlign w:val="center"/>
          </w:tcPr>
          <w:p w14:paraId="3AD36422">
            <w:pPr>
              <w:spacing w:before="0" w:after="0" w:line="336" w:lineRule="auto"/>
              <w:ind w:left="365"/>
              <w:jc w:val="center"/>
            </w:pPr>
            <w:r>
              <w:rPr>
                <w:rFonts w:ascii="Times New Roman" w:hAnsi="Times New Roman"/>
                <w:b w:val="0"/>
                <w:i w:val="0"/>
                <w:color w:val="000000"/>
                <w:sz w:val="24"/>
              </w:rPr>
              <w:t>8.8</w:t>
            </w:r>
          </w:p>
        </w:tc>
        <w:tc>
          <w:tcPr>
            <w:tcW w:w="6727" w:type="dxa"/>
            <w:tcMar>
              <w:top w:w="50" w:type="dxa"/>
              <w:left w:w="100" w:type="dxa"/>
            </w:tcMar>
            <w:vAlign w:val="center"/>
          </w:tcPr>
          <w:p w14:paraId="27FCA250">
            <w:pPr>
              <w:spacing w:before="0" w:after="0" w:line="336" w:lineRule="auto"/>
              <w:ind w:left="365"/>
              <w:jc w:val="both"/>
            </w:pPr>
            <w:r>
              <w:rPr>
                <w:rFonts w:ascii="Times New Roman" w:hAnsi="Times New Roman"/>
                <w:b w:val="0"/>
                <w:i w:val="0"/>
                <w:color w:val="000000"/>
                <w:sz w:val="24"/>
              </w:rPr>
              <w:t>Первый закон Ньютона</w:t>
            </w:r>
          </w:p>
        </w:tc>
      </w:tr>
      <w:tr w14:paraId="1F1D1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097669">
            <w:pPr>
              <w:jc w:val="left"/>
            </w:pPr>
          </w:p>
        </w:tc>
        <w:tc>
          <w:tcPr>
            <w:tcW w:w="2113" w:type="dxa"/>
            <w:tcMar>
              <w:top w:w="50" w:type="dxa"/>
              <w:left w:w="100" w:type="dxa"/>
            </w:tcMar>
            <w:vAlign w:val="center"/>
          </w:tcPr>
          <w:p w14:paraId="35A42EE2">
            <w:pPr>
              <w:spacing w:before="0" w:after="0" w:line="336" w:lineRule="auto"/>
              <w:ind w:left="365"/>
              <w:jc w:val="center"/>
            </w:pPr>
            <w:r>
              <w:rPr>
                <w:rFonts w:ascii="Times New Roman" w:hAnsi="Times New Roman"/>
                <w:b w:val="0"/>
                <w:i w:val="0"/>
                <w:color w:val="000000"/>
                <w:sz w:val="24"/>
              </w:rPr>
              <w:t>8.9</w:t>
            </w:r>
          </w:p>
        </w:tc>
        <w:tc>
          <w:tcPr>
            <w:tcW w:w="6727" w:type="dxa"/>
            <w:tcMar>
              <w:top w:w="50" w:type="dxa"/>
              <w:left w:w="100" w:type="dxa"/>
            </w:tcMar>
            <w:vAlign w:val="center"/>
          </w:tcPr>
          <w:p w14:paraId="3B31C263">
            <w:pPr>
              <w:spacing w:before="0" w:after="0" w:line="336" w:lineRule="auto"/>
              <w:ind w:left="365"/>
              <w:jc w:val="both"/>
            </w:pPr>
            <w:r>
              <w:rPr>
                <w:rFonts w:ascii="Times New Roman" w:hAnsi="Times New Roman"/>
                <w:b w:val="0"/>
                <w:i w:val="0"/>
                <w:color w:val="000000"/>
                <w:sz w:val="24"/>
              </w:rPr>
              <w:t>Второй закон Ньютона</w:t>
            </w:r>
          </w:p>
        </w:tc>
      </w:tr>
      <w:tr w14:paraId="28C39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30CF6F">
            <w:pPr>
              <w:jc w:val="left"/>
            </w:pPr>
          </w:p>
        </w:tc>
        <w:tc>
          <w:tcPr>
            <w:tcW w:w="2113" w:type="dxa"/>
            <w:tcMar>
              <w:top w:w="50" w:type="dxa"/>
              <w:left w:w="100" w:type="dxa"/>
            </w:tcMar>
            <w:vAlign w:val="center"/>
          </w:tcPr>
          <w:p w14:paraId="77DD6D05">
            <w:pPr>
              <w:spacing w:before="0" w:after="0" w:line="336" w:lineRule="auto"/>
              <w:ind w:left="365"/>
              <w:jc w:val="center"/>
            </w:pPr>
            <w:r>
              <w:rPr>
                <w:rFonts w:ascii="Times New Roman" w:hAnsi="Times New Roman"/>
                <w:b w:val="0"/>
                <w:i w:val="0"/>
                <w:color w:val="000000"/>
                <w:sz w:val="24"/>
              </w:rPr>
              <w:t>8.10</w:t>
            </w:r>
          </w:p>
        </w:tc>
        <w:tc>
          <w:tcPr>
            <w:tcW w:w="6727" w:type="dxa"/>
            <w:tcMar>
              <w:top w:w="50" w:type="dxa"/>
              <w:left w:w="100" w:type="dxa"/>
            </w:tcMar>
            <w:vAlign w:val="center"/>
          </w:tcPr>
          <w:p w14:paraId="2DE8C4B6">
            <w:pPr>
              <w:spacing w:before="0" w:after="0" w:line="336" w:lineRule="auto"/>
              <w:ind w:left="365"/>
              <w:jc w:val="both"/>
            </w:pPr>
            <w:r>
              <w:rPr>
                <w:rFonts w:ascii="Times New Roman" w:hAnsi="Times New Roman"/>
                <w:b w:val="0"/>
                <w:i w:val="0"/>
                <w:color w:val="000000"/>
                <w:sz w:val="24"/>
              </w:rPr>
              <w:t>Третий закон Ньютона</w:t>
            </w:r>
          </w:p>
        </w:tc>
      </w:tr>
      <w:tr w14:paraId="3C9AA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94A4DC">
            <w:pPr>
              <w:jc w:val="left"/>
            </w:pPr>
          </w:p>
        </w:tc>
        <w:tc>
          <w:tcPr>
            <w:tcW w:w="2113" w:type="dxa"/>
            <w:tcMar>
              <w:top w:w="50" w:type="dxa"/>
              <w:left w:w="100" w:type="dxa"/>
            </w:tcMar>
            <w:vAlign w:val="center"/>
          </w:tcPr>
          <w:p w14:paraId="480FD8A5">
            <w:pPr>
              <w:spacing w:before="0" w:after="0" w:line="336" w:lineRule="auto"/>
              <w:ind w:left="365"/>
              <w:jc w:val="center"/>
            </w:pPr>
            <w:r>
              <w:rPr>
                <w:rFonts w:ascii="Times New Roman" w:hAnsi="Times New Roman"/>
                <w:b w:val="0"/>
                <w:i w:val="0"/>
                <w:color w:val="000000"/>
                <w:sz w:val="24"/>
              </w:rPr>
              <w:t>8.11</w:t>
            </w:r>
          </w:p>
        </w:tc>
        <w:tc>
          <w:tcPr>
            <w:tcW w:w="6727" w:type="dxa"/>
            <w:tcMar>
              <w:top w:w="50" w:type="dxa"/>
              <w:left w:w="100" w:type="dxa"/>
            </w:tcMar>
            <w:vAlign w:val="center"/>
          </w:tcPr>
          <w:p w14:paraId="4B31818C">
            <w:pPr>
              <w:spacing w:before="0" w:after="0" w:line="336" w:lineRule="auto"/>
              <w:ind w:left="365"/>
              <w:jc w:val="both"/>
            </w:pPr>
            <w:r>
              <w:rPr>
                <w:rFonts w:ascii="Times New Roman" w:hAnsi="Times New Roman"/>
                <w:b w:val="0"/>
                <w:i w:val="0"/>
                <w:color w:val="000000"/>
                <w:sz w:val="24"/>
              </w:rPr>
              <w:t>###Par###Принцип суперпозиции сил</w:t>
            </w:r>
          </w:p>
        </w:tc>
      </w:tr>
      <w:tr w14:paraId="24B9E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59AD32">
            <w:pPr>
              <w:jc w:val="left"/>
            </w:pPr>
          </w:p>
        </w:tc>
        <w:tc>
          <w:tcPr>
            <w:tcW w:w="2113" w:type="dxa"/>
            <w:tcMar>
              <w:top w:w="50" w:type="dxa"/>
              <w:left w:w="100" w:type="dxa"/>
            </w:tcMar>
            <w:vAlign w:val="center"/>
          </w:tcPr>
          <w:p w14:paraId="41B1EEC9">
            <w:pPr>
              <w:spacing w:before="0" w:after="0" w:line="336" w:lineRule="auto"/>
              <w:ind w:left="365"/>
              <w:jc w:val="center"/>
            </w:pPr>
            <w:r>
              <w:rPr>
                <w:rFonts w:ascii="Times New Roman" w:hAnsi="Times New Roman"/>
                <w:b w:val="0"/>
                <w:i w:val="0"/>
                <w:color w:val="000000"/>
                <w:sz w:val="24"/>
              </w:rPr>
              <w:t>8.12</w:t>
            </w:r>
          </w:p>
        </w:tc>
        <w:tc>
          <w:tcPr>
            <w:tcW w:w="6727" w:type="dxa"/>
            <w:tcMar>
              <w:top w:w="50" w:type="dxa"/>
              <w:left w:w="100" w:type="dxa"/>
            </w:tcMar>
            <w:vAlign w:val="center"/>
          </w:tcPr>
          <w:p w14:paraId="0AF1C5E3">
            <w:pPr>
              <w:spacing w:before="0" w:after="0" w:line="336" w:lineRule="auto"/>
              <w:ind w:left="365"/>
              <w:jc w:val="both"/>
            </w:pPr>
            <w:r>
              <w:rPr>
                <w:rFonts w:ascii="Times New Roman" w:hAnsi="Times New Roman"/>
                <w:b w:val="0"/>
                <w:i w:val="0"/>
                <w:color w:val="000000"/>
                <w:sz w:val="24"/>
              </w:rPr>
              <w:t>Сила упругости. Закон Гука</w:t>
            </w:r>
          </w:p>
        </w:tc>
      </w:tr>
      <w:tr w14:paraId="7305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924A3E">
            <w:pPr>
              <w:jc w:val="left"/>
            </w:pPr>
          </w:p>
        </w:tc>
        <w:tc>
          <w:tcPr>
            <w:tcW w:w="2113" w:type="dxa"/>
            <w:tcMar>
              <w:top w:w="50" w:type="dxa"/>
              <w:left w:w="100" w:type="dxa"/>
            </w:tcMar>
            <w:vAlign w:val="center"/>
          </w:tcPr>
          <w:p w14:paraId="11A97583">
            <w:pPr>
              <w:spacing w:before="0" w:after="0" w:line="336" w:lineRule="auto"/>
              <w:ind w:left="365"/>
              <w:jc w:val="center"/>
            </w:pPr>
            <w:r>
              <w:rPr>
                <w:rFonts w:ascii="Times New Roman" w:hAnsi="Times New Roman"/>
                <w:b w:val="0"/>
                <w:i w:val="0"/>
                <w:color w:val="000000"/>
                <w:sz w:val="24"/>
              </w:rPr>
              <w:t>8.13</w:t>
            </w:r>
          </w:p>
        </w:tc>
        <w:tc>
          <w:tcPr>
            <w:tcW w:w="6727" w:type="dxa"/>
            <w:tcMar>
              <w:top w:w="50" w:type="dxa"/>
              <w:left w:w="100" w:type="dxa"/>
            </w:tcMar>
            <w:vAlign w:val="center"/>
          </w:tcPr>
          <w:p w14:paraId="3F6F3EAC">
            <w:pPr>
              <w:spacing w:before="0" w:after="0" w:line="336" w:lineRule="auto"/>
              <w:ind w:left="365"/>
              <w:jc w:val="both"/>
            </w:pPr>
            <w:r>
              <w:rPr>
                <w:rFonts w:ascii="Times New Roman" w:hAnsi="Times New Roman"/>
                <w:b w:val="0"/>
                <w:i w:val="0"/>
                <w:color w:val="000000"/>
                <w:sz w:val="24"/>
              </w:rPr>
              <w:t>###Par###Сила трения: сила трения скольжения, сила трения покоя, другие виды трения</w:t>
            </w:r>
          </w:p>
        </w:tc>
      </w:tr>
      <w:tr w14:paraId="5CD7A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5EAF23">
            <w:pPr>
              <w:jc w:val="left"/>
            </w:pPr>
          </w:p>
        </w:tc>
        <w:tc>
          <w:tcPr>
            <w:tcW w:w="2113" w:type="dxa"/>
            <w:tcMar>
              <w:top w:w="50" w:type="dxa"/>
              <w:left w:w="100" w:type="dxa"/>
            </w:tcMar>
            <w:vAlign w:val="center"/>
          </w:tcPr>
          <w:p w14:paraId="6FAA58FB">
            <w:pPr>
              <w:spacing w:before="0" w:after="0" w:line="336" w:lineRule="auto"/>
              <w:ind w:left="365"/>
              <w:jc w:val="center"/>
            </w:pPr>
            <w:r>
              <w:rPr>
                <w:rFonts w:ascii="Times New Roman" w:hAnsi="Times New Roman"/>
                <w:b w:val="0"/>
                <w:i w:val="0"/>
                <w:color w:val="000000"/>
                <w:sz w:val="24"/>
              </w:rPr>
              <w:t>8.14</w:t>
            </w:r>
          </w:p>
        </w:tc>
        <w:tc>
          <w:tcPr>
            <w:tcW w:w="6727" w:type="dxa"/>
            <w:tcMar>
              <w:top w:w="50" w:type="dxa"/>
              <w:left w:w="100" w:type="dxa"/>
            </w:tcMar>
            <w:vAlign w:val="center"/>
          </w:tcPr>
          <w:p w14:paraId="02866F67">
            <w:pPr>
              <w:spacing w:before="0" w:after="0" w:line="336" w:lineRule="auto"/>
              <w:ind w:left="365"/>
              <w:jc w:val="both"/>
            </w:pPr>
            <w:r>
              <w:rPr>
                <w:rFonts w:ascii="Times New Roman" w:hAnsi="Times New Roman"/>
                <w:b w:val="0"/>
                <w:i w:val="0"/>
                <w:color w:val="000000"/>
                <w:sz w:val="24"/>
              </w:rPr>
              <w:t>###Par###Сила тяжести и закон всемирного тяготения. Ускорение свободного падения</w:t>
            </w:r>
          </w:p>
        </w:tc>
      </w:tr>
      <w:tr w14:paraId="39ED6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1F0D5E">
            <w:pPr>
              <w:jc w:val="left"/>
            </w:pPr>
          </w:p>
        </w:tc>
        <w:tc>
          <w:tcPr>
            <w:tcW w:w="2113" w:type="dxa"/>
            <w:tcMar>
              <w:top w:w="50" w:type="dxa"/>
              <w:left w:w="100" w:type="dxa"/>
            </w:tcMar>
            <w:vAlign w:val="center"/>
          </w:tcPr>
          <w:p w14:paraId="18B7F900">
            <w:pPr>
              <w:spacing w:before="0" w:after="0" w:line="336" w:lineRule="auto"/>
              <w:ind w:left="365"/>
              <w:jc w:val="center"/>
            </w:pPr>
            <w:r>
              <w:rPr>
                <w:rFonts w:ascii="Times New Roman" w:hAnsi="Times New Roman"/>
                <w:b w:val="0"/>
                <w:i w:val="0"/>
                <w:color w:val="000000"/>
                <w:sz w:val="24"/>
              </w:rPr>
              <w:t>8.15</w:t>
            </w:r>
          </w:p>
        </w:tc>
        <w:tc>
          <w:tcPr>
            <w:tcW w:w="6727" w:type="dxa"/>
            <w:tcMar>
              <w:top w:w="50" w:type="dxa"/>
              <w:left w:w="100" w:type="dxa"/>
            </w:tcMar>
            <w:vAlign w:val="center"/>
          </w:tcPr>
          <w:p w14:paraId="443C2712">
            <w:pPr>
              <w:spacing w:before="0" w:after="0" w:line="336" w:lineRule="auto"/>
              <w:ind w:left="365"/>
              <w:jc w:val="both"/>
            </w:pPr>
            <w:r>
              <w:rPr>
                <w:rFonts w:ascii="Times New Roman" w:hAnsi="Times New Roman"/>
                <w:b w:val="0"/>
                <w:i w:val="0"/>
                <w:color w:val="000000"/>
                <w:sz w:val="24"/>
              </w:rPr>
              <w:t>Движение планет вокруг Солнца. Первая космическая скорость. Невесомость и перегрузки</w:t>
            </w:r>
          </w:p>
        </w:tc>
      </w:tr>
      <w:tr w14:paraId="5C11B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90B688">
            <w:pPr>
              <w:jc w:val="left"/>
            </w:pPr>
          </w:p>
        </w:tc>
        <w:tc>
          <w:tcPr>
            <w:tcW w:w="2113" w:type="dxa"/>
            <w:tcMar>
              <w:top w:w="50" w:type="dxa"/>
              <w:left w:w="100" w:type="dxa"/>
            </w:tcMar>
            <w:vAlign w:val="center"/>
          </w:tcPr>
          <w:p w14:paraId="0E75AAE0">
            <w:pPr>
              <w:spacing w:before="0" w:after="0" w:line="336" w:lineRule="auto"/>
              <w:ind w:left="365"/>
              <w:jc w:val="center"/>
            </w:pPr>
            <w:r>
              <w:rPr>
                <w:rFonts w:ascii="Times New Roman" w:hAnsi="Times New Roman"/>
                <w:b w:val="0"/>
                <w:i w:val="0"/>
                <w:color w:val="000000"/>
                <w:sz w:val="24"/>
              </w:rPr>
              <w:t>8.16</w:t>
            </w:r>
          </w:p>
        </w:tc>
        <w:tc>
          <w:tcPr>
            <w:tcW w:w="6727" w:type="dxa"/>
            <w:tcMar>
              <w:top w:w="50" w:type="dxa"/>
              <w:left w:w="100" w:type="dxa"/>
            </w:tcMar>
            <w:vAlign w:val="center"/>
          </w:tcPr>
          <w:p w14:paraId="7D0D17AE">
            <w:pPr>
              <w:spacing w:before="0" w:after="0" w:line="336" w:lineRule="auto"/>
              <w:ind w:left="365"/>
              <w:jc w:val="both"/>
            </w:pPr>
            <w:r>
              <w:rPr>
                <w:rFonts w:ascii="Times New Roman" w:hAnsi="Times New Roman"/>
                <w:b w:val="0"/>
                <w:i w:val="0"/>
                <w:color w:val="000000"/>
                <w:sz w:val="24"/>
              </w:rPr>
              <w:t>Равновесие материальной точки. Абсолютно твёрдое тело</w:t>
            </w:r>
          </w:p>
        </w:tc>
      </w:tr>
      <w:tr w14:paraId="7C2B3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951FB0">
            <w:pPr>
              <w:jc w:val="left"/>
            </w:pPr>
          </w:p>
        </w:tc>
        <w:tc>
          <w:tcPr>
            <w:tcW w:w="2113" w:type="dxa"/>
            <w:tcMar>
              <w:top w:w="50" w:type="dxa"/>
              <w:left w:w="100" w:type="dxa"/>
            </w:tcMar>
            <w:vAlign w:val="center"/>
          </w:tcPr>
          <w:p w14:paraId="6B4200DE">
            <w:pPr>
              <w:spacing w:before="0" w:after="0" w:line="336" w:lineRule="auto"/>
              <w:ind w:left="365"/>
              <w:jc w:val="center"/>
            </w:pPr>
            <w:r>
              <w:rPr>
                <w:rFonts w:ascii="Times New Roman" w:hAnsi="Times New Roman"/>
                <w:b w:val="0"/>
                <w:i w:val="0"/>
                <w:color w:val="000000"/>
                <w:sz w:val="24"/>
              </w:rPr>
              <w:t>8.17</w:t>
            </w:r>
          </w:p>
        </w:tc>
        <w:tc>
          <w:tcPr>
            <w:tcW w:w="6727" w:type="dxa"/>
            <w:tcMar>
              <w:top w:w="50" w:type="dxa"/>
              <w:left w:w="100" w:type="dxa"/>
            </w:tcMar>
            <w:vAlign w:val="center"/>
          </w:tcPr>
          <w:p w14:paraId="6A2C5B43">
            <w:pPr>
              <w:spacing w:before="0" w:after="0" w:line="336" w:lineRule="auto"/>
              <w:ind w:left="365"/>
              <w:jc w:val="both"/>
            </w:pPr>
            <w:r>
              <w:rPr>
                <w:rFonts w:ascii="Times New Roman" w:hAnsi="Times New Roman"/>
                <w:b w:val="0"/>
                <w:i w:val="0"/>
                <w:color w:val="000000"/>
                <w:sz w:val="24"/>
              </w:rPr>
              <w:t>###Par###Равновесие твёрдого тела с закреплённой осью вращения. Момент силы. Центр тяжести</w:t>
            </w:r>
          </w:p>
        </w:tc>
      </w:tr>
      <w:tr w14:paraId="7A234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B61E2C">
            <w:pPr>
              <w:jc w:val="left"/>
            </w:pPr>
          </w:p>
        </w:tc>
        <w:tc>
          <w:tcPr>
            <w:tcW w:w="2113" w:type="dxa"/>
            <w:tcMar>
              <w:top w:w="50" w:type="dxa"/>
              <w:left w:w="100" w:type="dxa"/>
            </w:tcMar>
            <w:vAlign w:val="center"/>
          </w:tcPr>
          <w:p w14:paraId="231941DE">
            <w:pPr>
              <w:spacing w:before="0" w:after="0" w:line="336" w:lineRule="auto"/>
              <w:ind w:left="365"/>
              <w:jc w:val="center"/>
            </w:pPr>
            <w:r>
              <w:rPr>
                <w:rFonts w:ascii="Times New Roman" w:hAnsi="Times New Roman"/>
                <w:b w:val="0"/>
                <w:i w:val="0"/>
                <w:color w:val="000000"/>
                <w:sz w:val="24"/>
              </w:rPr>
              <w:t>8.18</w:t>
            </w:r>
          </w:p>
        </w:tc>
        <w:tc>
          <w:tcPr>
            <w:tcW w:w="6727" w:type="dxa"/>
            <w:tcMar>
              <w:top w:w="50" w:type="dxa"/>
              <w:left w:w="100" w:type="dxa"/>
            </w:tcMar>
            <w:vAlign w:val="center"/>
          </w:tcPr>
          <w:p w14:paraId="0C04D535">
            <w:pPr>
              <w:spacing w:before="0" w:after="0" w:line="336" w:lineRule="auto"/>
              <w:ind w:left="365"/>
              <w:jc w:val="both"/>
            </w:pPr>
            <w:r>
              <w:rPr>
                <w:rFonts w:ascii="Times New Roman" w:hAnsi="Times New Roman"/>
                <w:b w:val="0"/>
                <w:i w:val="0"/>
                <w:color w:val="000000"/>
                <w:sz w:val="24"/>
              </w:rPr>
              <w:t>Импульс тела. Изменение импульса. Импульс силы</w:t>
            </w:r>
          </w:p>
        </w:tc>
      </w:tr>
      <w:tr w14:paraId="0953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7D9CAB">
            <w:pPr>
              <w:jc w:val="left"/>
            </w:pPr>
          </w:p>
        </w:tc>
        <w:tc>
          <w:tcPr>
            <w:tcW w:w="2113" w:type="dxa"/>
            <w:tcMar>
              <w:top w:w="50" w:type="dxa"/>
              <w:left w:w="100" w:type="dxa"/>
            </w:tcMar>
            <w:vAlign w:val="center"/>
          </w:tcPr>
          <w:p w14:paraId="51449F8E">
            <w:pPr>
              <w:spacing w:before="0" w:after="0" w:line="336" w:lineRule="auto"/>
              <w:ind w:left="365"/>
              <w:jc w:val="center"/>
            </w:pPr>
            <w:r>
              <w:rPr>
                <w:rFonts w:ascii="Times New Roman" w:hAnsi="Times New Roman"/>
                <w:b w:val="0"/>
                <w:i w:val="0"/>
                <w:color w:val="000000"/>
                <w:sz w:val="24"/>
              </w:rPr>
              <w:t>8.19</w:t>
            </w:r>
          </w:p>
        </w:tc>
        <w:tc>
          <w:tcPr>
            <w:tcW w:w="6727" w:type="dxa"/>
            <w:tcMar>
              <w:top w:w="50" w:type="dxa"/>
              <w:left w:w="100" w:type="dxa"/>
            </w:tcMar>
            <w:vAlign w:val="center"/>
          </w:tcPr>
          <w:p w14:paraId="5B0C19FA">
            <w:pPr>
              <w:spacing w:before="0" w:after="0" w:line="336" w:lineRule="auto"/>
              <w:ind w:left="365"/>
              <w:jc w:val="both"/>
            </w:pPr>
            <w:r>
              <w:rPr>
                <w:rFonts w:ascii="Times New Roman" w:hAnsi="Times New Roman"/>
                <w:b w:val="0"/>
                <w:i w:val="0"/>
                <w:color w:val="000000"/>
                <w:sz w:val="24"/>
              </w:rPr>
              <w:t>Закон сохранения импульса</w:t>
            </w:r>
          </w:p>
        </w:tc>
      </w:tr>
      <w:tr w14:paraId="1F71A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6FB4D9">
            <w:pPr>
              <w:jc w:val="left"/>
            </w:pPr>
          </w:p>
        </w:tc>
        <w:tc>
          <w:tcPr>
            <w:tcW w:w="2113" w:type="dxa"/>
            <w:tcMar>
              <w:top w:w="50" w:type="dxa"/>
              <w:left w:w="100" w:type="dxa"/>
            </w:tcMar>
            <w:vAlign w:val="center"/>
          </w:tcPr>
          <w:p w14:paraId="6E302E6B">
            <w:pPr>
              <w:spacing w:before="0" w:after="0" w:line="336" w:lineRule="auto"/>
              <w:ind w:left="365"/>
              <w:jc w:val="center"/>
            </w:pPr>
            <w:r>
              <w:rPr>
                <w:rFonts w:ascii="Times New Roman" w:hAnsi="Times New Roman"/>
                <w:b w:val="0"/>
                <w:i w:val="0"/>
                <w:color w:val="000000"/>
                <w:sz w:val="24"/>
              </w:rPr>
              <w:t>8.20</w:t>
            </w:r>
          </w:p>
        </w:tc>
        <w:tc>
          <w:tcPr>
            <w:tcW w:w="6727" w:type="dxa"/>
            <w:tcMar>
              <w:top w:w="50" w:type="dxa"/>
              <w:left w:w="100" w:type="dxa"/>
            </w:tcMar>
            <w:vAlign w:val="center"/>
          </w:tcPr>
          <w:p w14:paraId="726FA26E">
            <w:pPr>
              <w:spacing w:before="0" w:after="0" w:line="336" w:lineRule="auto"/>
              <w:ind w:left="365"/>
              <w:jc w:val="both"/>
            </w:pPr>
            <w:r>
              <w:rPr>
                <w:rFonts w:ascii="Times New Roman" w:hAnsi="Times New Roman"/>
                <w:b w:val="0"/>
                <w:i w:val="0"/>
                <w:color w:val="000000"/>
                <w:sz w:val="24"/>
              </w:rPr>
              <w:t>###Par###Реактивное движение</w:t>
            </w:r>
          </w:p>
        </w:tc>
      </w:tr>
      <w:tr w14:paraId="223BE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DD7BF0">
            <w:pPr>
              <w:jc w:val="left"/>
            </w:pPr>
          </w:p>
        </w:tc>
        <w:tc>
          <w:tcPr>
            <w:tcW w:w="2113" w:type="dxa"/>
            <w:tcMar>
              <w:top w:w="50" w:type="dxa"/>
              <w:left w:w="100" w:type="dxa"/>
            </w:tcMar>
            <w:vAlign w:val="center"/>
          </w:tcPr>
          <w:p w14:paraId="72E3ED7C">
            <w:pPr>
              <w:spacing w:before="0" w:after="0" w:line="336" w:lineRule="auto"/>
              <w:ind w:left="365"/>
              <w:jc w:val="center"/>
            </w:pPr>
            <w:r>
              <w:rPr>
                <w:rFonts w:ascii="Times New Roman" w:hAnsi="Times New Roman"/>
                <w:b w:val="0"/>
                <w:i w:val="0"/>
                <w:color w:val="000000"/>
                <w:sz w:val="24"/>
              </w:rPr>
              <w:t>8.21</w:t>
            </w:r>
          </w:p>
        </w:tc>
        <w:tc>
          <w:tcPr>
            <w:tcW w:w="6727" w:type="dxa"/>
            <w:tcMar>
              <w:top w:w="50" w:type="dxa"/>
              <w:left w:w="100" w:type="dxa"/>
            </w:tcMar>
            <w:vAlign w:val="center"/>
          </w:tcPr>
          <w:p w14:paraId="1C4C9346">
            <w:pPr>
              <w:spacing w:before="0" w:after="0" w:line="336" w:lineRule="auto"/>
              <w:ind w:left="365"/>
              <w:jc w:val="both"/>
            </w:pPr>
            <w:r>
              <w:rPr>
                <w:rFonts w:ascii="Times New Roman" w:hAnsi="Times New Roman"/>
                <w:b w:val="0"/>
                <w:i w:val="0"/>
                <w:color w:val="000000"/>
                <w:sz w:val="24"/>
              </w:rPr>
              <w:t>Механическая работа и мощность</w:t>
            </w:r>
          </w:p>
        </w:tc>
      </w:tr>
      <w:tr w14:paraId="13FA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4D2102">
            <w:pPr>
              <w:jc w:val="left"/>
            </w:pPr>
          </w:p>
        </w:tc>
        <w:tc>
          <w:tcPr>
            <w:tcW w:w="2113" w:type="dxa"/>
            <w:tcMar>
              <w:top w:w="50" w:type="dxa"/>
              <w:left w:w="100" w:type="dxa"/>
            </w:tcMar>
            <w:vAlign w:val="center"/>
          </w:tcPr>
          <w:p w14:paraId="549FBBA7">
            <w:pPr>
              <w:spacing w:before="0" w:after="0" w:line="336" w:lineRule="auto"/>
              <w:ind w:left="365"/>
              <w:jc w:val="center"/>
            </w:pPr>
            <w:r>
              <w:rPr>
                <w:rFonts w:ascii="Times New Roman" w:hAnsi="Times New Roman"/>
                <w:b w:val="0"/>
                <w:i w:val="0"/>
                <w:color w:val="000000"/>
                <w:sz w:val="24"/>
              </w:rPr>
              <w:t>8.22</w:t>
            </w:r>
          </w:p>
        </w:tc>
        <w:tc>
          <w:tcPr>
            <w:tcW w:w="6727" w:type="dxa"/>
            <w:tcMar>
              <w:top w:w="50" w:type="dxa"/>
              <w:left w:w="100" w:type="dxa"/>
            </w:tcMar>
            <w:vAlign w:val="center"/>
          </w:tcPr>
          <w:p w14:paraId="50CA727C">
            <w:pPr>
              <w:spacing w:before="0" w:after="0" w:line="336" w:lineRule="auto"/>
              <w:ind w:left="365"/>
              <w:jc w:val="both"/>
            </w:pPr>
            <w:r>
              <w:rPr>
                <w:rFonts w:ascii="Times New Roman" w:hAnsi="Times New Roman"/>
                <w:b w:val="0"/>
                <w:i w:val="0"/>
                <w:color w:val="000000"/>
                <w:sz w:val="24"/>
              </w:rPr>
              <w:t>Работа сил тяжести, упругости, трения. Связь энергии и работы</w:t>
            </w:r>
          </w:p>
        </w:tc>
      </w:tr>
      <w:tr w14:paraId="4E432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35ED34">
            <w:pPr>
              <w:jc w:val="left"/>
            </w:pPr>
          </w:p>
        </w:tc>
        <w:tc>
          <w:tcPr>
            <w:tcW w:w="2113" w:type="dxa"/>
            <w:tcMar>
              <w:top w:w="50" w:type="dxa"/>
              <w:left w:w="100" w:type="dxa"/>
            </w:tcMar>
            <w:vAlign w:val="center"/>
          </w:tcPr>
          <w:p w14:paraId="635847E9">
            <w:pPr>
              <w:spacing w:before="0" w:after="0" w:line="336" w:lineRule="auto"/>
              <w:ind w:left="365"/>
              <w:jc w:val="center"/>
            </w:pPr>
            <w:r>
              <w:rPr>
                <w:rFonts w:ascii="Times New Roman" w:hAnsi="Times New Roman"/>
                <w:b w:val="0"/>
                <w:i w:val="0"/>
                <w:color w:val="000000"/>
                <w:sz w:val="24"/>
              </w:rPr>
              <w:t>8.23</w:t>
            </w:r>
          </w:p>
        </w:tc>
        <w:tc>
          <w:tcPr>
            <w:tcW w:w="6727" w:type="dxa"/>
            <w:tcMar>
              <w:top w:w="50" w:type="dxa"/>
              <w:left w:w="100" w:type="dxa"/>
            </w:tcMar>
            <w:vAlign w:val="center"/>
          </w:tcPr>
          <w:p w14:paraId="3468C022">
            <w:pPr>
              <w:spacing w:before="0" w:after="0" w:line="336" w:lineRule="auto"/>
              <w:ind w:left="365"/>
              <w:jc w:val="both"/>
            </w:pPr>
            <w:r>
              <w:rPr>
                <w:rFonts w:ascii="Times New Roman" w:hAnsi="Times New Roman"/>
                <w:b w:val="0"/>
                <w:i w:val="0"/>
                <w:color w:val="000000"/>
                <w:sz w:val="24"/>
              </w:rPr>
              <w:t>Потенциальная энергия тела, поднятого над поверхностью Земли</w:t>
            </w:r>
          </w:p>
        </w:tc>
      </w:tr>
      <w:tr w14:paraId="0EAEF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2025F2">
            <w:pPr>
              <w:jc w:val="left"/>
            </w:pPr>
          </w:p>
        </w:tc>
        <w:tc>
          <w:tcPr>
            <w:tcW w:w="2113" w:type="dxa"/>
            <w:tcMar>
              <w:top w:w="50" w:type="dxa"/>
              <w:left w:w="100" w:type="dxa"/>
            </w:tcMar>
            <w:vAlign w:val="center"/>
          </w:tcPr>
          <w:p w14:paraId="7E590187">
            <w:pPr>
              <w:spacing w:before="0" w:after="0" w:line="336" w:lineRule="auto"/>
              <w:ind w:left="365"/>
              <w:jc w:val="center"/>
            </w:pPr>
            <w:r>
              <w:rPr>
                <w:rFonts w:ascii="Times New Roman" w:hAnsi="Times New Roman"/>
                <w:b w:val="0"/>
                <w:i w:val="0"/>
                <w:color w:val="000000"/>
                <w:sz w:val="24"/>
              </w:rPr>
              <w:t>8.24</w:t>
            </w:r>
          </w:p>
        </w:tc>
        <w:tc>
          <w:tcPr>
            <w:tcW w:w="6727" w:type="dxa"/>
            <w:tcMar>
              <w:top w:w="50" w:type="dxa"/>
              <w:left w:w="100" w:type="dxa"/>
            </w:tcMar>
            <w:vAlign w:val="center"/>
          </w:tcPr>
          <w:p w14:paraId="31C719F5">
            <w:pPr>
              <w:spacing w:before="0" w:after="0" w:line="336" w:lineRule="auto"/>
              <w:ind w:left="365"/>
              <w:jc w:val="both"/>
            </w:pPr>
            <w:r>
              <w:rPr>
                <w:rFonts w:ascii="Times New Roman" w:hAnsi="Times New Roman"/>
                <w:b w:val="0"/>
                <w:i w:val="0"/>
                <w:color w:val="000000"/>
                <w:sz w:val="24"/>
              </w:rPr>
              <w:t>Потенциальная энергия сжатой пружины</w:t>
            </w:r>
          </w:p>
        </w:tc>
      </w:tr>
      <w:tr w14:paraId="6D2E7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834E75">
            <w:pPr>
              <w:jc w:val="left"/>
            </w:pPr>
          </w:p>
        </w:tc>
        <w:tc>
          <w:tcPr>
            <w:tcW w:w="2113" w:type="dxa"/>
            <w:tcMar>
              <w:top w:w="50" w:type="dxa"/>
              <w:left w:w="100" w:type="dxa"/>
            </w:tcMar>
            <w:vAlign w:val="center"/>
          </w:tcPr>
          <w:p w14:paraId="5266E44F">
            <w:pPr>
              <w:spacing w:before="0" w:after="0" w:line="336" w:lineRule="auto"/>
              <w:ind w:left="365"/>
              <w:jc w:val="center"/>
            </w:pPr>
            <w:r>
              <w:rPr>
                <w:rFonts w:ascii="Times New Roman" w:hAnsi="Times New Roman"/>
                <w:b w:val="0"/>
                <w:i w:val="0"/>
                <w:color w:val="000000"/>
                <w:sz w:val="24"/>
              </w:rPr>
              <w:t>8.25</w:t>
            </w:r>
          </w:p>
        </w:tc>
        <w:tc>
          <w:tcPr>
            <w:tcW w:w="6727" w:type="dxa"/>
            <w:tcMar>
              <w:top w:w="50" w:type="dxa"/>
              <w:left w:w="100" w:type="dxa"/>
            </w:tcMar>
            <w:vAlign w:val="center"/>
          </w:tcPr>
          <w:p w14:paraId="59CCD35E">
            <w:pPr>
              <w:spacing w:before="0" w:after="0" w:line="336" w:lineRule="auto"/>
              <w:ind w:left="365"/>
              <w:jc w:val="both"/>
            </w:pPr>
            <w:r>
              <w:rPr>
                <w:rFonts w:ascii="Times New Roman" w:hAnsi="Times New Roman"/>
                <w:b w:val="0"/>
                <w:i w:val="0"/>
                <w:color w:val="000000"/>
                <w:sz w:val="24"/>
              </w:rPr>
              <w:t>###Par###Кинетическая энергия. Теорема о кинетической энергии</w:t>
            </w:r>
          </w:p>
        </w:tc>
      </w:tr>
      <w:tr w14:paraId="57FD2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065BE6">
            <w:pPr>
              <w:jc w:val="left"/>
            </w:pPr>
          </w:p>
        </w:tc>
        <w:tc>
          <w:tcPr>
            <w:tcW w:w="2113" w:type="dxa"/>
            <w:tcMar>
              <w:top w:w="50" w:type="dxa"/>
              <w:left w:w="100" w:type="dxa"/>
            </w:tcMar>
            <w:vAlign w:val="center"/>
          </w:tcPr>
          <w:p w14:paraId="134C6E6F">
            <w:pPr>
              <w:spacing w:before="0" w:after="0" w:line="336" w:lineRule="auto"/>
              <w:ind w:left="365"/>
              <w:jc w:val="center"/>
            </w:pPr>
            <w:r>
              <w:rPr>
                <w:rFonts w:ascii="Times New Roman" w:hAnsi="Times New Roman"/>
                <w:b w:val="0"/>
                <w:i w:val="0"/>
                <w:color w:val="000000"/>
                <w:sz w:val="24"/>
              </w:rPr>
              <w:t>8.26</w:t>
            </w:r>
          </w:p>
        </w:tc>
        <w:tc>
          <w:tcPr>
            <w:tcW w:w="6727" w:type="dxa"/>
            <w:tcMar>
              <w:top w:w="50" w:type="dxa"/>
              <w:left w:w="100" w:type="dxa"/>
            </w:tcMar>
            <w:vAlign w:val="center"/>
          </w:tcPr>
          <w:p w14:paraId="25779A44">
            <w:pPr>
              <w:spacing w:before="0" w:after="0" w:line="336" w:lineRule="auto"/>
              <w:ind w:left="365"/>
              <w:jc w:val="both"/>
            </w:pPr>
            <w:r>
              <w:rPr>
                <w:rFonts w:ascii="Times New Roman" w:hAnsi="Times New Roman"/>
                <w:b w:val="0"/>
                <w:i w:val="0"/>
                <w:color w:val="000000"/>
                <w:sz w:val="24"/>
              </w:rPr>
              <w:t>###Par###Закон сохранения механической энергии</w:t>
            </w:r>
          </w:p>
        </w:tc>
      </w:tr>
      <w:tr w14:paraId="11629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8E4E05">
            <w:pPr>
              <w:jc w:val="left"/>
            </w:pPr>
          </w:p>
        </w:tc>
        <w:tc>
          <w:tcPr>
            <w:tcW w:w="2113" w:type="dxa"/>
            <w:tcMar>
              <w:top w:w="50" w:type="dxa"/>
              <w:left w:w="100" w:type="dxa"/>
            </w:tcMar>
            <w:vAlign w:val="center"/>
          </w:tcPr>
          <w:p w14:paraId="7EF8B465">
            <w:pPr>
              <w:spacing w:before="0" w:after="0" w:line="336" w:lineRule="auto"/>
              <w:ind w:left="365"/>
              <w:jc w:val="center"/>
            </w:pPr>
            <w:r>
              <w:rPr>
                <w:rFonts w:ascii="Times New Roman" w:hAnsi="Times New Roman"/>
                <w:b w:val="0"/>
                <w:i w:val="0"/>
                <w:color w:val="000000"/>
                <w:sz w:val="24"/>
              </w:rPr>
              <w:t>8.27</w:t>
            </w:r>
          </w:p>
        </w:tc>
        <w:tc>
          <w:tcPr>
            <w:tcW w:w="6727" w:type="dxa"/>
            <w:tcMar>
              <w:top w:w="50" w:type="dxa"/>
              <w:left w:w="100" w:type="dxa"/>
            </w:tcMar>
            <w:vAlign w:val="center"/>
          </w:tcPr>
          <w:p w14:paraId="07978193">
            <w:pPr>
              <w:spacing w:before="0" w:after="0" w:line="336" w:lineRule="auto"/>
              <w:ind w:left="365"/>
              <w:jc w:val="both"/>
            </w:pPr>
            <w:r>
              <w:rPr>
                <w:rFonts w:ascii="Times New Roman" w:hAnsi="Times New Roman"/>
                <w:b w:val="0"/>
                <w:i w:val="0"/>
                <w:color w:val="000000"/>
                <w:sz w:val="24"/>
              </w:rPr>
              <w:t xml:space="preserve">Практические работы: </w:t>
            </w:r>
          </w:p>
          <w:p w14:paraId="6E9C73E3">
            <w:pPr>
              <w:spacing w:before="0" w:after="0" w:line="336" w:lineRule="auto"/>
              <w:ind w:left="365"/>
              <w:jc w:val="both"/>
            </w:pPr>
            <w:r>
              <w:rPr>
                <w:rFonts w:ascii="Times New Roman" w:hAnsi="Times New Roman"/>
                <w:b w:val="0"/>
                <w:i w:val="0"/>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2F5760EE">
            <w:pPr>
              <w:spacing w:before="0" w:after="0" w:line="336" w:lineRule="auto"/>
              <w:ind w:left="365"/>
              <w:jc w:val="both"/>
            </w:pPr>
            <w:r>
              <w:rPr>
                <w:rFonts w:ascii="Times New Roman" w:hAnsi="Times New Roman"/>
                <w:b w:val="0"/>
                <w:i w:val="0"/>
                <w:color w:val="000000"/>
                <w:sz w:val="24"/>
              </w:rPr>
              <w:t xml:space="preserve">Исследование зависимости пути от времени при равноускоренном движении без начальной скорости. </w:t>
            </w:r>
          </w:p>
          <w:p w14:paraId="54029A9D">
            <w:pPr>
              <w:spacing w:before="0" w:after="0" w:line="336" w:lineRule="auto"/>
              <w:ind w:left="365"/>
              <w:jc w:val="both"/>
            </w:pPr>
            <w:r>
              <w:rPr>
                <w:rFonts w:ascii="Times New Roman" w:hAnsi="Times New Roman"/>
                <w:b w:val="0"/>
                <w:i w:val="0"/>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59EC775">
            <w:pPr>
              <w:spacing w:before="0" w:after="0" w:line="336" w:lineRule="auto"/>
              <w:ind w:left="365"/>
              <w:jc w:val="both"/>
            </w:pPr>
            <w:r>
              <w:rPr>
                <w:rFonts w:ascii="Times New Roman" w:hAnsi="Times New Roman"/>
                <w:b w:val="0"/>
                <w:i w:val="0"/>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14:paraId="00A00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8FB3D7">
            <w:pPr>
              <w:jc w:val="left"/>
            </w:pPr>
          </w:p>
        </w:tc>
        <w:tc>
          <w:tcPr>
            <w:tcW w:w="2113" w:type="dxa"/>
            <w:tcMar>
              <w:top w:w="50" w:type="dxa"/>
              <w:left w:w="100" w:type="dxa"/>
            </w:tcMar>
            <w:vAlign w:val="center"/>
          </w:tcPr>
          <w:p w14:paraId="72B8ADC0">
            <w:pPr>
              <w:spacing w:before="0" w:after="0" w:line="336" w:lineRule="auto"/>
              <w:ind w:left="365"/>
              <w:jc w:val="center"/>
            </w:pPr>
            <w:r>
              <w:rPr>
                <w:rFonts w:ascii="Times New Roman" w:hAnsi="Times New Roman"/>
                <w:b w:val="0"/>
                <w:i w:val="0"/>
                <w:color w:val="000000"/>
                <w:sz w:val="24"/>
              </w:rPr>
              <w:t>8.28</w:t>
            </w:r>
          </w:p>
        </w:tc>
        <w:tc>
          <w:tcPr>
            <w:tcW w:w="6727" w:type="dxa"/>
            <w:tcMar>
              <w:top w:w="50" w:type="dxa"/>
              <w:left w:w="100" w:type="dxa"/>
            </w:tcMar>
            <w:vAlign w:val="center"/>
          </w:tcPr>
          <w:p w14:paraId="54A311F1">
            <w:pPr>
              <w:spacing w:before="0" w:after="0" w:line="336" w:lineRule="auto"/>
              <w:ind w:left="365"/>
              <w:jc w:val="both"/>
            </w:pPr>
            <w:r>
              <w:rPr>
                <w:rFonts w:ascii="Times New Roman" w:hAnsi="Times New Roman"/>
                <w:b w:val="0"/>
                <w:i w:val="0"/>
                <w:color w:val="000000"/>
                <w:sz w:val="24"/>
              </w:rPr>
              <w:t>Физические явления в природе: приливы и отливы, движение планет Солнечной системы, реактивное движение живых организмов</w:t>
            </w:r>
          </w:p>
        </w:tc>
      </w:tr>
      <w:tr w14:paraId="2F7B4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E64941">
            <w:pPr>
              <w:jc w:val="left"/>
            </w:pPr>
          </w:p>
        </w:tc>
        <w:tc>
          <w:tcPr>
            <w:tcW w:w="2113" w:type="dxa"/>
            <w:tcMar>
              <w:top w:w="50" w:type="dxa"/>
              <w:left w:w="100" w:type="dxa"/>
            </w:tcMar>
            <w:vAlign w:val="center"/>
          </w:tcPr>
          <w:p w14:paraId="2A00D824">
            <w:pPr>
              <w:spacing w:before="0" w:after="0" w:line="336" w:lineRule="auto"/>
              <w:ind w:left="365"/>
              <w:jc w:val="center"/>
            </w:pPr>
            <w:r>
              <w:rPr>
                <w:rFonts w:ascii="Times New Roman" w:hAnsi="Times New Roman"/>
                <w:b w:val="0"/>
                <w:i w:val="0"/>
                <w:color w:val="000000"/>
                <w:sz w:val="24"/>
              </w:rPr>
              <w:t>8.29</w:t>
            </w:r>
          </w:p>
        </w:tc>
        <w:tc>
          <w:tcPr>
            <w:tcW w:w="6727" w:type="dxa"/>
            <w:tcMar>
              <w:top w:w="50" w:type="dxa"/>
              <w:left w:w="100" w:type="dxa"/>
            </w:tcMar>
            <w:vAlign w:val="center"/>
          </w:tcPr>
          <w:p w14:paraId="290AA0CA">
            <w:pPr>
              <w:spacing w:before="0" w:after="0" w:line="336" w:lineRule="auto"/>
              <w:ind w:left="365"/>
              <w:jc w:val="both"/>
            </w:pPr>
            <w:r>
              <w:rPr>
                <w:rFonts w:ascii="Times New Roman" w:hAnsi="Times New Roman"/>
                <w:b w:val="0"/>
                <w:i w:val="0"/>
                <w:color w:val="000000"/>
                <w:sz w:val="24"/>
              </w:rPr>
              <w:t>Технические устройства: спидометр, датчики положения, расстояния и ускорения, ракеты</w:t>
            </w:r>
          </w:p>
        </w:tc>
      </w:tr>
      <w:tr w14:paraId="56D9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vMerge w:val="restart"/>
            <w:tcMar>
              <w:top w:w="50" w:type="dxa"/>
              <w:left w:w="100" w:type="dxa"/>
            </w:tcMar>
            <w:vAlign w:val="center"/>
          </w:tcPr>
          <w:p w14:paraId="5D9995F8">
            <w:pPr>
              <w:spacing w:before="0" w:after="0" w:line="336" w:lineRule="auto"/>
              <w:ind w:left="365"/>
              <w:jc w:val="center"/>
            </w:pPr>
            <w:r>
              <w:rPr>
                <w:rFonts w:ascii="Times New Roman" w:hAnsi="Times New Roman"/>
                <w:b w:val="0"/>
                <w:i w:val="0"/>
                <w:color w:val="000000"/>
                <w:sz w:val="24"/>
              </w:rPr>
              <w:t>9</w:t>
            </w:r>
          </w:p>
        </w:tc>
        <w:tc>
          <w:tcPr>
            <w:tcW w:w="0" w:type="auto"/>
            <w:gridSpan w:val="2"/>
            <w:tcMar>
              <w:top w:w="50" w:type="dxa"/>
              <w:left w:w="100" w:type="dxa"/>
            </w:tcMar>
            <w:vAlign w:val="center"/>
          </w:tcPr>
          <w:p w14:paraId="76C8B310">
            <w:pPr>
              <w:spacing w:before="0" w:after="0" w:line="336" w:lineRule="auto"/>
              <w:ind w:left="365"/>
              <w:jc w:val="both"/>
            </w:pPr>
            <w:r>
              <w:rPr>
                <w:rFonts w:ascii="Times New Roman" w:hAnsi="Times New Roman"/>
                <w:b w:val="0"/>
                <w:i w:val="0"/>
                <w:color w:val="000000"/>
                <w:sz w:val="24"/>
              </w:rPr>
              <w:t>МЕХАНИЧЕСКИЕ КОЛЕБАНИЯ И ВОЛНЫ</w:t>
            </w:r>
          </w:p>
        </w:tc>
      </w:tr>
      <w:tr w14:paraId="48C0B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1DDF7A">
            <w:pPr>
              <w:jc w:val="left"/>
            </w:pPr>
          </w:p>
        </w:tc>
        <w:tc>
          <w:tcPr>
            <w:tcW w:w="2113" w:type="dxa"/>
            <w:tcMar>
              <w:top w:w="50" w:type="dxa"/>
              <w:left w:w="100" w:type="dxa"/>
            </w:tcMar>
            <w:vAlign w:val="center"/>
          </w:tcPr>
          <w:p w14:paraId="20568FCB">
            <w:pPr>
              <w:spacing w:before="0" w:after="0" w:line="336" w:lineRule="auto"/>
              <w:ind w:left="365"/>
              <w:jc w:val="center"/>
            </w:pPr>
            <w:r>
              <w:rPr>
                <w:rFonts w:ascii="Times New Roman" w:hAnsi="Times New Roman"/>
                <w:b w:val="0"/>
                <w:i w:val="0"/>
                <w:color w:val="000000"/>
                <w:sz w:val="24"/>
              </w:rPr>
              <w:t>9.1</w:t>
            </w:r>
          </w:p>
        </w:tc>
        <w:tc>
          <w:tcPr>
            <w:tcW w:w="6727" w:type="dxa"/>
            <w:tcMar>
              <w:top w:w="50" w:type="dxa"/>
              <w:left w:w="100" w:type="dxa"/>
            </w:tcMar>
            <w:vAlign w:val="center"/>
          </w:tcPr>
          <w:p w14:paraId="55AE4E0A">
            <w:pPr>
              <w:spacing w:before="0" w:after="0" w:line="336" w:lineRule="auto"/>
              <w:ind w:left="365"/>
              <w:jc w:val="both"/>
            </w:pPr>
            <w:r>
              <w:rPr>
                <w:rFonts w:ascii="Times New Roman" w:hAnsi="Times New Roman"/>
                <w:b w:val="0"/>
                <w:i w:val="0"/>
                <w:color w:val="000000"/>
                <w:sz w:val="24"/>
              </w:rPr>
              <w:t>Колебательное движение. Основные характеристики колебаний: период, частота, амплитуда</w:t>
            </w:r>
          </w:p>
        </w:tc>
      </w:tr>
      <w:tr w14:paraId="477E7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05908F">
            <w:pPr>
              <w:jc w:val="left"/>
            </w:pPr>
          </w:p>
        </w:tc>
        <w:tc>
          <w:tcPr>
            <w:tcW w:w="2113" w:type="dxa"/>
            <w:tcMar>
              <w:top w:w="50" w:type="dxa"/>
              <w:left w:w="100" w:type="dxa"/>
            </w:tcMar>
            <w:vAlign w:val="center"/>
          </w:tcPr>
          <w:p w14:paraId="2AB0A65A">
            <w:pPr>
              <w:spacing w:before="0" w:after="0" w:line="336" w:lineRule="auto"/>
              <w:ind w:left="365"/>
              <w:jc w:val="center"/>
            </w:pPr>
            <w:r>
              <w:rPr>
                <w:rFonts w:ascii="Times New Roman" w:hAnsi="Times New Roman"/>
                <w:b w:val="0"/>
                <w:i w:val="0"/>
                <w:color w:val="000000"/>
                <w:sz w:val="24"/>
              </w:rPr>
              <w:t>9.2</w:t>
            </w:r>
          </w:p>
        </w:tc>
        <w:tc>
          <w:tcPr>
            <w:tcW w:w="6727" w:type="dxa"/>
            <w:tcMar>
              <w:top w:w="50" w:type="dxa"/>
              <w:left w:w="100" w:type="dxa"/>
            </w:tcMar>
            <w:vAlign w:val="center"/>
          </w:tcPr>
          <w:p w14:paraId="07483DA6">
            <w:pPr>
              <w:spacing w:before="0" w:after="0" w:line="336" w:lineRule="auto"/>
              <w:ind w:left="365"/>
              <w:jc w:val="both"/>
            </w:pPr>
            <w:r>
              <w:rPr>
                <w:rFonts w:ascii="Times New Roman" w:hAnsi="Times New Roman"/>
                <w:b w:val="0"/>
                <w:i w:val="0"/>
                <w:color w:val="000000"/>
                <w:sz w:val="24"/>
              </w:rPr>
              <w:t>Математический и пружинный маятники. Превращение энергии при колебательном движении</w:t>
            </w:r>
          </w:p>
        </w:tc>
      </w:tr>
      <w:tr w14:paraId="2EB36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1FFED8">
            <w:pPr>
              <w:jc w:val="left"/>
            </w:pPr>
          </w:p>
        </w:tc>
        <w:tc>
          <w:tcPr>
            <w:tcW w:w="2113" w:type="dxa"/>
            <w:tcMar>
              <w:top w:w="50" w:type="dxa"/>
              <w:left w:w="100" w:type="dxa"/>
            </w:tcMar>
            <w:vAlign w:val="center"/>
          </w:tcPr>
          <w:p w14:paraId="1A4083FF">
            <w:pPr>
              <w:spacing w:before="0" w:after="0" w:line="336" w:lineRule="auto"/>
              <w:ind w:left="365"/>
              <w:jc w:val="center"/>
            </w:pPr>
            <w:r>
              <w:rPr>
                <w:rFonts w:ascii="Times New Roman" w:hAnsi="Times New Roman"/>
                <w:b w:val="0"/>
                <w:i w:val="0"/>
                <w:color w:val="000000"/>
                <w:sz w:val="24"/>
              </w:rPr>
              <w:t>9.3</w:t>
            </w:r>
          </w:p>
        </w:tc>
        <w:tc>
          <w:tcPr>
            <w:tcW w:w="6727" w:type="dxa"/>
            <w:tcMar>
              <w:top w:w="50" w:type="dxa"/>
              <w:left w:w="100" w:type="dxa"/>
            </w:tcMar>
            <w:vAlign w:val="center"/>
          </w:tcPr>
          <w:p w14:paraId="04BCD5A2">
            <w:pPr>
              <w:spacing w:before="0" w:after="0" w:line="336" w:lineRule="auto"/>
              <w:ind w:left="365"/>
              <w:jc w:val="both"/>
            </w:pPr>
            <w:r>
              <w:rPr>
                <w:rFonts w:ascii="Times New Roman" w:hAnsi="Times New Roman"/>
                <w:b w:val="0"/>
                <w:i w:val="0"/>
                <w:color w:val="000000"/>
                <w:sz w:val="24"/>
              </w:rPr>
              <w:t>Затухающие колебания. Вынужденные колебания. Резонанс</w:t>
            </w:r>
          </w:p>
        </w:tc>
      </w:tr>
      <w:tr w14:paraId="71093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71CA70">
            <w:pPr>
              <w:jc w:val="left"/>
            </w:pPr>
          </w:p>
        </w:tc>
        <w:tc>
          <w:tcPr>
            <w:tcW w:w="2113" w:type="dxa"/>
            <w:tcMar>
              <w:top w:w="50" w:type="dxa"/>
              <w:left w:w="100" w:type="dxa"/>
            </w:tcMar>
            <w:vAlign w:val="center"/>
          </w:tcPr>
          <w:p w14:paraId="49BC452F">
            <w:pPr>
              <w:spacing w:before="0" w:after="0" w:line="336" w:lineRule="auto"/>
              <w:ind w:left="365"/>
              <w:jc w:val="center"/>
            </w:pPr>
            <w:r>
              <w:rPr>
                <w:rFonts w:ascii="Times New Roman" w:hAnsi="Times New Roman"/>
                <w:b w:val="0"/>
                <w:i w:val="0"/>
                <w:color w:val="000000"/>
                <w:sz w:val="24"/>
              </w:rPr>
              <w:t>9.4</w:t>
            </w:r>
          </w:p>
        </w:tc>
        <w:tc>
          <w:tcPr>
            <w:tcW w:w="6727" w:type="dxa"/>
            <w:tcMar>
              <w:top w:w="50" w:type="dxa"/>
              <w:left w:w="100" w:type="dxa"/>
            </w:tcMar>
            <w:vAlign w:val="center"/>
          </w:tcPr>
          <w:p w14:paraId="0FCF7F5B">
            <w:pPr>
              <w:spacing w:before="0" w:after="0" w:line="336" w:lineRule="auto"/>
              <w:ind w:left="365"/>
              <w:jc w:val="both"/>
            </w:pPr>
            <w:r>
              <w:rPr>
                <w:rFonts w:ascii="Times New Roman" w:hAnsi="Times New Roman"/>
                <w:b w:val="0"/>
                <w:i w:val="0"/>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14:paraId="76D9E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4C55EA">
            <w:pPr>
              <w:jc w:val="left"/>
            </w:pPr>
          </w:p>
        </w:tc>
        <w:tc>
          <w:tcPr>
            <w:tcW w:w="2113" w:type="dxa"/>
            <w:tcMar>
              <w:top w:w="50" w:type="dxa"/>
              <w:left w:w="100" w:type="dxa"/>
            </w:tcMar>
            <w:vAlign w:val="center"/>
          </w:tcPr>
          <w:p w14:paraId="6F823CAA">
            <w:pPr>
              <w:spacing w:before="0" w:after="0" w:line="336" w:lineRule="auto"/>
              <w:ind w:left="365"/>
              <w:jc w:val="center"/>
            </w:pPr>
            <w:r>
              <w:rPr>
                <w:rFonts w:ascii="Times New Roman" w:hAnsi="Times New Roman"/>
                <w:b w:val="0"/>
                <w:i w:val="0"/>
                <w:color w:val="000000"/>
                <w:sz w:val="24"/>
              </w:rPr>
              <w:t>9.5</w:t>
            </w:r>
          </w:p>
        </w:tc>
        <w:tc>
          <w:tcPr>
            <w:tcW w:w="6727" w:type="dxa"/>
            <w:tcMar>
              <w:top w:w="50" w:type="dxa"/>
              <w:left w:w="100" w:type="dxa"/>
            </w:tcMar>
            <w:vAlign w:val="center"/>
          </w:tcPr>
          <w:p w14:paraId="43E7CC6E">
            <w:pPr>
              <w:spacing w:before="0" w:after="0" w:line="336" w:lineRule="auto"/>
              <w:ind w:left="365"/>
              <w:jc w:val="both"/>
            </w:pPr>
            <w:r>
              <w:rPr>
                <w:rFonts w:ascii="Times New Roman" w:hAnsi="Times New Roman"/>
                <w:b w:val="0"/>
                <w:i w:val="0"/>
                <w:color w:val="000000"/>
                <w:sz w:val="24"/>
              </w:rPr>
              <w:t>Звук. Громкость и высота звука. Отражение звука</w:t>
            </w:r>
          </w:p>
        </w:tc>
      </w:tr>
      <w:tr w14:paraId="35250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30E6A4">
            <w:pPr>
              <w:jc w:val="left"/>
            </w:pPr>
          </w:p>
        </w:tc>
        <w:tc>
          <w:tcPr>
            <w:tcW w:w="2113" w:type="dxa"/>
            <w:tcMar>
              <w:top w:w="50" w:type="dxa"/>
              <w:left w:w="100" w:type="dxa"/>
            </w:tcMar>
            <w:vAlign w:val="center"/>
          </w:tcPr>
          <w:p w14:paraId="00FE950B">
            <w:pPr>
              <w:spacing w:before="0" w:after="0" w:line="336" w:lineRule="auto"/>
              <w:ind w:left="365"/>
              <w:jc w:val="center"/>
            </w:pPr>
            <w:r>
              <w:rPr>
                <w:rFonts w:ascii="Times New Roman" w:hAnsi="Times New Roman"/>
                <w:b w:val="0"/>
                <w:i w:val="0"/>
                <w:color w:val="000000"/>
                <w:sz w:val="24"/>
              </w:rPr>
              <w:t>9.6</w:t>
            </w:r>
          </w:p>
        </w:tc>
        <w:tc>
          <w:tcPr>
            <w:tcW w:w="6727" w:type="dxa"/>
            <w:tcMar>
              <w:top w:w="50" w:type="dxa"/>
              <w:left w:w="100" w:type="dxa"/>
            </w:tcMar>
            <w:vAlign w:val="center"/>
          </w:tcPr>
          <w:p w14:paraId="70F46B07">
            <w:pPr>
              <w:spacing w:before="0" w:after="0" w:line="336" w:lineRule="auto"/>
              <w:ind w:left="365"/>
              <w:jc w:val="both"/>
            </w:pPr>
            <w:r>
              <w:rPr>
                <w:rFonts w:ascii="Times New Roman" w:hAnsi="Times New Roman"/>
                <w:b w:val="0"/>
                <w:i w:val="0"/>
                <w:color w:val="000000"/>
                <w:sz w:val="24"/>
              </w:rPr>
              <w:t>Инфразвук и ультразвук</w:t>
            </w:r>
          </w:p>
        </w:tc>
      </w:tr>
      <w:tr w14:paraId="28B6F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AF804F">
            <w:pPr>
              <w:jc w:val="left"/>
            </w:pPr>
          </w:p>
        </w:tc>
        <w:tc>
          <w:tcPr>
            <w:tcW w:w="2113" w:type="dxa"/>
            <w:tcMar>
              <w:top w:w="50" w:type="dxa"/>
              <w:left w:w="100" w:type="dxa"/>
            </w:tcMar>
            <w:vAlign w:val="center"/>
          </w:tcPr>
          <w:p w14:paraId="7E4CCC0E">
            <w:pPr>
              <w:spacing w:before="0" w:after="0" w:line="336" w:lineRule="auto"/>
              <w:ind w:left="365"/>
              <w:jc w:val="center"/>
            </w:pPr>
            <w:r>
              <w:rPr>
                <w:rFonts w:ascii="Times New Roman" w:hAnsi="Times New Roman"/>
                <w:b w:val="0"/>
                <w:i w:val="0"/>
                <w:color w:val="000000"/>
                <w:sz w:val="24"/>
              </w:rPr>
              <w:t>9.7</w:t>
            </w:r>
          </w:p>
        </w:tc>
        <w:tc>
          <w:tcPr>
            <w:tcW w:w="6727" w:type="dxa"/>
            <w:tcMar>
              <w:top w:w="50" w:type="dxa"/>
              <w:left w:w="100" w:type="dxa"/>
            </w:tcMar>
            <w:vAlign w:val="center"/>
          </w:tcPr>
          <w:p w14:paraId="0ACD63D4">
            <w:pPr>
              <w:spacing w:before="0" w:after="0" w:line="336" w:lineRule="auto"/>
              <w:ind w:left="365"/>
              <w:jc w:val="both"/>
            </w:pPr>
            <w:r>
              <w:rPr>
                <w:rFonts w:ascii="Times New Roman" w:hAnsi="Times New Roman"/>
                <w:b w:val="0"/>
                <w:i w:val="0"/>
                <w:color w:val="000000"/>
                <w:sz w:val="24"/>
              </w:rPr>
              <w:t xml:space="preserve">Практические работы: </w:t>
            </w:r>
          </w:p>
          <w:p w14:paraId="42ED2A59">
            <w:pPr>
              <w:spacing w:before="0" w:after="0" w:line="336" w:lineRule="auto"/>
              <w:ind w:left="365"/>
              <w:jc w:val="both"/>
            </w:pPr>
            <w:r>
              <w:rPr>
                <w:rFonts w:ascii="Times New Roman" w:hAnsi="Times New Roman"/>
                <w:b w:val="0"/>
                <w:i w:val="0"/>
                <w:color w:val="000000"/>
                <w:sz w:val="24"/>
              </w:rPr>
              <w:t xml:space="preserve">Определение частоты и периода колебаний математического маятника. </w:t>
            </w:r>
          </w:p>
          <w:p w14:paraId="48FC5813">
            <w:pPr>
              <w:spacing w:before="0" w:after="0" w:line="336" w:lineRule="auto"/>
              <w:ind w:left="365"/>
              <w:jc w:val="both"/>
            </w:pPr>
            <w:r>
              <w:rPr>
                <w:rFonts w:ascii="Times New Roman" w:hAnsi="Times New Roman"/>
                <w:b w:val="0"/>
                <w:i w:val="0"/>
                <w:color w:val="000000"/>
                <w:sz w:val="24"/>
              </w:rPr>
              <w:t xml:space="preserve">Определение частоты и периода колебаний пружинного маятника </w:t>
            </w:r>
          </w:p>
          <w:p w14:paraId="22D10CA6">
            <w:pPr>
              <w:spacing w:before="0" w:after="0" w:line="336" w:lineRule="auto"/>
              <w:ind w:left="365"/>
              <w:jc w:val="both"/>
            </w:pPr>
            <w:r>
              <w:rPr>
                <w:rFonts w:ascii="Times New Roman" w:hAnsi="Times New Roman"/>
                <w:b w:val="0"/>
                <w:i w:val="0"/>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14:paraId="5FE28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2FFDCB">
            <w:pPr>
              <w:jc w:val="left"/>
            </w:pPr>
          </w:p>
        </w:tc>
        <w:tc>
          <w:tcPr>
            <w:tcW w:w="2113" w:type="dxa"/>
            <w:tcMar>
              <w:top w:w="50" w:type="dxa"/>
              <w:left w:w="100" w:type="dxa"/>
            </w:tcMar>
            <w:vAlign w:val="center"/>
          </w:tcPr>
          <w:p w14:paraId="697E580A">
            <w:pPr>
              <w:spacing w:before="0" w:after="0" w:line="336" w:lineRule="auto"/>
              <w:ind w:left="365"/>
              <w:jc w:val="center"/>
            </w:pPr>
            <w:r>
              <w:rPr>
                <w:rFonts w:ascii="Times New Roman" w:hAnsi="Times New Roman"/>
                <w:b w:val="0"/>
                <w:i w:val="0"/>
                <w:color w:val="000000"/>
                <w:sz w:val="24"/>
              </w:rPr>
              <w:t>9.8</w:t>
            </w:r>
          </w:p>
        </w:tc>
        <w:tc>
          <w:tcPr>
            <w:tcW w:w="6727" w:type="dxa"/>
            <w:tcMar>
              <w:top w:w="50" w:type="dxa"/>
              <w:left w:w="100" w:type="dxa"/>
            </w:tcMar>
            <w:vAlign w:val="center"/>
          </w:tcPr>
          <w:p w14:paraId="7702C56D">
            <w:pPr>
              <w:spacing w:before="0" w:after="0" w:line="336" w:lineRule="auto"/>
              <w:ind w:left="365"/>
              <w:jc w:val="both"/>
            </w:pPr>
            <w:r>
              <w:rPr>
                <w:rFonts w:ascii="Times New Roman" w:hAnsi="Times New Roman"/>
                <w:b w:val="0"/>
                <w:i w:val="0"/>
                <w:color w:val="000000"/>
                <w:sz w:val="24"/>
              </w:rPr>
              <w:t>Физические явления в природе: восприятие звуков животными, землетрясение, сейсмические волны, цунами, эхо</w:t>
            </w:r>
          </w:p>
        </w:tc>
      </w:tr>
      <w:tr w14:paraId="00536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EDDB93">
            <w:pPr>
              <w:jc w:val="left"/>
            </w:pPr>
          </w:p>
        </w:tc>
        <w:tc>
          <w:tcPr>
            <w:tcW w:w="2113" w:type="dxa"/>
            <w:tcMar>
              <w:top w:w="50" w:type="dxa"/>
              <w:left w:w="100" w:type="dxa"/>
            </w:tcMar>
            <w:vAlign w:val="center"/>
          </w:tcPr>
          <w:p w14:paraId="424D564F">
            <w:pPr>
              <w:spacing w:before="0" w:after="0" w:line="336" w:lineRule="auto"/>
              <w:ind w:left="365"/>
              <w:jc w:val="center"/>
            </w:pPr>
            <w:r>
              <w:rPr>
                <w:rFonts w:ascii="Times New Roman" w:hAnsi="Times New Roman"/>
                <w:b w:val="0"/>
                <w:i w:val="0"/>
                <w:color w:val="000000"/>
                <w:sz w:val="24"/>
              </w:rPr>
              <w:t>9.9</w:t>
            </w:r>
          </w:p>
        </w:tc>
        <w:tc>
          <w:tcPr>
            <w:tcW w:w="6727" w:type="dxa"/>
            <w:tcMar>
              <w:top w:w="50" w:type="dxa"/>
              <w:left w:w="100" w:type="dxa"/>
            </w:tcMar>
            <w:vAlign w:val="center"/>
          </w:tcPr>
          <w:p w14:paraId="5FDF47C1">
            <w:pPr>
              <w:spacing w:before="0" w:after="0" w:line="336" w:lineRule="auto"/>
              <w:ind w:left="365"/>
              <w:jc w:val="both"/>
            </w:pPr>
            <w:r>
              <w:rPr>
                <w:rFonts w:ascii="Times New Roman" w:hAnsi="Times New Roman"/>
                <w:b w:val="0"/>
                <w:i w:val="0"/>
                <w:color w:val="000000"/>
                <w:sz w:val="24"/>
              </w:rPr>
              <w:t>Технические устройства: эхолот, использование ультразвука в быту и технике</w:t>
            </w:r>
          </w:p>
        </w:tc>
      </w:tr>
      <w:tr w14:paraId="786A1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vMerge w:val="restart"/>
            <w:tcMar>
              <w:top w:w="50" w:type="dxa"/>
              <w:left w:w="100" w:type="dxa"/>
            </w:tcMar>
            <w:vAlign w:val="center"/>
          </w:tcPr>
          <w:p w14:paraId="0DB47F5B">
            <w:pPr>
              <w:spacing w:before="0" w:after="0" w:line="336" w:lineRule="auto"/>
              <w:ind w:left="365"/>
              <w:jc w:val="center"/>
            </w:pPr>
            <w:r>
              <w:rPr>
                <w:rFonts w:ascii="Times New Roman" w:hAnsi="Times New Roman"/>
                <w:b w:val="0"/>
                <w:i w:val="0"/>
                <w:color w:val="000000"/>
                <w:sz w:val="24"/>
              </w:rPr>
              <w:t>10</w:t>
            </w:r>
          </w:p>
        </w:tc>
        <w:tc>
          <w:tcPr>
            <w:tcW w:w="0" w:type="auto"/>
            <w:gridSpan w:val="2"/>
            <w:tcMar>
              <w:top w:w="50" w:type="dxa"/>
              <w:left w:w="100" w:type="dxa"/>
            </w:tcMar>
            <w:vAlign w:val="center"/>
          </w:tcPr>
          <w:p w14:paraId="2B44FFF7">
            <w:pPr>
              <w:spacing w:before="0" w:after="0" w:line="336" w:lineRule="auto"/>
              <w:ind w:left="365"/>
              <w:jc w:val="left"/>
            </w:pPr>
            <w:r>
              <w:rPr>
                <w:rFonts w:ascii="Times New Roman" w:hAnsi="Times New Roman"/>
                <w:b w:val="0"/>
                <w:i w:val="0"/>
                <w:color w:val="000000"/>
                <w:sz w:val="24"/>
              </w:rPr>
              <w:t>ЭЛЕКТРОМАГНИТНОЕ ПОЛЕ И ЭЛЕКТРОМАГНИТНЫЕ ВОЛНЫ</w:t>
            </w:r>
          </w:p>
        </w:tc>
      </w:tr>
      <w:tr w14:paraId="2A6D5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89C4D6">
            <w:pPr>
              <w:jc w:val="left"/>
            </w:pPr>
          </w:p>
        </w:tc>
        <w:tc>
          <w:tcPr>
            <w:tcW w:w="2113" w:type="dxa"/>
            <w:tcBorders>
              <w:right w:val="single" w:color="000000" w:sz="10" w:space="0"/>
            </w:tcBorders>
            <w:tcMar>
              <w:top w:w="50" w:type="dxa"/>
              <w:left w:w="100" w:type="dxa"/>
            </w:tcMar>
            <w:vAlign w:val="center"/>
          </w:tcPr>
          <w:p w14:paraId="3F3C07A3">
            <w:pPr>
              <w:spacing w:before="0" w:after="0" w:line="336" w:lineRule="auto"/>
              <w:ind w:left="365"/>
              <w:jc w:val="center"/>
            </w:pPr>
            <w:r>
              <w:rPr>
                <w:rFonts w:ascii="Times New Roman" w:hAnsi="Times New Roman"/>
                <w:b w:val="0"/>
                <w:i w:val="0"/>
                <w:color w:val="000000"/>
                <w:sz w:val="24"/>
              </w:rPr>
              <w:t>10.1</w:t>
            </w:r>
          </w:p>
        </w:tc>
        <w:tc>
          <w:tcPr>
            <w:tcW w:w="6727" w:type="dxa"/>
            <w:tcMar>
              <w:top w:w="50" w:type="dxa"/>
              <w:left w:w="100" w:type="dxa"/>
            </w:tcMar>
            <w:vAlign w:val="center"/>
          </w:tcPr>
          <w:p w14:paraId="1E194A3E">
            <w:pPr>
              <w:spacing w:before="0" w:after="0" w:line="336" w:lineRule="auto"/>
              <w:ind w:left="365"/>
              <w:jc w:val="both"/>
            </w:pPr>
            <w:r>
              <w:rPr>
                <w:rFonts w:ascii="Times New Roman" w:hAnsi="Times New Roman"/>
                <w:b w:val="0"/>
                <w:i w:val="0"/>
                <w:color w:val="000000"/>
                <w:sz w:val="24"/>
              </w:rPr>
              <w:t>Электромагнитное поле. Электромагнитные волны. Свойства электромагнитных волн</w:t>
            </w:r>
          </w:p>
        </w:tc>
      </w:tr>
      <w:tr w14:paraId="3C9D1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2997D2C">
            <w:pPr>
              <w:jc w:val="left"/>
            </w:pPr>
          </w:p>
        </w:tc>
        <w:tc>
          <w:tcPr>
            <w:tcW w:w="2113" w:type="dxa"/>
            <w:tcBorders>
              <w:right w:val="single" w:color="000000" w:sz="10" w:space="0"/>
            </w:tcBorders>
            <w:tcMar>
              <w:top w:w="50" w:type="dxa"/>
              <w:left w:w="100" w:type="dxa"/>
            </w:tcMar>
            <w:vAlign w:val="center"/>
          </w:tcPr>
          <w:p w14:paraId="474EA029">
            <w:pPr>
              <w:spacing w:before="0" w:after="0" w:line="336" w:lineRule="auto"/>
              <w:ind w:left="365"/>
              <w:jc w:val="center"/>
            </w:pPr>
            <w:r>
              <w:rPr>
                <w:rFonts w:ascii="Times New Roman" w:hAnsi="Times New Roman"/>
                <w:b w:val="0"/>
                <w:i w:val="0"/>
                <w:color w:val="000000"/>
                <w:sz w:val="24"/>
              </w:rPr>
              <w:t>10.2</w:t>
            </w:r>
          </w:p>
        </w:tc>
        <w:tc>
          <w:tcPr>
            <w:tcW w:w="6727" w:type="dxa"/>
            <w:tcMar>
              <w:top w:w="50" w:type="dxa"/>
              <w:left w:w="100" w:type="dxa"/>
            </w:tcMar>
            <w:vAlign w:val="center"/>
          </w:tcPr>
          <w:p w14:paraId="0091105D">
            <w:pPr>
              <w:spacing w:before="0" w:after="0" w:line="336" w:lineRule="auto"/>
              <w:ind w:left="365"/>
              <w:jc w:val="both"/>
            </w:pPr>
            <w:r>
              <w:rPr>
                <w:rFonts w:ascii="Times New Roman" w:hAnsi="Times New Roman"/>
                <w:b w:val="0"/>
                <w:i w:val="0"/>
                <w:color w:val="000000"/>
                <w:sz w:val="24"/>
              </w:rPr>
              <w:t>Шкала электромагнитных волн</w:t>
            </w:r>
          </w:p>
        </w:tc>
      </w:tr>
      <w:tr w14:paraId="764A3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68F272">
            <w:pPr>
              <w:jc w:val="left"/>
            </w:pPr>
          </w:p>
        </w:tc>
        <w:tc>
          <w:tcPr>
            <w:tcW w:w="2113" w:type="dxa"/>
            <w:tcBorders>
              <w:right w:val="single" w:color="000000" w:sz="10" w:space="0"/>
            </w:tcBorders>
            <w:tcMar>
              <w:top w:w="50" w:type="dxa"/>
              <w:left w:w="100" w:type="dxa"/>
            </w:tcMar>
            <w:vAlign w:val="center"/>
          </w:tcPr>
          <w:p w14:paraId="6658E6D2">
            <w:pPr>
              <w:spacing w:before="0" w:after="0" w:line="336" w:lineRule="auto"/>
              <w:ind w:left="365"/>
              <w:jc w:val="center"/>
            </w:pPr>
            <w:r>
              <w:rPr>
                <w:rFonts w:ascii="Times New Roman" w:hAnsi="Times New Roman"/>
                <w:b w:val="0"/>
                <w:i w:val="0"/>
                <w:color w:val="000000"/>
                <w:sz w:val="24"/>
              </w:rPr>
              <w:t>10.3</w:t>
            </w:r>
          </w:p>
        </w:tc>
        <w:tc>
          <w:tcPr>
            <w:tcW w:w="6727" w:type="dxa"/>
            <w:tcMar>
              <w:top w:w="50" w:type="dxa"/>
              <w:left w:w="100" w:type="dxa"/>
            </w:tcMar>
            <w:vAlign w:val="center"/>
          </w:tcPr>
          <w:p w14:paraId="28998CF3">
            <w:pPr>
              <w:spacing w:before="0" w:after="0" w:line="336" w:lineRule="auto"/>
              <w:ind w:left="365"/>
              <w:jc w:val="both"/>
            </w:pPr>
            <w:r>
              <w:rPr>
                <w:rFonts w:ascii="Times New Roman" w:hAnsi="Times New Roman"/>
                <w:b w:val="0"/>
                <w:i w:val="0"/>
                <w:color w:val="000000"/>
                <w:sz w:val="24"/>
              </w:rPr>
              <w:t>Электромагнитная природа света. Скорость света. Волновые свойства света</w:t>
            </w:r>
          </w:p>
        </w:tc>
      </w:tr>
      <w:tr w14:paraId="636B9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3C5C68">
            <w:pPr>
              <w:jc w:val="left"/>
            </w:pPr>
          </w:p>
        </w:tc>
        <w:tc>
          <w:tcPr>
            <w:tcW w:w="2113" w:type="dxa"/>
            <w:tcBorders>
              <w:right w:val="single" w:color="000000" w:sz="10" w:space="0"/>
            </w:tcBorders>
            <w:tcMar>
              <w:top w:w="50" w:type="dxa"/>
              <w:left w:w="100" w:type="dxa"/>
            </w:tcMar>
            <w:vAlign w:val="center"/>
          </w:tcPr>
          <w:p w14:paraId="624FEFFD">
            <w:pPr>
              <w:spacing w:before="0" w:after="0" w:line="336" w:lineRule="auto"/>
              <w:ind w:left="365"/>
              <w:jc w:val="center"/>
            </w:pPr>
            <w:r>
              <w:rPr>
                <w:rFonts w:ascii="Times New Roman" w:hAnsi="Times New Roman"/>
                <w:b w:val="0"/>
                <w:i w:val="0"/>
                <w:color w:val="000000"/>
                <w:sz w:val="24"/>
              </w:rPr>
              <w:t>10.4</w:t>
            </w:r>
          </w:p>
        </w:tc>
        <w:tc>
          <w:tcPr>
            <w:tcW w:w="6727" w:type="dxa"/>
            <w:tcMar>
              <w:top w:w="50" w:type="dxa"/>
              <w:left w:w="100" w:type="dxa"/>
            </w:tcMar>
            <w:vAlign w:val="center"/>
          </w:tcPr>
          <w:p w14:paraId="50AAC34B">
            <w:pPr>
              <w:spacing w:before="0" w:after="0" w:line="336" w:lineRule="auto"/>
              <w:ind w:left="365"/>
              <w:jc w:val="both"/>
            </w:pPr>
            <w:r>
              <w:rPr>
                <w:rFonts w:ascii="Times New Roman" w:hAnsi="Times New Roman"/>
                <w:b w:val="0"/>
                <w:i w:val="0"/>
                <w:color w:val="000000"/>
                <w:sz w:val="24"/>
              </w:rPr>
              <w:t xml:space="preserve">Практические работы: </w:t>
            </w:r>
          </w:p>
          <w:p w14:paraId="5748105D">
            <w:pPr>
              <w:spacing w:before="0" w:after="0" w:line="336" w:lineRule="auto"/>
              <w:ind w:left="365"/>
              <w:jc w:val="both"/>
            </w:pPr>
            <w:r>
              <w:rPr>
                <w:rFonts w:ascii="Times New Roman" w:hAnsi="Times New Roman"/>
                <w:b w:val="0"/>
                <w:i w:val="0"/>
                <w:color w:val="000000"/>
                <w:sz w:val="24"/>
              </w:rPr>
              <w:t>Изучение свойств электромагнитных волн с помощью мобильного телефона</w:t>
            </w:r>
          </w:p>
        </w:tc>
      </w:tr>
      <w:tr w14:paraId="370CB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6DF316">
            <w:pPr>
              <w:jc w:val="left"/>
            </w:pPr>
          </w:p>
        </w:tc>
        <w:tc>
          <w:tcPr>
            <w:tcW w:w="2113" w:type="dxa"/>
            <w:tcBorders>
              <w:right w:val="single" w:color="000000" w:sz="10" w:space="0"/>
            </w:tcBorders>
            <w:tcMar>
              <w:top w:w="50" w:type="dxa"/>
              <w:left w:w="100" w:type="dxa"/>
            </w:tcMar>
            <w:vAlign w:val="center"/>
          </w:tcPr>
          <w:p w14:paraId="613EDE85">
            <w:pPr>
              <w:spacing w:before="0" w:after="0" w:line="336" w:lineRule="auto"/>
              <w:ind w:left="365"/>
              <w:jc w:val="center"/>
            </w:pPr>
            <w:r>
              <w:rPr>
                <w:rFonts w:ascii="Times New Roman" w:hAnsi="Times New Roman"/>
                <w:b w:val="0"/>
                <w:i w:val="0"/>
                <w:color w:val="000000"/>
                <w:sz w:val="24"/>
              </w:rPr>
              <w:t>10.5</w:t>
            </w:r>
          </w:p>
        </w:tc>
        <w:tc>
          <w:tcPr>
            <w:tcW w:w="6727" w:type="dxa"/>
            <w:tcMar>
              <w:top w:w="50" w:type="dxa"/>
              <w:left w:w="100" w:type="dxa"/>
            </w:tcMar>
            <w:vAlign w:val="center"/>
          </w:tcPr>
          <w:p w14:paraId="01E871F5">
            <w:pPr>
              <w:spacing w:before="0" w:after="0" w:line="336" w:lineRule="auto"/>
              <w:ind w:left="365"/>
              <w:jc w:val="both"/>
            </w:pPr>
            <w:r>
              <w:rPr>
                <w:rFonts w:ascii="Times New Roman" w:hAnsi="Times New Roman"/>
                <w:b w:val="0"/>
                <w:i w:val="0"/>
                <w:color w:val="000000"/>
                <w:sz w:val="24"/>
              </w:rPr>
              <w:t>Физические явления в природе: биологическое действие видимого, ультрафиолетового и рентгеновского излучений</w:t>
            </w:r>
          </w:p>
        </w:tc>
      </w:tr>
      <w:tr w14:paraId="67D4A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08B675">
            <w:pPr>
              <w:jc w:val="left"/>
            </w:pPr>
          </w:p>
        </w:tc>
        <w:tc>
          <w:tcPr>
            <w:tcW w:w="2113" w:type="dxa"/>
            <w:tcBorders>
              <w:right w:val="single" w:color="000000" w:sz="10" w:space="0"/>
            </w:tcBorders>
            <w:tcMar>
              <w:top w:w="50" w:type="dxa"/>
              <w:left w:w="100" w:type="dxa"/>
            </w:tcMar>
            <w:vAlign w:val="center"/>
          </w:tcPr>
          <w:p w14:paraId="3F08EA6E">
            <w:pPr>
              <w:spacing w:before="0" w:after="0" w:line="336" w:lineRule="auto"/>
              <w:ind w:left="365"/>
              <w:jc w:val="center"/>
            </w:pPr>
            <w:r>
              <w:rPr>
                <w:rFonts w:ascii="Times New Roman" w:hAnsi="Times New Roman"/>
                <w:b w:val="0"/>
                <w:i w:val="0"/>
                <w:color w:val="000000"/>
                <w:sz w:val="24"/>
              </w:rPr>
              <w:t>10.6</w:t>
            </w:r>
          </w:p>
        </w:tc>
        <w:tc>
          <w:tcPr>
            <w:tcW w:w="6727" w:type="dxa"/>
            <w:tcMar>
              <w:top w:w="50" w:type="dxa"/>
              <w:left w:w="100" w:type="dxa"/>
            </w:tcMar>
            <w:vAlign w:val="center"/>
          </w:tcPr>
          <w:p w14:paraId="0C8540F7">
            <w:pPr>
              <w:spacing w:before="0" w:after="0" w:line="336" w:lineRule="auto"/>
              <w:ind w:left="365"/>
              <w:jc w:val="both"/>
            </w:pPr>
            <w:r>
              <w:rPr>
                <w:rFonts w:ascii="Times New Roman" w:hAnsi="Times New Roman"/>
                <w:b w:val="0"/>
                <w:i w:val="0"/>
                <w:color w:val="000000"/>
                <w:sz w:val="24"/>
              </w:rPr>
              <w:t>Технические устройства: использование электромагнитных волн для сотовой связи</w:t>
            </w:r>
          </w:p>
        </w:tc>
      </w:tr>
      <w:tr w14:paraId="35DAD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vMerge w:val="restart"/>
            <w:tcMar>
              <w:top w:w="50" w:type="dxa"/>
              <w:left w:w="100" w:type="dxa"/>
            </w:tcMar>
            <w:vAlign w:val="center"/>
          </w:tcPr>
          <w:p w14:paraId="69BD56EA">
            <w:pPr>
              <w:spacing w:before="0" w:after="0" w:line="336" w:lineRule="auto"/>
              <w:ind w:left="365"/>
              <w:jc w:val="center"/>
            </w:pPr>
            <w:r>
              <w:rPr>
                <w:rFonts w:ascii="Times New Roman" w:hAnsi="Times New Roman"/>
                <w:b w:val="0"/>
                <w:i w:val="0"/>
                <w:color w:val="000000"/>
                <w:sz w:val="24"/>
              </w:rPr>
              <w:t>11</w:t>
            </w:r>
          </w:p>
        </w:tc>
        <w:tc>
          <w:tcPr>
            <w:tcW w:w="0" w:type="auto"/>
            <w:gridSpan w:val="2"/>
            <w:tcMar>
              <w:top w:w="50" w:type="dxa"/>
              <w:left w:w="100" w:type="dxa"/>
            </w:tcMar>
            <w:vAlign w:val="center"/>
          </w:tcPr>
          <w:p w14:paraId="463A324B">
            <w:pPr>
              <w:spacing w:before="0" w:after="0" w:line="336" w:lineRule="auto"/>
              <w:ind w:left="365"/>
              <w:jc w:val="both"/>
            </w:pPr>
            <w:r>
              <w:rPr>
                <w:rFonts w:ascii="Times New Roman" w:hAnsi="Times New Roman"/>
                <w:b w:val="0"/>
                <w:i w:val="0"/>
                <w:color w:val="000000"/>
                <w:sz w:val="24"/>
              </w:rPr>
              <w:t>СВЕТОВЫЕ ЯВЛЕНИЯ</w:t>
            </w:r>
          </w:p>
        </w:tc>
      </w:tr>
      <w:tr w14:paraId="7B294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DBE8E0">
            <w:pPr>
              <w:jc w:val="left"/>
            </w:pPr>
          </w:p>
        </w:tc>
        <w:tc>
          <w:tcPr>
            <w:tcW w:w="2113" w:type="dxa"/>
            <w:tcMar>
              <w:top w:w="50" w:type="dxa"/>
              <w:left w:w="100" w:type="dxa"/>
            </w:tcMar>
            <w:vAlign w:val="center"/>
          </w:tcPr>
          <w:p w14:paraId="5008043A">
            <w:pPr>
              <w:spacing w:before="0" w:after="0" w:line="336" w:lineRule="auto"/>
              <w:ind w:left="365"/>
              <w:jc w:val="center"/>
            </w:pPr>
            <w:r>
              <w:rPr>
                <w:rFonts w:ascii="Times New Roman" w:hAnsi="Times New Roman"/>
                <w:b w:val="0"/>
                <w:i w:val="0"/>
                <w:color w:val="000000"/>
                <w:sz w:val="24"/>
              </w:rPr>
              <w:t>11.1</w:t>
            </w:r>
          </w:p>
        </w:tc>
        <w:tc>
          <w:tcPr>
            <w:tcW w:w="6727" w:type="dxa"/>
            <w:tcMar>
              <w:top w:w="50" w:type="dxa"/>
              <w:left w:w="100" w:type="dxa"/>
            </w:tcMar>
            <w:vAlign w:val="center"/>
          </w:tcPr>
          <w:p w14:paraId="35C2C0D1">
            <w:pPr>
              <w:spacing w:before="0" w:after="0" w:line="336" w:lineRule="auto"/>
              <w:ind w:left="365"/>
              <w:jc w:val="both"/>
            </w:pPr>
            <w:r>
              <w:rPr>
                <w:rFonts w:ascii="Times New Roman" w:hAnsi="Times New Roman"/>
                <w:b w:val="0"/>
                <w:i w:val="0"/>
                <w:color w:val="000000"/>
                <w:sz w:val="24"/>
              </w:rPr>
              <w:t>Лучевая модель света. Источники света</w:t>
            </w:r>
          </w:p>
        </w:tc>
      </w:tr>
      <w:tr w14:paraId="33214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8770DC">
            <w:pPr>
              <w:jc w:val="left"/>
            </w:pPr>
          </w:p>
        </w:tc>
        <w:tc>
          <w:tcPr>
            <w:tcW w:w="2113" w:type="dxa"/>
            <w:tcMar>
              <w:top w:w="50" w:type="dxa"/>
              <w:left w:w="100" w:type="dxa"/>
            </w:tcMar>
            <w:vAlign w:val="center"/>
          </w:tcPr>
          <w:p w14:paraId="2FE34954">
            <w:pPr>
              <w:spacing w:before="0" w:after="0" w:line="336" w:lineRule="auto"/>
              <w:ind w:left="365"/>
              <w:jc w:val="center"/>
            </w:pPr>
            <w:r>
              <w:rPr>
                <w:rFonts w:ascii="Times New Roman" w:hAnsi="Times New Roman"/>
                <w:b w:val="0"/>
                <w:i w:val="0"/>
                <w:color w:val="000000"/>
                <w:sz w:val="24"/>
              </w:rPr>
              <w:t>11.2</w:t>
            </w:r>
          </w:p>
        </w:tc>
        <w:tc>
          <w:tcPr>
            <w:tcW w:w="6727" w:type="dxa"/>
            <w:tcMar>
              <w:top w:w="50" w:type="dxa"/>
              <w:left w:w="100" w:type="dxa"/>
            </w:tcMar>
            <w:vAlign w:val="center"/>
          </w:tcPr>
          <w:p w14:paraId="65BCD090">
            <w:pPr>
              <w:spacing w:before="0" w:after="0" w:line="336" w:lineRule="auto"/>
              <w:ind w:left="365"/>
              <w:jc w:val="both"/>
            </w:pPr>
            <w:r>
              <w:rPr>
                <w:rFonts w:ascii="Times New Roman" w:hAnsi="Times New Roman"/>
                <w:b w:val="0"/>
                <w:i w:val="0"/>
                <w:color w:val="000000"/>
                <w:sz w:val="24"/>
              </w:rPr>
              <w:t>Прямолинейное распространение света</w:t>
            </w:r>
          </w:p>
        </w:tc>
      </w:tr>
      <w:tr w14:paraId="60C3B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A6D613">
            <w:pPr>
              <w:jc w:val="left"/>
            </w:pPr>
          </w:p>
        </w:tc>
        <w:tc>
          <w:tcPr>
            <w:tcW w:w="2113" w:type="dxa"/>
            <w:tcMar>
              <w:top w:w="50" w:type="dxa"/>
              <w:left w:w="100" w:type="dxa"/>
            </w:tcMar>
            <w:vAlign w:val="center"/>
          </w:tcPr>
          <w:p w14:paraId="320B4C90">
            <w:pPr>
              <w:spacing w:before="0" w:after="0" w:line="336" w:lineRule="auto"/>
              <w:ind w:left="365"/>
              <w:jc w:val="center"/>
            </w:pPr>
            <w:r>
              <w:rPr>
                <w:rFonts w:ascii="Times New Roman" w:hAnsi="Times New Roman"/>
                <w:b w:val="0"/>
                <w:i w:val="0"/>
                <w:color w:val="000000"/>
                <w:sz w:val="24"/>
              </w:rPr>
              <w:t>11.3</w:t>
            </w:r>
          </w:p>
        </w:tc>
        <w:tc>
          <w:tcPr>
            <w:tcW w:w="6727" w:type="dxa"/>
            <w:tcMar>
              <w:top w:w="50" w:type="dxa"/>
              <w:left w:w="100" w:type="dxa"/>
            </w:tcMar>
            <w:vAlign w:val="center"/>
          </w:tcPr>
          <w:p w14:paraId="3C6E00D7">
            <w:pPr>
              <w:spacing w:before="0" w:after="0" w:line="336" w:lineRule="auto"/>
              <w:ind w:left="365"/>
              <w:jc w:val="both"/>
            </w:pPr>
            <w:r>
              <w:rPr>
                <w:rFonts w:ascii="Times New Roman" w:hAnsi="Times New Roman"/>
                <w:b w:val="0"/>
                <w:i w:val="0"/>
                <w:color w:val="000000"/>
                <w:sz w:val="24"/>
              </w:rPr>
              <w:t>Отражение света. Плоское зеркало. Закон отражения света</w:t>
            </w:r>
          </w:p>
        </w:tc>
      </w:tr>
      <w:tr w14:paraId="6E4DE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F69484">
            <w:pPr>
              <w:jc w:val="left"/>
            </w:pPr>
          </w:p>
        </w:tc>
        <w:tc>
          <w:tcPr>
            <w:tcW w:w="2113" w:type="dxa"/>
            <w:tcMar>
              <w:top w:w="50" w:type="dxa"/>
              <w:left w:w="100" w:type="dxa"/>
            </w:tcMar>
            <w:vAlign w:val="center"/>
          </w:tcPr>
          <w:p w14:paraId="175E4789">
            <w:pPr>
              <w:spacing w:before="0" w:after="0" w:line="336" w:lineRule="auto"/>
              <w:ind w:left="365"/>
              <w:jc w:val="center"/>
            </w:pPr>
            <w:r>
              <w:rPr>
                <w:rFonts w:ascii="Times New Roman" w:hAnsi="Times New Roman"/>
                <w:b w:val="0"/>
                <w:i w:val="0"/>
                <w:color w:val="000000"/>
                <w:sz w:val="24"/>
              </w:rPr>
              <w:t>11.4</w:t>
            </w:r>
          </w:p>
        </w:tc>
        <w:tc>
          <w:tcPr>
            <w:tcW w:w="6727" w:type="dxa"/>
            <w:tcMar>
              <w:top w:w="50" w:type="dxa"/>
              <w:left w:w="100" w:type="dxa"/>
            </w:tcMar>
            <w:vAlign w:val="center"/>
          </w:tcPr>
          <w:p w14:paraId="46FAC4B6">
            <w:pPr>
              <w:spacing w:before="0" w:after="0" w:line="336" w:lineRule="auto"/>
              <w:ind w:left="365"/>
              <w:jc w:val="both"/>
            </w:pPr>
            <w:r>
              <w:rPr>
                <w:rFonts w:ascii="Times New Roman" w:hAnsi="Times New Roman"/>
                <w:b w:val="0"/>
                <w:i w:val="0"/>
                <w:color w:val="000000"/>
                <w:sz w:val="24"/>
              </w:rPr>
              <w:t>Преломление света. Закон преломления света. Полное внутреннее отражение света</w:t>
            </w:r>
          </w:p>
        </w:tc>
      </w:tr>
      <w:tr w14:paraId="4796D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61C185">
            <w:pPr>
              <w:jc w:val="left"/>
            </w:pPr>
          </w:p>
        </w:tc>
        <w:tc>
          <w:tcPr>
            <w:tcW w:w="2113" w:type="dxa"/>
            <w:tcMar>
              <w:top w:w="50" w:type="dxa"/>
              <w:left w:w="100" w:type="dxa"/>
            </w:tcMar>
            <w:vAlign w:val="center"/>
          </w:tcPr>
          <w:p w14:paraId="71D84001">
            <w:pPr>
              <w:spacing w:before="0" w:after="0" w:line="336" w:lineRule="auto"/>
              <w:ind w:left="365"/>
              <w:jc w:val="center"/>
            </w:pPr>
            <w:r>
              <w:rPr>
                <w:rFonts w:ascii="Times New Roman" w:hAnsi="Times New Roman"/>
                <w:b w:val="0"/>
                <w:i w:val="0"/>
                <w:color w:val="000000"/>
                <w:sz w:val="24"/>
              </w:rPr>
              <w:t>11.5</w:t>
            </w:r>
          </w:p>
        </w:tc>
        <w:tc>
          <w:tcPr>
            <w:tcW w:w="6727" w:type="dxa"/>
            <w:tcMar>
              <w:top w:w="50" w:type="dxa"/>
              <w:left w:w="100" w:type="dxa"/>
            </w:tcMar>
            <w:vAlign w:val="center"/>
          </w:tcPr>
          <w:p w14:paraId="62453D29">
            <w:pPr>
              <w:spacing w:before="0" w:after="0" w:line="336" w:lineRule="auto"/>
              <w:ind w:left="365"/>
              <w:jc w:val="both"/>
            </w:pPr>
            <w:r>
              <w:rPr>
                <w:rFonts w:ascii="Times New Roman" w:hAnsi="Times New Roman"/>
                <w:b w:val="0"/>
                <w:i w:val="0"/>
                <w:color w:val="000000"/>
                <w:sz w:val="24"/>
              </w:rPr>
              <w:t>Линза. Ход лучей в линзе</w:t>
            </w:r>
          </w:p>
        </w:tc>
      </w:tr>
      <w:tr w14:paraId="6E26B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03F3CE">
            <w:pPr>
              <w:jc w:val="left"/>
            </w:pPr>
          </w:p>
        </w:tc>
        <w:tc>
          <w:tcPr>
            <w:tcW w:w="2113" w:type="dxa"/>
            <w:tcMar>
              <w:top w:w="50" w:type="dxa"/>
              <w:left w:w="100" w:type="dxa"/>
            </w:tcMar>
            <w:vAlign w:val="center"/>
          </w:tcPr>
          <w:p w14:paraId="60D6AD19">
            <w:pPr>
              <w:spacing w:before="0" w:after="0" w:line="336" w:lineRule="auto"/>
              <w:ind w:left="365"/>
              <w:jc w:val="center"/>
            </w:pPr>
            <w:r>
              <w:rPr>
                <w:rFonts w:ascii="Times New Roman" w:hAnsi="Times New Roman"/>
                <w:b w:val="0"/>
                <w:i w:val="0"/>
                <w:color w:val="000000"/>
                <w:sz w:val="24"/>
              </w:rPr>
              <w:t>11.6</w:t>
            </w:r>
          </w:p>
        </w:tc>
        <w:tc>
          <w:tcPr>
            <w:tcW w:w="6727" w:type="dxa"/>
            <w:tcMar>
              <w:top w:w="50" w:type="dxa"/>
              <w:left w:w="100" w:type="dxa"/>
            </w:tcMar>
            <w:vAlign w:val="center"/>
          </w:tcPr>
          <w:p w14:paraId="10848B2A">
            <w:pPr>
              <w:spacing w:before="0" w:after="0" w:line="336" w:lineRule="auto"/>
              <w:ind w:left="365"/>
              <w:jc w:val="both"/>
            </w:pPr>
            <w:r>
              <w:rPr>
                <w:rFonts w:ascii="Times New Roman" w:hAnsi="Times New Roman"/>
                <w:b w:val="0"/>
                <w:i w:val="0"/>
                <w:color w:val="000000"/>
                <w:sz w:val="24"/>
              </w:rPr>
              <w:t>Оптическая система фотоаппарата, микроскопа и телескопа</w:t>
            </w:r>
          </w:p>
        </w:tc>
      </w:tr>
      <w:tr w14:paraId="2BFD7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D150D9">
            <w:pPr>
              <w:jc w:val="left"/>
            </w:pPr>
          </w:p>
        </w:tc>
        <w:tc>
          <w:tcPr>
            <w:tcW w:w="2113" w:type="dxa"/>
            <w:tcMar>
              <w:top w:w="50" w:type="dxa"/>
              <w:left w:w="100" w:type="dxa"/>
            </w:tcMar>
            <w:vAlign w:val="center"/>
          </w:tcPr>
          <w:p w14:paraId="0C838A83">
            <w:pPr>
              <w:spacing w:before="0" w:after="0" w:line="336" w:lineRule="auto"/>
              <w:ind w:left="365"/>
              <w:jc w:val="center"/>
            </w:pPr>
            <w:r>
              <w:rPr>
                <w:rFonts w:ascii="Times New Roman" w:hAnsi="Times New Roman"/>
                <w:b w:val="0"/>
                <w:i w:val="0"/>
                <w:color w:val="000000"/>
                <w:sz w:val="24"/>
              </w:rPr>
              <w:t>11.7</w:t>
            </w:r>
          </w:p>
        </w:tc>
        <w:tc>
          <w:tcPr>
            <w:tcW w:w="6727" w:type="dxa"/>
            <w:tcMar>
              <w:top w:w="50" w:type="dxa"/>
              <w:left w:w="100" w:type="dxa"/>
            </w:tcMar>
            <w:vAlign w:val="center"/>
          </w:tcPr>
          <w:p w14:paraId="1E6A3728">
            <w:pPr>
              <w:spacing w:before="0" w:after="0" w:line="336" w:lineRule="auto"/>
              <w:ind w:left="365"/>
              <w:jc w:val="both"/>
            </w:pPr>
            <w:r>
              <w:rPr>
                <w:rFonts w:ascii="Times New Roman" w:hAnsi="Times New Roman"/>
                <w:b w:val="0"/>
                <w:i w:val="0"/>
                <w:color w:val="000000"/>
                <w:sz w:val="24"/>
              </w:rPr>
              <w:t>Глаз как оптическая система. Близорукость и дальнозоркость</w:t>
            </w:r>
          </w:p>
        </w:tc>
      </w:tr>
      <w:tr w14:paraId="5AEEB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9D97FD">
            <w:pPr>
              <w:jc w:val="left"/>
            </w:pPr>
          </w:p>
        </w:tc>
        <w:tc>
          <w:tcPr>
            <w:tcW w:w="2113" w:type="dxa"/>
            <w:tcMar>
              <w:top w:w="50" w:type="dxa"/>
              <w:left w:w="100" w:type="dxa"/>
            </w:tcMar>
            <w:vAlign w:val="center"/>
          </w:tcPr>
          <w:p w14:paraId="6E61E6B0">
            <w:pPr>
              <w:spacing w:before="0" w:after="0" w:line="336" w:lineRule="auto"/>
              <w:ind w:left="365"/>
              <w:jc w:val="center"/>
            </w:pPr>
            <w:r>
              <w:rPr>
                <w:rFonts w:ascii="Times New Roman" w:hAnsi="Times New Roman"/>
                <w:b w:val="0"/>
                <w:i w:val="0"/>
                <w:color w:val="000000"/>
                <w:sz w:val="24"/>
              </w:rPr>
              <w:t>11.8</w:t>
            </w:r>
          </w:p>
        </w:tc>
        <w:tc>
          <w:tcPr>
            <w:tcW w:w="6727" w:type="dxa"/>
            <w:tcMar>
              <w:top w:w="50" w:type="dxa"/>
              <w:left w:w="100" w:type="dxa"/>
            </w:tcMar>
            <w:vAlign w:val="center"/>
          </w:tcPr>
          <w:p w14:paraId="11A1D479">
            <w:pPr>
              <w:spacing w:before="0" w:after="0" w:line="336" w:lineRule="auto"/>
              <w:ind w:left="365"/>
              <w:jc w:val="both"/>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r>
      <w:tr w14:paraId="05FFB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7C2554">
            <w:pPr>
              <w:jc w:val="left"/>
            </w:pPr>
          </w:p>
        </w:tc>
        <w:tc>
          <w:tcPr>
            <w:tcW w:w="2113" w:type="dxa"/>
            <w:tcMar>
              <w:top w:w="50" w:type="dxa"/>
              <w:left w:w="100" w:type="dxa"/>
            </w:tcMar>
            <w:vAlign w:val="center"/>
          </w:tcPr>
          <w:p w14:paraId="14A42615">
            <w:pPr>
              <w:spacing w:before="0" w:after="0" w:line="336" w:lineRule="auto"/>
              <w:ind w:left="365"/>
              <w:jc w:val="center"/>
            </w:pPr>
            <w:r>
              <w:rPr>
                <w:rFonts w:ascii="Times New Roman" w:hAnsi="Times New Roman"/>
                <w:b w:val="0"/>
                <w:i w:val="0"/>
                <w:color w:val="000000"/>
                <w:sz w:val="24"/>
              </w:rPr>
              <w:t>11.9</w:t>
            </w:r>
          </w:p>
        </w:tc>
        <w:tc>
          <w:tcPr>
            <w:tcW w:w="6727" w:type="dxa"/>
            <w:tcMar>
              <w:top w:w="50" w:type="dxa"/>
              <w:left w:w="100" w:type="dxa"/>
            </w:tcMar>
            <w:vAlign w:val="center"/>
          </w:tcPr>
          <w:p w14:paraId="469CA213">
            <w:pPr>
              <w:spacing w:before="0" w:after="0" w:line="336" w:lineRule="auto"/>
              <w:ind w:left="365"/>
              <w:jc w:val="both"/>
            </w:pPr>
            <w:r>
              <w:rPr>
                <w:rFonts w:ascii="Times New Roman" w:hAnsi="Times New Roman"/>
                <w:b w:val="0"/>
                <w:i w:val="0"/>
                <w:color w:val="000000"/>
                <w:sz w:val="24"/>
              </w:rPr>
              <w:t xml:space="preserve">Практические работы: </w:t>
            </w:r>
          </w:p>
          <w:p w14:paraId="21D8CDB5">
            <w:pPr>
              <w:spacing w:before="0" w:after="0" w:line="336" w:lineRule="auto"/>
              <w:ind w:left="365"/>
              <w:jc w:val="both"/>
            </w:pPr>
            <w:r>
              <w:rPr>
                <w:rFonts w:ascii="Times New Roman" w:hAnsi="Times New Roman"/>
                <w:b w:val="0"/>
                <w:i w:val="0"/>
                <w:color w:val="000000"/>
                <w:sz w:val="24"/>
              </w:rPr>
              <w:t>###Par###Исследование зависимости угла отражения светового луча от угла падения.</w:t>
            </w:r>
          </w:p>
          <w:p w14:paraId="5F5834A5">
            <w:pPr>
              <w:spacing w:before="0" w:after="0" w:line="336" w:lineRule="auto"/>
              <w:ind w:left="365"/>
              <w:jc w:val="both"/>
            </w:pPr>
            <w:r>
              <w:rPr>
                <w:rFonts w:ascii="Times New Roman" w:hAnsi="Times New Roman"/>
                <w:b w:val="0"/>
                <w:i w:val="0"/>
                <w:color w:val="000000"/>
                <w:sz w:val="24"/>
              </w:rPr>
              <w:t>###Par###Изучение характеристик изображения предмета в плоском зеркале.</w:t>
            </w:r>
          </w:p>
          <w:p w14:paraId="3C9388A3">
            <w:pPr>
              <w:spacing w:before="0" w:after="0" w:line="336" w:lineRule="auto"/>
              <w:ind w:left="365"/>
              <w:jc w:val="both"/>
            </w:pPr>
            <w:r>
              <w:rPr>
                <w:rFonts w:ascii="Times New Roman" w:hAnsi="Times New Roman"/>
                <w:b w:val="0"/>
                <w:i w:val="0"/>
                <w:color w:val="000000"/>
                <w:sz w:val="24"/>
              </w:rPr>
              <w:t>###Par###Исследование зависимости угла преломления светового луча от угла падения на границе «воздух – стекло».</w:t>
            </w:r>
          </w:p>
          <w:p w14:paraId="38B32483">
            <w:pPr>
              <w:spacing w:before="0" w:after="0" w:line="336" w:lineRule="auto"/>
              <w:ind w:left="365"/>
              <w:jc w:val="both"/>
            </w:pPr>
            <w:r>
              <w:rPr>
                <w:rFonts w:ascii="Times New Roman" w:hAnsi="Times New Roman"/>
                <w:b w:val="0"/>
                <w:i w:val="0"/>
                <w:color w:val="000000"/>
                <w:sz w:val="24"/>
              </w:rPr>
              <w:t>###Par###Получение изображений с помощью собирающей линзы.</w:t>
            </w:r>
          </w:p>
          <w:p w14:paraId="573BF3B3">
            <w:pPr>
              <w:spacing w:before="0" w:after="0" w:line="336" w:lineRule="auto"/>
              <w:ind w:left="365"/>
              <w:jc w:val="both"/>
            </w:pPr>
            <w:r>
              <w:rPr>
                <w:rFonts w:ascii="Times New Roman" w:hAnsi="Times New Roman"/>
                <w:b w:val="0"/>
                <w:i w:val="0"/>
                <w:color w:val="000000"/>
                <w:sz w:val="24"/>
              </w:rPr>
              <w:t>###Par###Определение фокусного расстояния и оптической силы собирающей линзы.</w:t>
            </w:r>
          </w:p>
          <w:p w14:paraId="4A222E23">
            <w:pPr>
              <w:spacing w:before="0" w:after="0" w:line="336" w:lineRule="auto"/>
              <w:ind w:left="365"/>
              <w:jc w:val="both"/>
            </w:pPr>
            <w:r>
              <w:rPr>
                <w:rFonts w:ascii="Times New Roman" w:hAnsi="Times New Roman"/>
                <w:b w:val="0"/>
                <w:i w:val="0"/>
                <w:color w:val="000000"/>
                <w:sz w:val="24"/>
              </w:rPr>
              <w:t>###Par###Опыты по разложению белого света в спектр.</w:t>
            </w:r>
          </w:p>
          <w:p w14:paraId="3D15C8AF">
            <w:pPr>
              <w:spacing w:before="0" w:after="0" w:line="336" w:lineRule="auto"/>
              <w:ind w:left="365"/>
              <w:jc w:val="both"/>
            </w:pPr>
            <w:r>
              <w:rPr>
                <w:rFonts w:ascii="Times New Roman" w:hAnsi="Times New Roman"/>
                <w:b w:val="0"/>
                <w:i w:val="0"/>
                <w:color w:val="000000"/>
                <w:sz w:val="24"/>
              </w:rPr>
              <w:t>###Par###Опыты по восприятию цвета предметов при их наблюдении через цветовые фильтры</w:t>
            </w:r>
          </w:p>
        </w:tc>
      </w:tr>
      <w:tr w14:paraId="5A59C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3FDAEF">
            <w:pPr>
              <w:jc w:val="left"/>
            </w:pPr>
          </w:p>
        </w:tc>
        <w:tc>
          <w:tcPr>
            <w:tcW w:w="2113" w:type="dxa"/>
            <w:tcMar>
              <w:top w:w="50" w:type="dxa"/>
              <w:left w:w="100" w:type="dxa"/>
            </w:tcMar>
            <w:vAlign w:val="center"/>
          </w:tcPr>
          <w:p w14:paraId="4110E670">
            <w:pPr>
              <w:spacing w:before="0" w:after="0" w:line="336" w:lineRule="auto"/>
              <w:ind w:left="365"/>
              <w:jc w:val="center"/>
            </w:pPr>
            <w:r>
              <w:rPr>
                <w:rFonts w:ascii="Times New Roman" w:hAnsi="Times New Roman"/>
                <w:b w:val="0"/>
                <w:i w:val="0"/>
                <w:color w:val="000000"/>
                <w:sz w:val="24"/>
              </w:rPr>
              <w:t>11.10</w:t>
            </w:r>
          </w:p>
        </w:tc>
        <w:tc>
          <w:tcPr>
            <w:tcW w:w="6727" w:type="dxa"/>
            <w:tcMar>
              <w:top w:w="50" w:type="dxa"/>
              <w:left w:w="100" w:type="dxa"/>
            </w:tcMar>
            <w:vAlign w:val="center"/>
          </w:tcPr>
          <w:p w14:paraId="36E15433">
            <w:pPr>
              <w:spacing w:before="0" w:after="0" w:line="336" w:lineRule="auto"/>
              <w:ind w:left="365"/>
              <w:jc w:val="both"/>
            </w:pPr>
            <w:r>
              <w:rPr>
                <w:rFonts w:ascii="Times New Roman" w:hAnsi="Times New Roman"/>
                <w:b w:val="0"/>
                <w:i w:val="0"/>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14:paraId="19620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A03F78">
            <w:pPr>
              <w:jc w:val="left"/>
            </w:pPr>
          </w:p>
        </w:tc>
        <w:tc>
          <w:tcPr>
            <w:tcW w:w="2113" w:type="dxa"/>
            <w:tcMar>
              <w:top w:w="50" w:type="dxa"/>
              <w:left w:w="100" w:type="dxa"/>
            </w:tcMar>
            <w:vAlign w:val="center"/>
          </w:tcPr>
          <w:p w14:paraId="27E0CA01">
            <w:pPr>
              <w:spacing w:before="0" w:after="0" w:line="336" w:lineRule="auto"/>
              <w:ind w:left="365"/>
              <w:jc w:val="center"/>
            </w:pPr>
            <w:r>
              <w:rPr>
                <w:rFonts w:ascii="Times New Roman" w:hAnsi="Times New Roman"/>
                <w:b w:val="0"/>
                <w:i w:val="0"/>
                <w:color w:val="000000"/>
                <w:sz w:val="24"/>
              </w:rPr>
              <w:t>11.11</w:t>
            </w:r>
          </w:p>
        </w:tc>
        <w:tc>
          <w:tcPr>
            <w:tcW w:w="6727" w:type="dxa"/>
            <w:tcMar>
              <w:top w:w="50" w:type="dxa"/>
              <w:left w:w="100" w:type="dxa"/>
            </w:tcMar>
            <w:vAlign w:val="center"/>
          </w:tcPr>
          <w:p w14:paraId="1DC5D21E">
            <w:pPr>
              <w:spacing w:before="0" w:after="0" w:line="336" w:lineRule="auto"/>
              <w:ind w:left="365"/>
              <w:jc w:val="both"/>
            </w:pPr>
            <w:r>
              <w:rPr>
                <w:rFonts w:ascii="Times New Roman" w:hAnsi="Times New Roman"/>
                <w:b w:val="0"/>
                <w:i w:val="0"/>
                <w:color w:val="000000"/>
                <w:sz w:val="24"/>
              </w:rPr>
              <w:t>Технические устройства: очки, перископ, фотоаппарат, оптические световоды</w:t>
            </w:r>
          </w:p>
        </w:tc>
      </w:tr>
      <w:tr w14:paraId="213CB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5" w:type="dxa"/>
            <w:vMerge w:val="restart"/>
            <w:tcMar>
              <w:top w:w="50" w:type="dxa"/>
              <w:left w:w="100" w:type="dxa"/>
            </w:tcMar>
            <w:vAlign w:val="center"/>
          </w:tcPr>
          <w:p w14:paraId="453C0089">
            <w:pPr>
              <w:spacing w:before="0" w:after="0" w:line="336" w:lineRule="auto"/>
              <w:ind w:left="365"/>
              <w:jc w:val="center"/>
            </w:pPr>
            <w:r>
              <w:rPr>
                <w:rFonts w:ascii="Times New Roman" w:hAnsi="Times New Roman"/>
                <w:b w:val="0"/>
                <w:i w:val="0"/>
                <w:color w:val="000000"/>
                <w:sz w:val="24"/>
              </w:rPr>
              <w:t>12</w:t>
            </w:r>
          </w:p>
        </w:tc>
        <w:tc>
          <w:tcPr>
            <w:tcW w:w="0" w:type="auto"/>
            <w:gridSpan w:val="2"/>
            <w:tcMar>
              <w:top w:w="50" w:type="dxa"/>
              <w:left w:w="100" w:type="dxa"/>
            </w:tcMar>
            <w:vAlign w:val="center"/>
          </w:tcPr>
          <w:p w14:paraId="7FD9A0E8">
            <w:pPr>
              <w:spacing w:before="0" w:after="0" w:line="336" w:lineRule="auto"/>
              <w:ind w:left="365"/>
              <w:jc w:val="left"/>
            </w:pPr>
            <w:r>
              <w:rPr>
                <w:rFonts w:ascii="Times New Roman" w:hAnsi="Times New Roman"/>
                <w:b w:val="0"/>
                <w:i w:val="0"/>
                <w:color w:val="000000"/>
                <w:sz w:val="24"/>
              </w:rPr>
              <w:t>КВАНТОВЫЕ ЯВЛЕНИЯ</w:t>
            </w:r>
          </w:p>
        </w:tc>
      </w:tr>
      <w:tr w14:paraId="6FFF7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E8E357">
            <w:pPr>
              <w:jc w:val="left"/>
            </w:pPr>
          </w:p>
        </w:tc>
        <w:tc>
          <w:tcPr>
            <w:tcW w:w="2113" w:type="dxa"/>
            <w:tcMar>
              <w:top w:w="50" w:type="dxa"/>
              <w:left w:w="100" w:type="dxa"/>
            </w:tcMar>
            <w:vAlign w:val="center"/>
          </w:tcPr>
          <w:p w14:paraId="0AC37EB8">
            <w:pPr>
              <w:spacing w:before="0" w:after="0" w:line="336" w:lineRule="auto"/>
              <w:ind w:left="365"/>
              <w:jc w:val="center"/>
            </w:pPr>
            <w:r>
              <w:rPr>
                <w:rFonts w:ascii="Times New Roman" w:hAnsi="Times New Roman"/>
                <w:b w:val="0"/>
                <w:i w:val="0"/>
                <w:color w:val="000000"/>
                <w:sz w:val="24"/>
              </w:rPr>
              <w:t>12.1</w:t>
            </w:r>
          </w:p>
        </w:tc>
        <w:tc>
          <w:tcPr>
            <w:tcW w:w="6727" w:type="dxa"/>
            <w:tcMar>
              <w:top w:w="50" w:type="dxa"/>
              <w:left w:w="100" w:type="dxa"/>
            </w:tcMar>
            <w:vAlign w:val="center"/>
          </w:tcPr>
          <w:p w14:paraId="11525369">
            <w:pPr>
              <w:spacing w:before="0" w:after="0" w:line="336" w:lineRule="auto"/>
              <w:ind w:left="365"/>
              <w:jc w:val="both"/>
            </w:pPr>
            <w:r>
              <w:rPr>
                <w:rFonts w:ascii="Times New Roman" w:hAnsi="Times New Roman"/>
                <w:b w:val="0"/>
                <w:i w:val="0"/>
                <w:color w:val="000000"/>
                <w:sz w:val="24"/>
              </w:rPr>
              <w:t>Опыты Резерфорда и планетарная модель атома. Модель атома Бора</w:t>
            </w:r>
          </w:p>
        </w:tc>
      </w:tr>
      <w:tr w14:paraId="78397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0BF11F">
            <w:pPr>
              <w:jc w:val="left"/>
            </w:pPr>
          </w:p>
        </w:tc>
        <w:tc>
          <w:tcPr>
            <w:tcW w:w="2113" w:type="dxa"/>
            <w:tcMar>
              <w:top w:w="50" w:type="dxa"/>
              <w:left w:w="100" w:type="dxa"/>
            </w:tcMar>
            <w:vAlign w:val="center"/>
          </w:tcPr>
          <w:p w14:paraId="448E3198">
            <w:pPr>
              <w:spacing w:before="0" w:after="0" w:line="336" w:lineRule="auto"/>
              <w:ind w:left="365"/>
              <w:jc w:val="center"/>
            </w:pPr>
            <w:r>
              <w:rPr>
                <w:rFonts w:ascii="Times New Roman" w:hAnsi="Times New Roman"/>
                <w:b w:val="0"/>
                <w:i w:val="0"/>
                <w:color w:val="000000"/>
                <w:sz w:val="24"/>
              </w:rPr>
              <w:t>12.2</w:t>
            </w:r>
          </w:p>
        </w:tc>
        <w:tc>
          <w:tcPr>
            <w:tcW w:w="6727" w:type="dxa"/>
            <w:tcMar>
              <w:top w:w="50" w:type="dxa"/>
              <w:left w:w="100" w:type="dxa"/>
            </w:tcMar>
            <w:vAlign w:val="center"/>
          </w:tcPr>
          <w:p w14:paraId="17042043">
            <w:pPr>
              <w:spacing w:before="0" w:after="0" w:line="336" w:lineRule="auto"/>
              <w:ind w:left="365"/>
              <w:jc w:val="both"/>
            </w:pPr>
            <w:r>
              <w:rPr>
                <w:rFonts w:ascii="Times New Roman" w:hAnsi="Times New Roman"/>
                <w:b w:val="0"/>
                <w:i w:val="0"/>
                <w:color w:val="000000"/>
                <w:sz w:val="24"/>
              </w:rPr>
              <w:t>Испускание и поглощение света атомом. Кванты. Линейчатые спектры</w:t>
            </w:r>
          </w:p>
        </w:tc>
      </w:tr>
      <w:tr w14:paraId="26FA4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A0708C">
            <w:pPr>
              <w:jc w:val="left"/>
            </w:pPr>
          </w:p>
        </w:tc>
        <w:tc>
          <w:tcPr>
            <w:tcW w:w="2113" w:type="dxa"/>
            <w:tcMar>
              <w:top w:w="50" w:type="dxa"/>
              <w:left w:w="100" w:type="dxa"/>
            </w:tcMar>
            <w:vAlign w:val="center"/>
          </w:tcPr>
          <w:p w14:paraId="0AAEAF3F">
            <w:pPr>
              <w:spacing w:before="0" w:after="0" w:line="336" w:lineRule="auto"/>
              <w:ind w:left="365"/>
              <w:jc w:val="center"/>
            </w:pPr>
            <w:r>
              <w:rPr>
                <w:rFonts w:ascii="Times New Roman" w:hAnsi="Times New Roman"/>
                <w:b w:val="0"/>
                <w:i w:val="0"/>
                <w:color w:val="000000"/>
                <w:sz w:val="24"/>
              </w:rPr>
              <w:t>12.3</w:t>
            </w:r>
          </w:p>
        </w:tc>
        <w:tc>
          <w:tcPr>
            <w:tcW w:w="6727" w:type="dxa"/>
            <w:tcMar>
              <w:top w:w="50" w:type="dxa"/>
              <w:left w:w="100" w:type="dxa"/>
            </w:tcMar>
            <w:vAlign w:val="center"/>
          </w:tcPr>
          <w:p w14:paraId="54A379F8">
            <w:pPr>
              <w:spacing w:before="0" w:after="0" w:line="336" w:lineRule="auto"/>
              <w:ind w:left="365"/>
              <w:jc w:val="both"/>
            </w:pPr>
            <w:r>
              <w:rPr>
                <w:rFonts w:ascii="Times New Roman" w:hAnsi="Times New Roman"/>
                <w:b w:val="0"/>
                <w:i w:val="0"/>
                <w:color w:val="000000"/>
                <w:sz w:val="24"/>
              </w:rPr>
              <w:t>Радиоактивность. Альфа, бета- и гамма-излучения</w:t>
            </w:r>
          </w:p>
        </w:tc>
      </w:tr>
      <w:tr w14:paraId="22040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6F1C26">
            <w:pPr>
              <w:jc w:val="left"/>
            </w:pPr>
          </w:p>
        </w:tc>
        <w:tc>
          <w:tcPr>
            <w:tcW w:w="2113" w:type="dxa"/>
            <w:tcMar>
              <w:top w:w="50" w:type="dxa"/>
              <w:left w:w="100" w:type="dxa"/>
            </w:tcMar>
            <w:vAlign w:val="center"/>
          </w:tcPr>
          <w:p w14:paraId="73CB59A9">
            <w:pPr>
              <w:spacing w:before="0" w:after="0" w:line="336" w:lineRule="auto"/>
              <w:ind w:left="365"/>
              <w:jc w:val="center"/>
            </w:pPr>
            <w:r>
              <w:rPr>
                <w:rFonts w:ascii="Times New Roman" w:hAnsi="Times New Roman"/>
                <w:b w:val="0"/>
                <w:i w:val="0"/>
                <w:color w:val="000000"/>
                <w:sz w:val="24"/>
              </w:rPr>
              <w:t>12.4</w:t>
            </w:r>
          </w:p>
        </w:tc>
        <w:tc>
          <w:tcPr>
            <w:tcW w:w="6727" w:type="dxa"/>
            <w:tcMar>
              <w:top w:w="50" w:type="dxa"/>
              <w:left w:w="100" w:type="dxa"/>
            </w:tcMar>
            <w:vAlign w:val="center"/>
          </w:tcPr>
          <w:p w14:paraId="3F3CF371">
            <w:pPr>
              <w:spacing w:before="0" w:after="0" w:line="336" w:lineRule="auto"/>
              <w:ind w:left="365"/>
              <w:jc w:val="both"/>
            </w:pPr>
            <w:r>
              <w:rPr>
                <w:rFonts w:ascii="Times New Roman" w:hAnsi="Times New Roman"/>
                <w:b w:val="0"/>
                <w:i w:val="0"/>
                <w:color w:val="000000"/>
                <w:sz w:val="24"/>
              </w:rPr>
              <w:t>Строение атомного ядра. Нуклонная модель атомного ядра. Изотопы</w:t>
            </w:r>
          </w:p>
        </w:tc>
      </w:tr>
      <w:tr w14:paraId="20433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A5FA0E">
            <w:pPr>
              <w:jc w:val="left"/>
            </w:pPr>
          </w:p>
        </w:tc>
        <w:tc>
          <w:tcPr>
            <w:tcW w:w="2113" w:type="dxa"/>
            <w:tcMar>
              <w:top w:w="50" w:type="dxa"/>
              <w:left w:w="100" w:type="dxa"/>
            </w:tcMar>
            <w:vAlign w:val="center"/>
          </w:tcPr>
          <w:p w14:paraId="6791FF2E">
            <w:pPr>
              <w:spacing w:before="0" w:after="0" w:line="336" w:lineRule="auto"/>
              <w:ind w:left="365"/>
              <w:jc w:val="center"/>
            </w:pPr>
            <w:r>
              <w:rPr>
                <w:rFonts w:ascii="Times New Roman" w:hAnsi="Times New Roman"/>
                <w:b w:val="0"/>
                <w:i w:val="0"/>
                <w:color w:val="000000"/>
                <w:sz w:val="24"/>
              </w:rPr>
              <w:t>12.5</w:t>
            </w:r>
          </w:p>
        </w:tc>
        <w:tc>
          <w:tcPr>
            <w:tcW w:w="6727" w:type="dxa"/>
            <w:tcMar>
              <w:top w:w="50" w:type="dxa"/>
              <w:left w:w="100" w:type="dxa"/>
            </w:tcMar>
            <w:vAlign w:val="center"/>
          </w:tcPr>
          <w:p w14:paraId="783334BA">
            <w:pPr>
              <w:spacing w:before="0" w:after="0" w:line="336" w:lineRule="auto"/>
              <w:ind w:left="365"/>
              <w:jc w:val="both"/>
            </w:pPr>
            <w:r>
              <w:rPr>
                <w:rFonts w:ascii="Times New Roman" w:hAnsi="Times New Roman"/>
                <w:b w:val="0"/>
                <w:i w:val="0"/>
                <w:color w:val="000000"/>
                <w:sz w:val="24"/>
              </w:rPr>
              <w:t>Радиоактивные превращения. Период полураспада атомных ядер</w:t>
            </w:r>
          </w:p>
        </w:tc>
      </w:tr>
      <w:tr w14:paraId="18543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106982">
            <w:pPr>
              <w:jc w:val="left"/>
            </w:pPr>
          </w:p>
        </w:tc>
        <w:tc>
          <w:tcPr>
            <w:tcW w:w="2113" w:type="dxa"/>
            <w:tcMar>
              <w:top w:w="50" w:type="dxa"/>
              <w:left w:w="100" w:type="dxa"/>
            </w:tcMar>
            <w:vAlign w:val="center"/>
          </w:tcPr>
          <w:p w14:paraId="4995C418">
            <w:pPr>
              <w:spacing w:before="0" w:after="0" w:line="336" w:lineRule="auto"/>
              <w:ind w:left="365"/>
              <w:jc w:val="center"/>
            </w:pPr>
            <w:r>
              <w:rPr>
                <w:rFonts w:ascii="Times New Roman" w:hAnsi="Times New Roman"/>
                <w:b w:val="0"/>
                <w:i w:val="0"/>
                <w:color w:val="000000"/>
                <w:sz w:val="24"/>
              </w:rPr>
              <w:t>12.6</w:t>
            </w:r>
          </w:p>
        </w:tc>
        <w:tc>
          <w:tcPr>
            <w:tcW w:w="6727" w:type="dxa"/>
            <w:tcMar>
              <w:top w:w="50" w:type="dxa"/>
              <w:left w:w="100" w:type="dxa"/>
            </w:tcMar>
            <w:vAlign w:val="center"/>
          </w:tcPr>
          <w:p w14:paraId="65C4C3CD">
            <w:pPr>
              <w:spacing w:before="0" w:after="0" w:line="336" w:lineRule="auto"/>
              <w:ind w:left="365"/>
              <w:jc w:val="both"/>
            </w:pPr>
            <w:r>
              <w:rPr>
                <w:rFonts w:ascii="Times New Roman" w:hAnsi="Times New Roman"/>
                <w:b w:val="0"/>
                <w:i w:val="0"/>
                <w:color w:val="000000"/>
                <w:sz w:val="24"/>
              </w:rPr>
              <w:t>Ядерные реакции. Законы сохранения зарядового и массового чисел</w:t>
            </w:r>
          </w:p>
        </w:tc>
      </w:tr>
      <w:tr w14:paraId="23CB4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2EE77E">
            <w:pPr>
              <w:jc w:val="left"/>
            </w:pPr>
          </w:p>
        </w:tc>
        <w:tc>
          <w:tcPr>
            <w:tcW w:w="2113" w:type="dxa"/>
            <w:tcMar>
              <w:top w:w="50" w:type="dxa"/>
              <w:left w:w="100" w:type="dxa"/>
            </w:tcMar>
            <w:vAlign w:val="center"/>
          </w:tcPr>
          <w:p w14:paraId="66653E8F">
            <w:pPr>
              <w:spacing w:before="0" w:after="0" w:line="336" w:lineRule="auto"/>
              <w:ind w:left="365"/>
              <w:jc w:val="center"/>
            </w:pPr>
            <w:r>
              <w:rPr>
                <w:rFonts w:ascii="Times New Roman" w:hAnsi="Times New Roman"/>
                <w:b w:val="0"/>
                <w:i w:val="0"/>
                <w:color w:val="000000"/>
                <w:sz w:val="24"/>
              </w:rPr>
              <w:t>12.7</w:t>
            </w:r>
          </w:p>
        </w:tc>
        <w:tc>
          <w:tcPr>
            <w:tcW w:w="6727" w:type="dxa"/>
            <w:tcMar>
              <w:top w:w="50" w:type="dxa"/>
              <w:left w:w="100" w:type="dxa"/>
            </w:tcMar>
            <w:vAlign w:val="center"/>
          </w:tcPr>
          <w:p w14:paraId="668C7344">
            <w:pPr>
              <w:spacing w:before="0" w:after="0" w:line="336" w:lineRule="auto"/>
              <w:ind w:left="365"/>
              <w:jc w:val="both"/>
            </w:pPr>
            <w:r>
              <w:rPr>
                <w:rFonts w:ascii="Times New Roman" w:hAnsi="Times New Roman"/>
                <w:b w:val="0"/>
                <w:i w:val="0"/>
                <w:color w:val="000000"/>
                <w:sz w:val="24"/>
              </w:rPr>
              <w:t>Энергия связи атомных ядер. Связь массы и энергии</w:t>
            </w:r>
          </w:p>
        </w:tc>
      </w:tr>
      <w:tr w14:paraId="4D5B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513D0B">
            <w:pPr>
              <w:jc w:val="left"/>
            </w:pPr>
          </w:p>
        </w:tc>
        <w:tc>
          <w:tcPr>
            <w:tcW w:w="2113" w:type="dxa"/>
            <w:tcMar>
              <w:top w:w="50" w:type="dxa"/>
              <w:left w:w="100" w:type="dxa"/>
            </w:tcMar>
            <w:vAlign w:val="center"/>
          </w:tcPr>
          <w:p w14:paraId="714A985A">
            <w:pPr>
              <w:spacing w:before="0" w:after="0" w:line="336" w:lineRule="auto"/>
              <w:ind w:left="365"/>
              <w:jc w:val="center"/>
            </w:pPr>
            <w:r>
              <w:rPr>
                <w:rFonts w:ascii="Times New Roman" w:hAnsi="Times New Roman"/>
                <w:b w:val="0"/>
                <w:i w:val="0"/>
                <w:color w:val="000000"/>
                <w:sz w:val="24"/>
              </w:rPr>
              <w:t>12.8</w:t>
            </w:r>
          </w:p>
        </w:tc>
        <w:tc>
          <w:tcPr>
            <w:tcW w:w="6727" w:type="dxa"/>
            <w:tcMar>
              <w:top w:w="50" w:type="dxa"/>
              <w:left w:w="100" w:type="dxa"/>
            </w:tcMar>
            <w:vAlign w:val="center"/>
          </w:tcPr>
          <w:p w14:paraId="7F0723A5">
            <w:pPr>
              <w:spacing w:before="0" w:after="0" w:line="336" w:lineRule="auto"/>
              <w:ind w:left="365"/>
              <w:jc w:val="both"/>
            </w:pPr>
            <w:r>
              <w:rPr>
                <w:rFonts w:ascii="Times New Roman" w:hAnsi="Times New Roman"/>
                <w:b w:val="0"/>
                <w:i w:val="0"/>
                <w:color w:val="000000"/>
                <w:sz w:val="24"/>
              </w:rPr>
              <w:t>Реакции синтеза и деления ядер. Источники энергии Солнца и звёзд</w:t>
            </w:r>
          </w:p>
        </w:tc>
      </w:tr>
      <w:tr w14:paraId="52E83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7EBA49">
            <w:pPr>
              <w:jc w:val="left"/>
            </w:pPr>
          </w:p>
        </w:tc>
        <w:tc>
          <w:tcPr>
            <w:tcW w:w="2113" w:type="dxa"/>
            <w:tcMar>
              <w:top w:w="50" w:type="dxa"/>
              <w:left w:w="100" w:type="dxa"/>
            </w:tcMar>
            <w:vAlign w:val="center"/>
          </w:tcPr>
          <w:p w14:paraId="037BB702">
            <w:pPr>
              <w:spacing w:before="0" w:after="0" w:line="336" w:lineRule="auto"/>
              <w:ind w:left="365"/>
              <w:jc w:val="center"/>
            </w:pPr>
            <w:r>
              <w:rPr>
                <w:rFonts w:ascii="Times New Roman" w:hAnsi="Times New Roman"/>
                <w:b w:val="0"/>
                <w:i w:val="0"/>
                <w:color w:val="000000"/>
                <w:sz w:val="24"/>
              </w:rPr>
              <w:t>12.9</w:t>
            </w:r>
          </w:p>
        </w:tc>
        <w:tc>
          <w:tcPr>
            <w:tcW w:w="6727" w:type="dxa"/>
            <w:tcMar>
              <w:top w:w="50" w:type="dxa"/>
              <w:left w:w="100" w:type="dxa"/>
            </w:tcMar>
            <w:vAlign w:val="center"/>
          </w:tcPr>
          <w:p w14:paraId="18D1EC55">
            <w:pPr>
              <w:spacing w:before="0" w:after="0" w:line="336" w:lineRule="auto"/>
              <w:ind w:left="365"/>
              <w:jc w:val="both"/>
            </w:pPr>
            <w:r>
              <w:rPr>
                <w:rFonts w:ascii="Times New Roman" w:hAnsi="Times New Roman"/>
                <w:b w:val="0"/>
                <w:i w:val="0"/>
                <w:color w:val="000000"/>
                <w:sz w:val="24"/>
              </w:rPr>
              <w:t>Ядерная энергетика. Действие радиоактивных излучений на живые организмы</w:t>
            </w:r>
          </w:p>
        </w:tc>
      </w:tr>
      <w:tr w14:paraId="5CE5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8F3E3E">
            <w:pPr>
              <w:jc w:val="left"/>
            </w:pPr>
          </w:p>
        </w:tc>
        <w:tc>
          <w:tcPr>
            <w:tcW w:w="2113" w:type="dxa"/>
            <w:tcMar>
              <w:top w:w="50" w:type="dxa"/>
              <w:left w:w="100" w:type="dxa"/>
            </w:tcMar>
            <w:vAlign w:val="center"/>
          </w:tcPr>
          <w:p w14:paraId="312816D7">
            <w:pPr>
              <w:spacing w:before="0" w:after="0" w:line="336" w:lineRule="auto"/>
              <w:ind w:left="365"/>
              <w:jc w:val="center"/>
            </w:pPr>
            <w:r>
              <w:rPr>
                <w:rFonts w:ascii="Times New Roman" w:hAnsi="Times New Roman"/>
                <w:b w:val="0"/>
                <w:i w:val="0"/>
                <w:color w:val="000000"/>
                <w:sz w:val="24"/>
              </w:rPr>
              <w:t>12.10</w:t>
            </w:r>
          </w:p>
        </w:tc>
        <w:tc>
          <w:tcPr>
            <w:tcW w:w="6727" w:type="dxa"/>
            <w:tcMar>
              <w:top w:w="50" w:type="dxa"/>
              <w:left w:w="100" w:type="dxa"/>
            </w:tcMar>
            <w:vAlign w:val="center"/>
          </w:tcPr>
          <w:p w14:paraId="4BDFA6BB">
            <w:pPr>
              <w:shd w:val="clear" w:fill="FFFFFF"/>
              <w:spacing w:before="0" w:after="0" w:line="336" w:lineRule="auto"/>
              <w:ind w:left="365"/>
              <w:jc w:val="both"/>
            </w:pPr>
            <w:r>
              <w:rPr>
                <w:rFonts w:ascii="Times New Roman" w:hAnsi="Times New Roman"/>
                <w:b w:val="0"/>
                <w:i w:val="0"/>
                <w:color w:val="000000"/>
                <w:sz w:val="24"/>
              </w:rPr>
              <w:t xml:space="preserve">Практические работы: </w:t>
            </w:r>
          </w:p>
          <w:p w14:paraId="28F2F7FB">
            <w:pPr>
              <w:spacing w:before="0" w:after="0" w:line="336" w:lineRule="auto"/>
              <w:ind w:left="365"/>
              <w:jc w:val="both"/>
            </w:pPr>
            <w:r>
              <w:rPr>
                <w:rFonts w:ascii="Times New Roman" w:hAnsi="Times New Roman"/>
                <w:b w:val="0"/>
                <w:i w:val="0"/>
                <w:color w:val="000000"/>
                <w:sz w:val="24"/>
              </w:rPr>
              <w:t>Наблюдение сплошных и линейчатых спектров излучения.</w:t>
            </w:r>
          </w:p>
          <w:p w14:paraId="545465B1">
            <w:pPr>
              <w:spacing w:before="0" w:after="0" w:line="336" w:lineRule="auto"/>
              <w:ind w:left="365"/>
              <w:jc w:val="both"/>
            </w:pPr>
            <w:r>
              <w:rPr>
                <w:rFonts w:ascii="Times New Roman" w:hAnsi="Times New Roman"/>
                <w:b w:val="0"/>
                <w:i w:val="0"/>
                <w:color w:val="000000"/>
                <w:sz w:val="24"/>
              </w:rPr>
              <w:t>Исследование треков: измерение энергии частицы по тормозному пути (по фотографиям).</w:t>
            </w:r>
          </w:p>
          <w:p w14:paraId="1B11E1DC">
            <w:pPr>
              <w:spacing w:before="0" w:after="0" w:line="336" w:lineRule="auto"/>
              <w:ind w:left="365"/>
              <w:jc w:val="both"/>
            </w:pPr>
            <w:r>
              <w:rPr>
                <w:rFonts w:ascii="Times New Roman" w:hAnsi="Times New Roman"/>
                <w:b w:val="0"/>
                <w:i w:val="0"/>
                <w:color w:val="000000"/>
                <w:sz w:val="24"/>
              </w:rPr>
              <w:t>Измерение радиоактивного фона</w:t>
            </w:r>
          </w:p>
        </w:tc>
      </w:tr>
      <w:tr w14:paraId="249E5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4425CA">
            <w:pPr>
              <w:jc w:val="left"/>
            </w:pPr>
          </w:p>
        </w:tc>
        <w:tc>
          <w:tcPr>
            <w:tcW w:w="2113" w:type="dxa"/>
            <w:tcMar>
              <w:top w:w="50" w:type="dxa"/>
              <w:left w:w="100" w:type="dxa"/>
            </w:tcMar>
            <w:vAlign w:val="center"/>
          </w:tcPr>
          <w:p w14:paraId="21668DAC">
            <w:pPr>
              <w:spacing w:before="0" w:after="0" w:line="336" w:lineRule="auto"/>
              <w:ind w:left="365"/>
              <w:jc w:val="center"/>
            </w:pPr>
            <w:r>
              <w:rPr>
                <w:rFonts w:ascii="Times New Roman" w:hAnsi="Times New Roman"/>
                <w:b w:val="0"/>
                <w:i w:val="0"/>
                <w:color w:val="000000"/>
                <w:sz w:val="24"/>
              </w:rPr>
              <w:t>12.11</w:t>
            </w:r>
          </w:p>
        </w:tc>
        <w:tc>
          <w:tcPr>
            <w:tcW w:w="6727" w:type="dxa"/>
            <w:tcMar>
              <w:top w:w="50" w:type="dxa"/>
              <w:left w:w="100" w:type="dxa"/>
            </w:tcMar>
            <w:vAlign w:val="center"/>
          </w:tcPr>
          <w:p w14:paraId="7A963D39">
            <w:pPr>
              <w:spacing w:before="0" w:after="0" w:line="336" w:lineRule="auto"/>
              <w:ind w:left="365"/>
              <w:jc w:val="both"/>
            </w:pPr>
            <w:r>
              <w:rPr>
                <w:rFonts w:ascii="Times New Roman" w:hAnsi="Times New Roman"/>
                <w:b w:val="0"/>
                <w:i w:val="0"/>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14:paraId="2992A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397F25">
            <w:pPr>
              <w:jc w:val="left"/>
            </w:pPr>
          </w:p>
        </w:tc>
        <w:tc>
          <w:tcPr>
            <w:tcW w:w="2113" w:type="dxa"/>
            <w:tcMar>
              <w:top w:w="50" w:type="dxa"/>
              <w:left w:w="100" w:type="dxa"/>
            </w:tcMar>
            <w:vAlign w:val="center"/>
          </w:tcPr>
          <w:p w14:paraId="65D74AE3">
            <w:pPr>
              <w:spacing w:before="0" w:after="0" w:line="336" w:lineRule="auto"/>
              <w:ind w:left="365"/>
              <w:jc w:val="center"/>
            </w:pPr>
            <w:r>
              <w:rPr>
                <w:rFonts w:ascii="Times New Roman" w:hAnsi="Times New Roman"/>
                <w:b w:val="0"/>
                <w:i w:val="0"/>
                <w:color w:val="000000"/>
                <w:sz w:val="24"/>
              </w:rPr>
              <w:t>12.12</w:t>
            </w:r>
          </w:p>
        </w:tc>
        <w:tc>
          <w:tcPr>
            <w:tcW w:w="6727" w:type="dxa"/>
            <w:tcMar>
              <w:top w:w="50" w:type="dxa"/>
              <w:left w:w="100" w:type="dxa"/>
            </w:tcMar>
            <w:vAlign w:val="center"/>
          </w:tcPr>
          <w:p w14:paraId="2FDE883B">
            <w:pPr>
              <w:spacing w:before="0" w:after="0" w:line="336" w:lineRule="auto"/>
              <w:ind w:left="365"/>
              <w:jc w:val="both"/>
            </w:pPr>
            <w:r>
              <w:rPr>
                <w:rFonts w:ascii="Times New Roman" w:hAnsi="Times New Roman"/>
                <w:b w:val="0"/>
                <w:i w:val="0"/>
                <w:color w:val="000000"/>
                <w:sz w:val="24"/>
              </w:rPr>
              <w:t>Технические устройства: спектроскоп, индивидуальный дозиметр, камера Вильсона</w:t>
            </w:r>
          </w:p>
        </w:tc>
      </w:tr>
    </w:tbl>
    <w:p w14:paraId="76837341">
      <w:pPr>
        <w:spacing w:before="0" w:after="0"/>
        <w:ind w:left="120"/>
        <w:jc w:val="left"/>
      </w:pPr>
    </w:p>
    <w:p w14:paraId="0EF33687">
      <w:pPr>
        <w:spacing w:before="0" w:after="0"/>
        <w:ind w:left="120"/>
        <w:jc w:val="left"/>
      </w:pPr>
    </w:p>
    <w:p w14:paraId="16AB42CA">
      <w:pPr>
        <w:sectPr>
          <w:pgSz w:w="11906" w:h="16383"/>
          <w:cols w:space="720" w:num="1"/>
        </w:sectPr>
      </w:pPr>
      <w:bookmarkStart w:id="23" w:name="block-61581391"/>
    </w:p>
    <w:bookmarkEnd w:id="22"/>
    <w:bookmarkEnd w:id="23"/>
    <w:p w14:paraId="71173D58">
      <w:pPr>
        <w:spacing w:before="199" w:after="199" w:line="336" w:lineRule="auto"/>
        <w:ind w:left="120"/>
        <w:jc w:val="left"/>
      </w:pPr>
      <w:bookmarkStart w:id="24" w:name="block-61581392"/>
      <w:r>
        <w:rPr>
          <w:rFonts w:ascii="Times New Roman" w:hAnsi="Times New Roman"/>
          <w:b/>
          <w:i w:val="0"/>
          <w:color w:val="000000"/>
          <w:sz w:val="28"/>
        </w:rPr>
        <w:t>ПРОВЕРЯЕМЫЕ НА ОГЭ ПО ФИЗИКЕ ТРЕБОВАНИЯ К РЕЗУЛЬТАТАМ ОСВОЕНИЯ ОСНОВНОЙ ОБРАЗОВАТЕЛЬНОЙ ПРОГРАММЫ ОСНОВНОГО ОБЩЕГО ОБРАЗОВАНИЯ</w:t>
      </w:r>
    </w:p>
    <w:p w14:paraId="750A5A57">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8"/>
        <w:gridCol w:w="6968"/>
      </w:tblGrid>
      <w:tr w14:paraId="6EED4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7694AD">
            <w:pPr>
              <w:spacing w:before="0" w:after="0"/>
              <w:ind w:left="272"/>
              <w:jc w:val="left"/>
            </w:pPr>
            <w:r>
              <w:rPr>
                <w:rFonts w:ascii="Times New Roman" w:hAnsi="Times New Roman"/>
                <w:b/>
                <w:i w:val="0"/>
                <w:color w:val="000000"/>
                <w:sz w:val="24"/>
              </w:rPr>
              <w:t xml:space="preserve"> Код проверяемого требования </w:t>
            </w:r>
          </w:p>
        </w:tc>
        <w:tc>
          <w:tcPr>
            <w:tcW w:w="11792" w:type="dxa"/>
            <w:tcMar>
              <w:top w:w="50" w:type="dxa"/>
              <w:left w:w="100" w:type="dxa"/>
            </w:tcMar>
            <w:vAlign w:val="center"/>
          </w:tcPr>
          <w:p w14:paraId="065D34BD">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14:paraId="1C745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786B9E8">
            <w:pPr>
              <w:spacing w:before="0" w:after="0" w:line="336" w:lineRule="auto"/>
              <w:ind w:left="365"/>
              <w:jc w:val="center"/>
            </w:pPr>
            <w:r>
              <w:rPr>
                <w:rFonts w:ascii="Times New Roman" w:hAnsi="Times New Roman"/>
                <w:b w:val="0"/>
                <w:i w:val="0"/>
                <w:color w:val="000000"/>
                <w:sz w:val="24"/>
              </w:rPr>
              <w:t>1</w:t>
            </w:r>
          </w:p>
        </w:tc>
        <w:tc>
          <w:tcPr>
            <w:tcW w:w="11792" w:type="dxa"/>
            <w:tcMar>
              <w:top w:w="50" w:type="dxa"/>
              <w:left w:w="100" w:type="dxa"/>
            </w:tcMar>
            <w:vAlign w:val="center"/>
          </w:tcPr>
          <w:p w14:paraId="28DD7F4B">
            <w:pPr>
              <w:spacing w:before="0" w:after="0" w:line="336" w:lineRule="auto"/>
              <w:ind w:left="365"/>
              <w:jc w:val="both"/>
            </w:pPr>
            <w:r>
              <w:rPr>
                <w:rFonts w:ascii="Times New Roman" w:hAnsi="Times New Roman"/>
                <w:b w:val="0"/>
                <w:i w:val="0"/>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14:paraId="5F58E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CA6FA63">
            <w:pPr>
              <w:spacing w:before="0" w:after="0" w:line="336" w:lineRule="auto"/>
              <w:ind w:left="365"/>
              <w:jc w:val="center"/>
            </w:pPr>
            <w:r>
              <w:rPr>
                <w:rFonts w:ascii="Times New Roman" w:hAnsi="Times New Roman"/>
                <w:b w:val="0"/>
                <w:i w:val="0"/>
                <w:color w:val="000000"/>
                <w:sz w:val="24"/>
              </w:rPr>
              <w:t>2</w:t>
            </w:r>
          </w:p>
        </w:tc>
        <w:tc>
          <w:tcPr>
            <w:tcW w:w="11792" w:type="dxa"/>
            <w:tcMar>
              <w:top w:w="50" w:type="dxa"/>
              <w:left w:w="100" w:type="dxa"/>
            </w:tcMar>
            <w:vAlign w:val="center"/>
          </w:tcPr>
          <w:p w14:paraId="0B659CA5">
            <w:pPr>
              <w:spacing w:before="0" w:after="0" w:line="336" w:lineRule="auto"/>
              <w:ind w:left="365"/>
              <w:jc w:val="both"/>
            </w:pPr>
            <w:r>
              <w:rPr>
                <w:rFonts w:ascii="Times New Roman" w:hAnsi="Times New Roman"/>
                <w:b w:val="0"/>
                <w:i w:val="0"/>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14:paraId="140E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67437A">
            <w:pPr>
              <w:spacing w:before="0" w:after="0" w:line="336" w:lineRule="auto"/>
              <w:ind w:left="365"/>
              <w:jc w:val="center"/>
            </w:pPr>
            <w:r>
              <w:rPr>
                <w:rFonts w:ascii="Times New Roman" w:hAnsi="Times New Roman"/>
                <w:b w:val="0"/>
                <w:i w:val="0"/>
                <w:color w:val="000000"/>
                <w:sz w:val="24"/>
              </w:rPr>
              <w:t>3</w:t>
            </w:r>
          </w:p>
        </w:tc>
        <w:tc>
          <w:tcPr>
            <w:tcW w:w="11792" w:type="dxa"/>
            <w:tcMar>
              <w:top w:w="50" w:type="dxa"/>
              <w:left w:w="100" w:type="dxa"/>
            </w:tcMar>
            <w:vAlign w:val="center"/>
          </w:tcPr>
          <w:p w14:paraId="79D783FD">
            <w:pPr>
              <w:spacing w:before="0" w:after="0" w:line="336" w:lineRule="auto"/>
              <w:ind w:left="365"/>
              <w:jc w:val="both"/>
            </w:pPr>
            <w:r>
              <w:rPr>
                <w:rFonts w:ascii="Times New Roman" w:hAnsi="Times New Roman"/>
                <w:b w:val="0"/>
                <w:i w:val="0"/>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14:paraId="416CC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0F0A10">
            <w:pPr>
              <w:spacing w:before="0" w:after="0" w:line="336" w:lineRule="auto"/>
              <w:ind w:left="365"/>
              <w:jc w:val="center"/>
            </w:pPr>
            <w:r>
              <w:rPr>
                <w:rFonts w:ascii="Times New Roman" w:hAnsi="Times New Roman"/>
                <w:b w:val="0"/>
                <w:i w:val="0"/>
                <w:color w:val="000000"/>
                <w:sz w:val="24"/>
              </w:rPr>
              <w:t>4</w:t>
            </w:r>
          </w:p>
        </w:tc>
        <w:tc>
          <w:tcPr>
            <w:tcW w:w="11792" w:type="dxa"/>
            <w:tcMar>
              <w:top w:w="50" w:type="dxa"/>
              <w:left w:w="100" w:type="dxa"/>
            </w:tcMar>
            <w:vAlign w:val="center"/>
          </w:tcPr>
          <w:p w14:paraId="1817727B">
            <w:pPr>
              <w:spacing w:before="0" w:after="0" w:line="336" w:lineRule="auto"/>
              <w:ind w:left="365"/>
              <w:jc w:val="both"/>
            </w:pPr>
            <w:r>
              <w:rPr>
                <w:rFonts w:ascii="Times New Roman" w:hAnsi="Times New Roman"/>
                <w:b w:val="0"/>
                <w:i w:val="0"/>
                <w:color w:val="000000"/>
                <w:sz w:val="24"/>
              </w:rPr>
              <w:t>Умение описывать изученные свойства тел и физические явления, используя физические величины</w:t>
            </w:r>
          </w:p>
        </w:tc>
      </w:tr>
      <w:tr w14:paraId="43BB2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3D2DC6">
            <w:pPr>
              <w:spacing w:before="0" w:after="0" w:line="336" w:lineRule="auto"/>
              <w:ind w:left="365"/>
              <w:jc w:val="center"/>
            </w:pPr>
            <w:r>
              <w:rPr>
                <w:rFonts w:ascii="Times New Roman" w:hAnsi="Times New Roman"/>
                <w:b w:val="0"/>
                <w:i w:val="0"/>
                <w:color w:val="000000"/>
                <w:sz w:val="24"/>
              </w:rPr>
              <w:t>5</w:t>
            </w:r>
          </w:p>
        </w:tc>
        <w:tc>
          <w:tcPr>
            <w:tcW w:w="11792" w:type="dxa"/>
            <w:tcMar>
              <w:top w:w="50" w:type="dxa"/>
              <w:left w:w="100" w:type="dxa"/>
            </w:tcMar>
            <w:vAlign w:val="center"/>
          </w:tcPr>
          <w:p w14:paraId="67D7B16C">
            <w:pPr>
              <w:spacing w:before="0" w:after="0" w:line="336" w:lineRule="auto"/>
              <w:ind w:left="365"/>
              <w:jc w:val="both"/>
            </w:pPr>
            <w:r>
              <w:rPr>
                <w:rFonts w:ascii="Times New Roman" w:hAnsi="Times New Roman"/>
                <w:b w:val="0"/>
                <w:i w:val="0"/>
                <w:color w:val="000000"/>
                <w:sz w:val="24"/>
              </w:rPr>
              <w:t>Владение основами методов научного познания с учётом соблюдения правил безопасного труда: наблюдение физических явлений:</w:t>
            </w:r>
          </w:p>
          <w:p w14:paraId="7D797943">
            <w:pPr>
              <w:spacing w:before="0" w:after="0" w:line="336" w:lineRule="auto"/>
              <w:ind w:left="365"/>
              <w:jc w:val="both"/>
            </w:pPr>
            <w:r>
              <w:rPr>
                <w:rFonts w:ascii="Times New Roman" w:hAnsi="Times New Roman"/>
                <w:b w:val="0"/>
                <w:i w:val="0"/>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6BDCCBA">
            <w:pPr>
              <w:spacing w:before="0" w:after="0" w:line="336" w:lineRule="auto"/>
              <w:ind w:left="365"/>
              <w:jc w:val="both"/>
            </w:pPr>
            <w:r>
              <w:rPr>
                <w:rFonts w:ascii="Times New Roman" w:hAnsi="Times New Roman"/>
                <w:b w:val="0"/>
                <w:i w:val="0"/>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4E4013DC">
            <w:pPr>
              <w:spacing w:before="0" w:after="0" w:line="336" w:lineRule="auto"/>
              <w:ind w:left="365"/>
              <w:jc w:val="both"/>
            </w:pPr>
            <w:r>
              <w:rPr>
                <w:rFonts w:ascii="Times New Roman" w:hAnsi="Times New Roman"/>
                <w:b w:val="0"/>
                <w:i w:val="0"/>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14:paraId="0DF40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847D088">
            <w:pPr>
              <w:spacing w:before="0" w:after="0" w:line="336" w:lineRule="auto"/>
              <w:ind w:left="365"/>
              <w:jc w:val="center"/>
            </w:pPr>
            <w:r>
              <w:rPr>
                <w:rFonts w:ascii="Times New Roman" w:hAnsi="Times New Roman"/>
                <w:b w:val="0"/>
                <w:i w:val="0"/>
                <w:color w:val="000000"/>
                <w:sz w:val="24"/>
              </w:rPr>
              <w:t>6</w:t>
            </w:r>
          </w:p>
        </w:tc>
        <w:tc>
          <w:tcPr>
            <w:tcW w:w="11792" w:type="dxa"/>
            <w:tcMar>
              <w:top w:w="50" w:type="dxa"/>
              <w:left w:w="100" w:type="dxa"/>
            </w:tcMar>
            <w:vAlign w:val="center"/>
          </w:tcPr>
          <w:p w14:paraId="649F7F31">
            <w:pPr>
              <w:spacing w:before="0" w:after="0" w:line="336" w:lineRule="auto"/>
              <w:ind w:left="365"/>
              <w:jc w:val="both"/>
            </w:pPr>
            <w:r>
              <w:rPr>
                <w:rFonts w:ascii="Times New Roman" w:hAnsi="Times New Roman"/>
                <w:b w:val="0"/>
                <w:i w:val="0"/>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14:paraId="19240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94A661">
            <w:pPr>
              <w:spacing w:before="0" w:after="0" w:line="336" w:lineRule="auto"/>
              <w:ind w:left="365"/>
              <w:jc w:val="center"/>
            </w:pPr>
            <w:r>
              <w:rPr>
                <w:rFonts w:ascii="Times New Roman" w:hAnsi="Times New Roman"/>
                <w:b w:val="0"/>
                <w:i w:val="0"/>
                <w:color w:val="000000"/>
                <w:sz w:val="24"/>
              </w:rPr>
              <w:t>7</w:t>
            </w:r>
          </w:p>
        </w:tc>
        <w:tc>
          <w:tcPr>
            <w:tcW w:w="11792" w:type="dxa"/>
            <w:tcMar>
              <w:top w:w="50" w:type="dxa"/>
              <w:left w:w="100" w:type="dxa"/>
            </w:tcMar>
            <w:vAlign w:val="center"/>
          </w:tcPr>
          <w:p w14:paraId="7875419C">
            <w:pPr>
              <w:spacing w:before="0" w:after="0" w:line="336" w:lineRule="auto"/>
              <w:ind w:left="365"/>
              <w:jc w:val="both"/>
            </w:pPr>
            <w:r>
              <w:rPr>
                <w:rFonts w:ascii="Times New Roman" w:hAnsi="Times New Roman"/>
                <w:b w:val="0"/>
                <w:i w:val="0"/>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14:paraId="55AE2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AFFF81">
            <w:pPr>
              <w:spacing w:before="0" w:after="0" w:line="336" w:lineRule="auto"/>
              <w:ind w:left="365"/>
              <w:jc w:val="center"/>
            </w:pPr>
            <w:r>
              <w:rPr>
                <w:rFonts w:ascii="Times New Roman" w:hAnsi="Times New Roman"/>
                <w:b w:val="0"/>
                <w:i w:val="0"/>
                <w:color w:val="000000"/>
                <w:sz w:val="24"/>
              </w:rPr>
              <w:t>8</w:t>
            </w:r>
          </w:p>
        </w:tc>
        <w:tc>
          <w:tcPr>
            <w:tcW w:w="11792" w:type="dxa"/>
            <w:tcMar>
              <w:top w:w="50" w:type="dxa"/>
              <w:left w:w="100" w:type="dxa"/>
            </w:tcMar>
            <w:vAlign w:val="center"/>
          </w:tcPr>
          <w:p w14:paraId="662A40BB">
            <w:pPr>
              <w:spacing w:before="0" w:after="0" w:line="336" w:lineRule="auto"/>
              <w:ind w:left="365"/>
              <w:jc w:val="both"/>
            </w:pPr>
            <w:r>
              <w:rPr>
                <w:rFonts w:ascii="Times New Roman" w:hAnsi="Times New Roman"/>
                <w:b w:val="0"/>
                <w:i w:val="0"/>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14:paraId="7312D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BD51B48">
            <w:pPr>
              <w:spacing w:before="0" w:after="0" w:line="336" w:lineRule="auto"/>
              <w:ind w:left="365"/>
              <w:jc w:val="center"/>
            </w:pPr>
            <w:r>
              <w:rPr>
                <w:rFonts w:ascii="Times New Roman" w:hAnsi="Times New Roman"/>
                <w:b w:val="0"/>
                <w:i w:val="0"/>
                <w:color w:val="000000"/>
                <w:sz w:val="24"/>
              </w:rPr>
              <w:t>9</w:t>
            </w:r>
          </w:p>
        </w:tc>
        <w:tc>
          <w:tcPr>
            <w:tcW w:w="11792" w:type="dxa"/>
            <w:tcMar>
              <w:top w:w="50" w:type="dxa"/>
              <w:left w:w="100" w:type="dxa"/>
            </w:tcMar>
            <w:vAlign w:val="center"/>
          </w:tcPr>
          <w:p w14:paraId="3A5061EE">
            <w:pPr>
              <w:spacing w:before="0" w:after="0" w:line="336" w:lineRule="auto"/>
              <w:ind w:left="365"/>
              <w:jc w:val="both"/>
            </w:pPr>
            <w:r>
              <w:rPr>
                <w:rFonts w:ascii="Times New Roman" w:hAnsi="Times New Roman"/>
                <w:b w:val="0"/>
                <w:i w:val="0"/>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14:paraId="351EF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640C35">
            <w:pPr>
              <w:spacing w:before="0" w:after="0" w:line="336" w:lineRule="auto"/>
              <w:ind w:left="365"/>
              <w:jc w:val="center"/>
            </w:pPr>
            <w:r>
              <w:rPr>
                <w:rFonts w:ascii="Times New Roman" w:hAnsi="Times New Roman"/>
                <w:b w:val="0"/>
                <w:i w:val="0"/>
                <w:color w:val="000000"/>
                <w:sz w:val="24"/>
              </w:rPr>
              <w:t>10</w:t>
            </w:r>
          </w:p>
        </w:tc>
        <w:tc>
          <w:tcPr>
            <w:tcW w:w="11792" w:type="dxa"/>
            <w:tcMar>
              <w:top w:w="50" w:type="dxa"/>
              <w:left w:w="100" w:type="dxa"/>
            </w:tcMar>
            <w:vAlign w:val="center"/>
          </w:tcPr>
          <w:p w14:paraId="7F82B75F">
            <w:pPr>
              <w:spacing w:before="0" w:after="0" w:line="336" w:lineRule="auto"/>
              <w:ind w:left="365"/>
              <w:jc w:val="both"/>
            </w:pPr>
            <w:r>
              <w:rPr>
                <w:rFonts w:ascii="Times New Roman" w:hAnsi="Times New Roman"/>
                <w:b w:val="0"/>
                <w:i w:val="0"/>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14:paraId="123E3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2210C4">
            <w:pPr>
              <w:spacing w:before="0" w:after="0" w:line="336" w:lineRule="auto"/>
              <w:ind w:left="365"/>
              <w:jc w:val="center"/>
            </w:pPr>
            <w:r>
              <w:rPr>
                <w:rFonts w:ascii="Times New Roman" w:hAnsi="Times New Roman"/>
                <w:b w:val="0"/>
                <w:i w:val="0"/>
                <w:color w:val="000000"/>
                <w:sz w:val="24"/>
              </w:rPr>
              <w:t>11</w:t>
            </w:r>
          </w:p>
        </w:tc>
        <w:tc>
          <w:tcPr>
            <w:tcW w:w="11792" w:type="dxa"/>
            <w:tcMar>
              <w:top w:w="50" w:type="dxa"/>
              <w:left w:w="100" w:type="dxa"/>
            </w:tcMar>
            <w:vAlign w:val="center"/>
          </w:tcPr>
          <w:p w14:paraId="4816F0A2">
            <w:pPr>
              <w:spacing w:before="0" w:after="0" w:line="336" w:lineRule="auto"/>
              <w:ind w:left="365"/>
              <w:jc w:val="both"/>
            </w:pPr>
            <w:r>
              <w:rPr>
                <w:rFonts w:ascii="Times New Roman" w:hAnsi="Times New Roman"/>
                <w:b w:val="0"/>
                <w:i w:val="0"/>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0E6BBC3C">
      <w:pPr>
        <w:spacing w:before="0" w:after="0" w:line="336" w:lineRule="auto"/>
        <w:ind w:left="120"/>
        <w:jc w:val="left"/>
      </w:pPr>
    </w:p>
    <w:p w14:paraId="691F4E85">
      <w:pPr>
        <w:sectPr>
          <w:pgSz w:w="11906" w:h="16383"/>
          <w:cols w:space="720" w:num="1"/>
        </w:sectPr>
      </w:pPr>
      <w:bookmarkStart w:id="25" w:name="block-61581392"/>
    </w:p>
    <w:bookmarkEnd w:id="24"/>
    <w:bookmarkEnd w:id="25"/>
    <w:p w14:paraId="6A68202B">
      <w:pPr>
        <w:spacing w:before="199" w:after="199" w:line="336" w:lineRule="auto"/>
        <w:ind w:left="120"/>
        <w:jc w:val="left"/>
      </w:pPr>
      <w:bookmarkStart w:id="26" w:name="block-61581394"/>
      <w:r>
        <w:rPr>
          <w:rFonts w:ascii="Times New Roman" w:hAnsi="Times New Roman"/>
          <w:b/>
          <w:i w:val="0"/>
          <w:color w:val="000000"/>
          <w:sz w:val="28"/>
        </w:rPr>
        <w:t>ПЕРЕЧЕНЬ ЭЛЕМЕНТОВ СОДЕРЖАНИЯ, ПРОВЕРЯЕМЫХ НА ОГЭ ПО ФИЗИКЕ</w:t>
      </w:r>
    </w:p>
    <w:p w14:paraId="22BA6D79">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7333"/>
      </w:tblGrid>
      <w:tr w14:paraId="036D7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DEEC9E4">
            <w:pPr>
              <w:spacing w:before="0" w:after="0"/>
              <w:ind w:left="272"/>
              <w:jc w:val="left"/>
            </w:pPr>
            <w:r>
              <w:rPr>
                <w:rFonts w:ascii="Times New Roman" w:hAnsi="Times New Roman"/>
                <w:b/>
                <w:i w:val="0"/>
                <w:color w:val="000000"/>
                <w:sz w:val="24"/>
              </w:rPr>
              <w:t xml:space="preserve"> Код </w:t>
            </w:r>
          </w:p>
        </w:tc>
        <w:tc>
          <w:tcPr>
            <w:tcW w:w="13599" w:type="dxa"/>
            <w:tcMar>
              <w:top w:w="50" w:type="dxa"/>
              <w:left w:w="100" w:type="dxa"/>
            </w:tcMar>
            <w:vAlign w:val="center"/>
          </w:tcPr>
          <w:p w14:paraId="4E6FC234">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40CE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001F61D">
            <w:pPr>
              <w:spacing w:before="0" w:after="0" w:line="336" w:lineRule="auto"/>
              <w:ind w:left="365"/>
              <w:jc w:val="center"/>
            </w:pPr>
            <w:r>
              <w:rPr>
                <w:rFonts w:ascii="Times New Roman" w:hAnsi="Times New Roman"/>
                <w:b w:val="0"/>
                <w:i w:val="0"/>
                <w:color w:val="000000"/>
                <w:sz w:val="24"/>
              </w:rPr>
              <w:t>1</w:t>
            </w:r>
          </w:p>
        </w:tc>
        <w:tc>
          <w:tcPr>
            <w:tcW w:w="13599" w:type="dxa"/>
            <w:tcMar>
              <w:top w:w="50" w:type="dxa"/>
              <w:left w:w="100" w:type="dxa"/>
            </w:tcMar>
            <w:vAlign w:val="center"/>
          </w:tcPr>
          <w:p w14:paraId="1EB46E71">
            <w:pPr>
              <w:spacing w:before="0" w:after="0" w:line="336" w:lineRule="auto"/>
              <w:ind w:left="365"/>
              <w:jc w:val="both"/>
            </w:pPr>
            <w:r>
              <w:rPr>
                <w:rFonts w:ascii="Times New Roman" w:hAnsi="Times New Roman"/>
                <w:b w:val="0"/>
                <w:i w:val="0"/>
                <w:color w:val="000000"/>
                <w:sz w:val="24"/>
              </w:rPr>
              <w:t>МЕХАНИЧЕСКИЕ ЯВЛЕНИЯ</w:t>
            </w:r>
          </w:p>
        </w:tc>
      </w:tr>
      <w:tr w14:paraId="0817D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6BE5296">
            <w:pPr>
              <w:spacing w:before="0" w:after="0" w:line="336" w:lineRule="auto"/>
              <w:ind w:left="365"/>
              <w:jc w:val="center"/>
            </w:pPr>
            <w:r>
              <w:rPr>
                <w:rFonts w:ascii="Times New Roman" w:hAnsi="Times New Roman"/>
                <w:b w:val="0"/>
                <w:i w:val="0"/>
                <w:color w:val="000000"/>
                <w:sz w:val="24"/>
              </w:rPr>
              <w:t>1.1</w:t>
            </w:r>
          </w:p>
        </w:tc>
        <w:tc>
          <w:tcPr>
            <w:tcW w:w="13599" w:type="dxa"/>
            <w:tcMar>
              <w:top w:w="50" w:type="dxa"/>
              <w:left w:w="100" w:type="dxa"/>
            </w:tcMar>
            <w:vAlign w:val="center"/>
          </w:tcPr>
          <w:p w14:paraId="1432CFE2">
            <w:pPr>
              <w:spacing w:before="0" w:after="0" w:line="336" w:lineRule="auto"/>
              <w:ind w:left="365"/>
              <w:jc w:val="both"/>
            </w:pPr>
            <w:r>
              <w:rPr>
                <w:rFonts w:ascii="Times New Roman" w:hAnsi="Times New Roman"/>
                <w:b w:val="0"/>
                <w:i w:val="0"/>
                <w:color w:val="000000"/>
                <w:sz w:val="24"/>
              </w:rPr>
              <w:t>Механическое движение. Материальная точка. Система отсчёта. Относительность движения</w:t>
            </w:r>
          </w:p>
        </w:tc>
      </w:tr>
      <w:tr w14:paraId="0CA56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634B3D0">
            <w:pPr>
              <w:spacing w:before="0" w:after="0" w:line="336" w:lineRule="auto"/>
              <w:ind w:left="365"/>
              <w:jc w:val="center"/>
            </w:pPr>
            <w:r>
              <w:rPr>
                <w:rFonts w:ascii="Times New Roman" w:hAnsi="Times New Roman"/>
                <w:b w:val="0"/>
                <w:i w:val="0"/>
                <w:color w:val="000000"/>
                <w:sz w:val="24"/>
              </w:rPr>
              <w:t>1.2</w:t>
            </w:r>
          </w:p>
        </w:tc>
        <w:tc>
          <w:tcPr>
            <w:tcW w:w="13599" w:type="dxa"/>
            <w:tcMar>
              <w:top w:w="50" w:type="dxa"/>
              <w:left w:w="100" w:type="dxa"/>
            </w:tcMar>
            <w:vAlign w:val="center"/>
          </w:tcPr>
          <w:p w14:paraId="2EB96F30">
            <w:pPr>
              <w:spacing w:before="0" w:after="0" w:line="336" w:lineRule="auto"/>
              <w:ind w:left="365"/>
              <w:jc w:val="both"/>
            </w:pPr>
            <w:r>
              <w:rPr>
                <w:rFonts w:ascii="Times New Roman" w:hAnsi="Times New Roman"/>
                <w:b w:val="0"/>
                <w:i w:val="0"/>
                <w:color w:val="000000"/>
                <w:sz w:val="24"/>
              </w:rPr>
              <w:t xml:space="preserve">Равномерное и неравномерное движение. Средняя скорость. Формула для вычисления средней скорости: v = S/t </w:t>
            </w:r>
          </w:p>
          <w:p w14:paraId="25835431">
            <w:pPr>
              <w:spacing w:before="0" w:after="0" w:line="336" w:lineRule="auto"/>
              <w:ind w:left="365"/>
              <w:jc w:val="both"/>
            </w:pPr>
          </w:p>
        </w:tc>
      </w:tr>
      <w:tr w14:paraId="1E083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3C29662">
            <w:pPr>
              <w:spacing w:before="0" w:after="0" w:line="336" w:lineRule="auto"/>
              <w:ind w:left="365"/>
              <w:jc w:val="center"/>
            </w:pPr>
            <w:r>
              <w:rPr>
                <w:rFonts w:ascii="Times New Roman" w:hAnsi="Times New Roman"/>
                <w:b w:val="0"/>
                <w:i w:val="0"/>
                <w:color w:val="000000"/>
                <w:sz w:val="24"/>
              </w:rPr>
              <w:t>1.3</w:t>
            </w:r>
          </w:p>
        </w:tc>
        <w:tc>
          <w:tcPr>
            <w:tcW w:w="13599" w:type="dxa"/>
            <w:tcMar>
              <w:top w:w="50" w:type="dxa"/>
              <w:left w:w="100" w:type="dxa"/>
            </w:tcMar>
            <w:vAlign w:val="center"/>
          </w:tcPr>
          <w:p w14:paraId="601FC256">
            <w:pPr>
              <w:spacing w:before="0" w:after="0" w:line="336" w:lineRule="auto"/>
              <w:ind w:left="365"/>
              <w:jc w:val="both"/>
            </w:pPr>
            <w:r>
              <w:rPr>
                <w:rFonts w:ascii="Times New Roman" w:hAnsi="Times New Roman"/>
                <w:b w:val="0"/>
                <w:i w:val="0"/>
                <w:color w:val="000000"/>
                <w:sz w:val="24"/>
              </w:rPr>
              <w:t>Равномерное прямолинейное движение. Зависимость координаты тела от времени в случае равномерного прямолинейного движения:</w:t>
            </w:r>
          </w:p>
          <w:p w14:paraId="4A085F94">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057275" cy="38100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stretch>
                            <a:fillRect/>
                          </a:stretch>
                        </pic:blipFill>
                        <pic:spPr>
                          <a:xfrm>
                            <a:off x="0" y="0"/>
                            <a:ext cx="1057275" cy="381000"/>
                          </a:xfrm>
                          <a:prstGeom prst="rect">
                            <a:avLst/>
                          </a:prstGeom>
                        </pic:spPr>
                      </pic:pic>
                    </a:graphicData>
                  </a:graphic>
                </wp:inline>
              </w:drawing>
            </w:r>
            <w:r>
              <w:rPr>
                <w:rFonts w:ascii="Times New Roman" w:hAnsi="Times New Roman"/>
                <w:b w:val="0"/>
                <w:i w:val="0"/>
                <w:color w:val="000000"/>
                <w:sz w:val="24"/>
              </w:rPr>
              <w:t xml:space="preserve"> </w:t>
            </w:r>
          </w:p>
          <w:p w14:paraId="788A6C47">
            <w:pPr>
              <w:spacing w:before="0" w:after="0" w:line="336" w:lineRule="auto"/>
              <w:ind w:left="365"/>
              <w:jc w:val="both"/>
            </w:pPr>
            <w:r>
              <w:rPr>
                <w:rFonts w:ascii="Times New Roman" w:hAnsi="Times New Roman"/>
                <w:b w:val="0"/>
                <w:i w:val="0"/>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14:paraId="3B4A6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18FCB43">
            <w:pPr>
              <w:spacing w:before="0" w:after="0" w:line="336" w:lineRule="auto"/>
              <w:ind w:left="365"/>
              <w:jc w:val="center"/>
            </w:pPr>
            <w:r>
              <w:rPr>
                <w:rFonts w:ascii="Times New Roman" w:hAnsi="Times New Roman"/>
                <w:b w:val="0"/>
                <w:i w:val="0"/>
                <w:color w:val="000000"/>
                <w:sz w:val="24"/>
              </w:rPr>
              <w:t>1.4</w:t>
            </w:r>
          </w:p>
        </w:tc>
        <w:tc>
          <w:tcPr>
            <w:tcW w:w="13599" w:type="dxa"/>
            <w:tcMar>
              <w:top w:w="50" w:type="dxa"/>
              <w:left w:w="100" w:type="dxa"/>
            </w:tcMar>
            <w:vAlign w:val="center"/>
          </w:tcPr>
          <w:p w14:paraId="4E21AF0A">
            <w:pPr>
              <w:spacing w:before="0" w:after="0" w:line="336" w:lineRule="auto"/>
              <w:ind w:left="365"/>
              <w:jc w:val="both"/>
            </w:pPr>
            <w:r>
              <w:rPr>
                <w:rFonts w:ascii="Times New Roman" w:hAnsi="Times New Roman"/>
                <w:b w:val="0"/>
                <w:i w:val="0"/>
                <w:color w:val="000000"/>
                <w:sz w:val="24"/>
              </w:rPr>
              <w:t>Зависимость координаты тела от времени в случае равноускоренного прямолинейного движения:</w:t>
            </w:r>
          </w:p>
          <w:p w14:paraId="3FD918CF">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362075" cy="533400"/>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7"/>
                          <a:stretch>
                            <a:fillRect/>
                          </a:stretch>
                        </pic:blipFill>
                        <pic:spPr>
                          <a:xfrm>
                            <a:off x="0" y="0"/>
                            <a:ext cx="1362075" cy="533400"/>
                          </a:xfrm>
                          <a:prstGeom prst="rect">
                            <a:avLst/>
                          </a:prstGeom>
                        </pic:spPr>
                      </pic:pic>
                    </a:graphicData>
                  </a:graphic>
                </wp:inline>
              </w:drawing>
            </w:r>
            <w:r>
              <w:rPr>
                <w:rFonts w:ascii="Times New Roman" w:hAnsi="Times New Roman"/>
                <w:b w:val="0"/>
                <w:i w:val="0"/>
                <w:color w:val="000000"/>
                <w:sz w:val="24"/>
              </w:rPr>
              <w:t xml:space="preserve"> </w:t>
            </w:r>
          </w:p>
          <w:p w14:paraId="63A03193">
            <w:pPr>
              <w:spacing w:before="0" w:after="0" w:line="336" w:lineRule="auto"/>
              <w:ind w:left="365"/>
              <w:jc w:val="both"/>
            </w:pPr>
            <w:r>
              <w:rPr>
                <w:rFonts w:ascii="Times New Roman" w:hAnsi="Times New Roman"/>
                <w:b w:val="0"/>
                <w:i w:val="0"/>
                <w:color w:val="000000"/>
                <w:sz w:val="24"/>
              </w:rPr>
              <w:t>Формулы для проекции перемещения, проекции скорости и проекции ускорения при равноускоренном прямолинейном движении:</w:t>
            </w:r>
          </w:p>
          <w:p w14:paraId="00BBF5FB">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362075" cy="127635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8"/>
                          <a:stretch>
                            <a:fillRect/>
                          </a:stretch>
                        </pic:blipFill>
                        <pic:spPr>
                          <a:xfrm>
                            <a:off x="0" y="0"/>
                            <a:ext cx="1362075" cy="1276350"/>
                          </a:xfrm>
                          <a:prstGeom prst="rect">
                            <a:avLst/>
                          </a:prstGeom>
                        </pic:spPr>
                      </pic:pic>
                    </a:graphicData>
                  </a:graphic>
                </wp:inline>
              </w:drawing>
            </w:r>
            <w:r>
              <w:rPr>
                <w:rFonts w:ascii="Times New Roman" w:hAnsi="Times New Roman"/>
                <w:b w:val="0"/>
                <w:i w:val="0"/>
                <w:color w:val="000000"/>
                <w:sz w:val="24"/>
              </w:rPr>
              <w:t xml:space="preserve"> </w:t>
            </w:r>
          </w:p>
          <w:p w14:paraId="27CDB5D7">
            <w:pPr>
              <w:spacing w:before="0" w:after="0" w:line="336" w:lineRule="auto"/>
              <w:ind w:left="365"/>
              <w:jc w:val="both"/>
            </w:pPr>
            <w:r>
              <w:rPr>
                <w:rFonts w:ascii="Times New Roman" w:hAnsi="Times New Roman"/>
                <w:b w:val="0"/>
                <w:i w:val="0"/>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14:paraId="289CB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C2A2086">
            <w:pPr>
              <w:spacing w:before="0" w:after="0" w:line="336" w:lineRule="auto"/>
              <w:ind w:left="365"/>
              <w:jc w:val="center"/>
            </w:pPr>
            <w:r>
              <w:rPr>
                <w:rFonts w:ascii="Times New Roman" w:hAnsi="Times New Roman"/>
                <w:b w:val="0"/>
                <w:i w:val="0"/>
                <w:color w:val="000000"/>
                <w:sz w:val="24"/>
              </w:rPr>
              <w:t>1.5</w:t>
            </w:r>
          </w:p>
        </w:tc>
        <w:tc>
          <w:tcPr>
            <w:tcW w:w="13599" w:type="dxa"/>
            <w:tcMar>
              <w:top w:w="50" w:type="dxa"/>
              <w:left w:w="100" w:type="dxa"/>
            </w:tcMar>
            <w:vAlign w:val="center"/>
          </w:tcPr>
          <w:p w14:paraId="6A454DE6">
            <w:pPr>
              <w:spacing w:before="0" w:after="0" w:line="336" w:lineRule="auto"/>
              <w:ind w:left="365"/>
              <w:jc w:val="both"/>
            </w:pPr>
            <w:r>
              <w:rPr>
                <w:rFonts w:ascii="Times New Roman" w:hAnsi="Times New Roman"/>
                <w:b w:val="0"/>
                <w:i w:val="0"/>
                <w:color w:val="000000"/>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14:paraId="42923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68E3E29">
            <w:pPr>
              <w:spacing w:before="0" w:after="0" w:line="336" w:lineRule="auto"/>
              <w:ind w:left="365"/>
              <w:jc w:val="center"/>
            </w:pPr>
            <w:r>
              <w:rPr>
                <w:rFonts w:ascii="Times New Roman" w:hAnsi="Times New Roman"/>
                <w:b w:val="0"/>
                <w:i w:val="0"/>
                <w:color w:val="000000"/>
                <w:sz w:val="24"/>
              </w:rPr>
              <w:t>1.6</w:t>
            </w:r>
          </w:p>
        </w:tc>
        <w:tc>
          <w:tcPr>
            <w:tcW w:w="13599" w:type="dxa"/>
            <w:tcMar>
              <w:top w:w="50" w:type="dxa"/>
              <w:left w:w="100" w:type="dxa"/>
            </w:tcMar>
            <w:vAlign w:val="center"/>
          </w:tcPr>
          <w:p w14:paraId="00585318">
            <w:pPr>
              <w:spacing w:before="0" w:after="0" w:line="336" w:lineRule="auto"/>
              <w:ind w:left="365"/>
              <w:jc w:val="both"/>
            </w:pPr>
            <w:r>
              <w:rPr>
                <w:rFonts w:ascii="Times New Roman" w:hAnsi="Times New Roman"/>
                <w:b w:val="0"/>
                <w:i w:val="0"/>
                <w:color w:val="000000"/>
                <w:sz w:val="24"/>
              </w:rPr>
              <w:t>Скорость равномерного движения тела по окружности. Направление скорости.</w:t>
            </w:r>
          </w:p>
          <w:p w14:paraId="52847C72">
            <w:pPr>
              <w:spacing w:before="0" w:after="0" w:line="336" w:lineRule="auto"/>
              <w:ind w:left="365"/>
              <w:jc w:val="both"/>
            </w:pPr>
            <w:r>
              <w:rPr>
                <w:rFonts w:ascii="Times New Roman" w:hAnsi="Times New Roman"/>
                <w:b w:val="0"/>
                <w:i w:val="0"/>
                <w:color w:val="000000"/>
                <w:sz w:val="24"/>
              </w:rPr>
              <w:t>Формула для вычисления скорости через радиус окружности и период обращения:</w:t>
            </w:r>
          </w:p>
          <w:p w14:paraId="08C86D36">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733425" cy="457200"/>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9"/>
                          <a:stretch>
                            <a:fillRect/>
                          </a:stretch>
                        </pic:blipFill>
                        <pic:spPr>
                          <a:xfrm>
                            <a:off x="0" y="0"/>
                            <a:ext cx="733425" cy="457200"/>
                          </a:xfrm>
                          <a:prstGeom prst="rect">
                            <a:avLst/>
                          </a:prstGeom>
                        </pic:spPr>
                      </pic:pic>
                    </a:graphicData>
                  </a:graphic>
                </wp:inline>
              </w:drawing>
            </w:r>
            <w:r>
              <w:rPr>
                <w:rFonts w:ascii="Times New Roman" w:hAnsi="Times New Roman"/>
                <w:b w:val="0"/>
                <w:i w:val="0"/>
                <w:color w:val="000000"/>
                <w:sz w:val="24"/>
              </w:rPr>
              <w:t xml:space="preserve"> </w:t>
            </w:r>
          </w:p>
          <w:p w14:paraId="1CF74030">
            <w:pPr>
              <w:spacing w:before="0" w:after="0" w:line="336" w:lineRule="auto"/>
              <w:ind w:left="365"/>
              <w:jc w:val="both"/>
            </w:pPr>
            <w:r>
              <w:rPr>
                <w:rFonts w:ascii="Times New Roman" w:hAnsi="Times New Roman"/>
                <w:b w:val="0"/>
                <w:i w:val="0"/>
                <w:color w:val="000000"/>
                <w:sz w:val="24"/>
              </w:rPr>
              <w:t>Центростремительное ускорение. Направление центростремительного ускорения. Формула для вычисления ускорения:</w:t>
            </w:r>
          </w:p>
          <w:p w14:paraId="39A8DBF4">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704850" cy="590550"/>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10"/>
                          <a:stretch>
                            <a:fillRect/>
                          </a:stretch>
                        </pic:blipFill>
                        <pic:spPr>
                          <a:xfrm>
                            <a:off x="0" y="0"/>
                            <a:ext cx="704850" cy="590550"/>
                          </a:xfrm>
                          <a:prstGeom prst="rect">
                            <a:avLst/>
                          </a:prstGeom>
                        </pic:spPr>
                      </pic:pic>
                    </a:graphicData>
                  </a:graphic>
                </wp:inline>
              </w:drawing>
            </w:r>
            <w:r>
              <w:rPr>
                <w:rFonts w:ascii="Times New Roman" w:hAnsi="Times New Roman"/>
                <w:b w:val="0"/>
                <w:i w:val="0"/>
                <w:color w:val="000000"/>
                <w:sz w:val="24"/>
              </w:rPr>
              <w:t xml:space="preserve"> </w:t>
            </w:r>
          </w:p>
          <w:p w14:paraId="0469F68A">
            <w:pPr>
              <w:spacing w:before="0" w:after="0" w:line="336" w:lineRule="auto"/>
              <w:ind w:left="365"/>
              <w:jc w:val="both"/>
            </w:pPr>
            <w:r>
              <w:rPr>
                <w:rFonts w:ascii="Times New Roman" w:hAnsi="Times New Roman"/>
                <w:b w:val="0"/>
                <w:i w:val="0"/>
                <w:color w:val="000000"/>
                <w:sz w:val="24"/>
              </w:rPr>
              <w:t xml:space="preserve"> Формула, связывающая период и частоту обращения:</w:t>
            </w:r>
          </w:p>
          <w:p w14:paraId="0BA56666">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638175" cy="457200"/>
                  <wp:effectExtent l="0" t="0" r="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11"/>
                          <a:stretch>
                            <a:fillRect/>
                          </a:stretch>
                        </pic:blipFill>
                        <pic:spPr>
                          <a:xfrm>
                            <a:off x="0" y="0"/>
                            <a:ext cx="638175" cy="457200"/>
                          </a:xfrm>
                          <a:prstGeom prst="rect">
                            <a:avLst/>
                          </a:prstGeom>
                        </pic:spPr>
                      </pic:pic>
                    </a:graphicData>
                  </a:graphic>
                </wp:inline>
              </w:drawing>
            </w:r>
            <w:r>
              <w:rPr>
                <w:rFonts w:ascii="Times New Roman" w:hAnsi="Times New Roman"/>
                <w:b w:val="0"/>
                <w:i w:val="0"/>
                <w:color w:val="000000"/>
                <w:sz w:val="24"/>
              </w:rPr>
              <w:t xml:space="preserve"> </w:t>
            </w:r>
          </w:p>
          <w:p w14:paraId="34608C7B">
            <w:pPr>
              <w:spacing w:before="0" w:after="0" w:line="336" w:lineRule="auto"/>
              <w:ind w:left="365"/>
              <w:jc w:val="both"/>
            </w:pPr>
          </w:p>
          <w:p w14:paraId="19C22658">
            <w:pPr>
              <w:spacing w:before="0" w:after="0" w:line="336" w:lineRule="auto"/>
              <w:ind w:left="365"/>
              <w:jc w:val="both"/>
            </w:pPr>
          </w:p>
        </w:tc>
      </w:tr>
      <w:tr w14:paraId="2FAAC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F7DD395">
            <w:pPr>
              <w:spacing w:before="0" w:after="0" w:line="336" w:lineRule="auto"/>
              <w:ind w:left="365"/>
              <w:jc w:val="center"/>
            </w:pPr>
            <w:r>
              <w:rPr>
                <w:rFonts w:ascii="Times New Roman" w:hAnsi="Times New Roman"/>
                <w:b w:val="0"/>
                <w:i w:val="0"/>
                <w:color w:val="000000"/>
                <w:sz w:val="24"/>
              </w:rPr>
              <w:t>1.7</w:t>
            </w:r>
          </w:p>
        </w:tc>
        <w:tc>
          <w:tcPr>
            <w:tcW w:w="13599" w:type="dxa"/>
            <w:tcMar>
              <w:top w:w="50" w:type="dxa"/>
              <w:left w:w="100" w:type="dxa"/>
            </w:tcMar>
            <w:vAlign w:val="center"/>
          </w:tcPr>
          <w:p w14:paraId="615E27BC">
            <w:pPr>
              <w:spacing w:before="0" w:after="0" w:line="336" w:lineRule="auto"/>
              <w:ind w:left="365"/>
              <w:jc w:val="both"/>
            </w:pPr>
            <w:r>
              <w:rPr>
                <w:rFonts w:ascii="Times New Roman" w:hAnsi="Times New Roman"/>
                <w:b w:val="0"/>
                <w:i w:val="0"/>
                <w:color w:val="000000"/>
                <w:sz w:val="24"/>
              </w:rPr>
              <w:t>Масса. Плотность вещества. Формула для вычисления плотности:</w:t>
            </w:r>
          </w:p>
          <w:p w14:paraId="56B02B5C">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552450" cy="43815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2"/>
                          <a:stretch>
                            <a:fillRect/>
                          </a:stretch>
                        </pic:blipFill>
                        <pic:spPr>
                          <a:xfrm>
                            <a:off x="0" y="0"/>
                            <a:ext cx="552450" cy="438150"/>
                          </a:xfrm>
                          <a:prstGeom prst="rect">
                            <a:avLst/>
                          </a:prstGeom>
                        </pic:spPr>
                      </pic:pic>
                    </a:graphicData>
                  </a:graphic>
                </wp:inline>
              </w:drawing>
            </w:r>
            <w:r>
              <w:rPr>
                <w:rFonts w:ascii="Times New Roman" w:hAnsi="Times New Roman"/>
                <w:b w:val="0"/>
                <w:i w:val="0"/>
                <w:color w:val="000000"/>
                <w:sz w:val="24"/>
              </w:rPr>
              <w:t xml:space="preserve"> </w:t>
            </w:r>
          </w:p>
          <w:p w14:paraId="559809AA">
            <w:pPr>
              <w:spacing w:before="0" w:after="0" w:line="336" w:lineRule="auto"/>
              <w:ind w:left="365"/>
              <w:jc w:val="both"/>
            </w:pPr>
          </w:p>
          <w:p w14:paraId="5D0957D5">
            <w:pPr>
              <w:spacing w:before="0" w:after="0" w:line="336" w:lineRule="auto"/>
              <w:ind w:left="365"/>
              <w:jc w:val="both"/>
            </w:pPr>
          </w:p>
        </w:tc>
      </w:tr>
      <w:tr w14:paraId="45799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D8E1506">
            <w:pPr>
              <w:spacing w:before="0" w:after="0" w:line="336" w:lineRule="auto"/>
              <w:ind w:left="365"/>
              <w:jc w:val="center"/>
            </w:pPr>
            <w:r>
              <w:rPr>
                <w:rFonts w:ascii="Times New Roman" w:hAnsi="Times New Roman"/>
                <w:b w:val="0"/>
                <w:i w:val="0"/>
                <w:color w:val="000000"/>
                <w:sz w:val="24"/>
              </w:rPr>
              <w:t>1.8</w:t>
            </w:r>
          </w:p>
        </w:tc>
        <w:tc>
          <w:tcPr>
            <w:tcW w:w="13599" w:type="dxa"/>
            <w:tcMar>
              <w:top w:w="50" w:type="dxa"/>
              <w:left w:w="100" w:type="dxa"/>
            </w:tcMar>
            <w:vAlign w:val="center"/>
          </w:tcPr>
          <w:p w14:paraId="4543FA5C">
            <w:pPr>
              <w:spacing w:before="0" w:after="0" w:line="336" w:lineRule="auto"/>
              <w:ind w:left="365"/>
              <w:jc w:val="both"/>
            </w:pPr>
            <w:r>
              <w:rPr>
                <w:rFonts w:ascii="Times New Roman" w:hAnsi="Times New Roman"/>
                <w:b w:val="0"/>
                <w:i w:val="0"/>
                <w:color w:val="000000"/>
                <w:sz w:val="24"/>
              </w:rPr>
              <w:t>Сила – векторная физическая величина. Сложение сил</w:t>
            </w:r>
          </w:p>
        </w:tc>
      </w:tr>
      <w:tr w14:paraId="24C9E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E7CB79B">
            <w:pPr>
              <w:spacing w:before="0" w:after="0" w:line="336" w:lineRule="auto"/>
              <w:ind w:left="365"/>
              <w:jc w:val="center"/>
            </w:pPr>
            <w:r>
              <w:rPr>
                <w:rFonts w:ascii="Times New Roman" w:hAnsi="Times New Roman"/>
                <w:b w:val="0"/>
                <w:i w:val="0"/>
                <w:color w:val="000000"/>
                <w:sz w:val="24"/>
              </w:rPr>
              <w:t>1.9</w:t>
            </w:r>
          </w:p>
        </w:tc>
        <w:tc>
          <w:tcPr>
            <w:tcW w:w="13599" w:type="dxa"/>
            <w:tcMar>
              <w:top w:w="50" w:type="dxa"/>
              <w:left w:w="100" w:type="dxa"/>
            </w:tcMar>
            <w:vAlign w:val="center"/>
          </w:tcPr>
          <w:p w14:paraId="197B4AF3">
            <w:pPr>
              <w:spacing w:before="0" w:after="0" w:line="336" w:lineRule="auto"/>
              <w:ind w:left="365"/>
              <w:jc w:val="both"/>
            </w:pPr>
            <w:r>
              <w:rPr>
                <w:rFonts w:ascii="Times New Roman" w:hAnsi="Times New Roman"/>
                <w:b w:val="0"/>
                <w:i w:val="0"/>
                <w:color w:val="000000"/>
                <w:sz w:val="24"/>
              </w:rPr>
              <w:t>Явление инерции. Первый закон Ньютона</w:t>
            </w:r>
          </w:p>
        </w:tc>
      </w:tr>
      <w:tr w14:paraId="1C062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5E3471B">
            <w:pPr>
              <w:spacing w:before="0" w:after="0" w:line="336" w:lineRule="auto"/>
              <w:ind w:left="365"/>
              <w:jc w:val="center"/>
            </w:pPr>
            <w:r>
              <w:rPr>
                <w:rFonts w:ascii="Times New Roman" w:hAnsi="Times New Roman"/>
                <w:b w:val="0"/>
                <w:i w:val="0"/>
                <w:color w:val="000000"/>
                <w:sz w:val="24"/>
              </w:rPr>
              <w:t>1.10</w:t>
            </w:r>
          </w:p>
        </w:tc>
        <w:tc>
          <w:tcPr>
            <w:tcW w:w="13599" w:type="dxa"/>
            <w:tcMar>
              <w:top w:w="50" w:type="dxa"/>
              <w:left w:w="100" w:type="dxa"/>
            </w:tcMar>
            <w:vAlign w:val="center"/>
          </w:tcPr>
          <w:p w14:paraId="595E9966">
            <w:pPr>
              <w:spacing w:before="0" w:after="0" w:line="336" w:lineRule="auto"/>
              <w:ind w:left="365"/>
              <w:jc w:val="left"/>
            </w:pPr>
            <w:r>
              <w:rPr>
                <w:rFonts w:ascii="Times New Roman" w:hAnsi="Times New Roman"/>
                <w:b w:val="0"/>
                <w:i w:val="0"/>
                <w:color w:val="000000"/>
                <w:sz w:val="24"/>
              </w:rPr>
              <w:t>Второй закон Ньютона:</w:t>
            </w:r>
          </w:p>
          <w:p w14:paraId="6AC47AB9">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676275" cy="314325"/>
                  <wp:effectExtent l="0" t="0" r="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13"/>
                          <a:stretch>
                            <a:fillRect/>
                          </a:stretch>
                        </pic:blipFill>
                        <pic:spPr>
                          <a:xfrm>
                            <a:off x="0" y="0"/>
                            <a:ext cx="676275" cy="314325"/>
                          </a:xfrm>
                          <a:prstGeom prst="rect">
                            <a:avLst/>
                          </a:prstGeom>
                        </pic:spPr>
                      </pic:pic>
                    </a:graphicData>
                  </a:graphic>
                </wp:inline>
              </w:drawing>
            </w:r>
            <w:r>
              <w:rPr>
                <w:rFonts w:ascii="Times New Roman" w:hAnsi="Times New Roman"/>
                <w:b w:val="0"/>
                <w:i w:val="0"/>
                <w:color w:val="000000"/>
                <w:sz w:val="24"/>
              </w:rPr>
              <w:t xml:space="preserve"> </w:t>
            </w:r>
          </w:p>
          <w:p w14:paraId="1998C026">
            <w:pPr>
              <w:spacing w:before="0" w:after="0" w:line="336" w:lineRule="auto"/>
              <w:ind w:left="365"/>
              <w:jc w:val="left"/>
            </w:pPr>
            <w:r>
              <w:rPr>
                <w:rFonts w:ascii="Times New Roman" w:hAnsi="Times New Roman"/>
                <w:b w:val="0"/>
                <w:i w:val="0"/>
                <w:color w:val="000000"/>
                <w:sz w:val="24"/>
              </w:rPr>
              <w:t>Сонаправленность вектора ускорения тела и вектора силы, действующей на тело</w:t>
            </w:r>
          </w:p>
        </w:tc>
      </w:tr>
      <w:tr w14:paraId="4F3A1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5604B7C">
            <w:pPr>
              <w:spacing w:before="0" w:after="0" w:line="336" w:lineRule="auto"/>
              <w:ind w:left="365"/>
              <w:jc w:val="center"/>
            </w:pPr>
            <w:r>
              <w:rPr>
                <w:rFonts w:ascii="Times New Roman" w:hAnsi="Times New Roman"/>
                <w:b w:val="0"/>
                <w:i w:val="0"/>
                <w:color w:val="000000"/>
                <w:sz w:val="24"/>
              </w:rPr>
              <w:t>1.11</w:t>
            </w:r>
          </w:p>
        </w:tc>
        <w:tc>
          <w:tcPr>
            <w:tcW w:w="13599" w:type="dxa"/>
            <w:tcMar>
              <w:top w:w="50" w:type="dxa"/>
              <w:left w:w="100" w:type="dxa"/>
            </w:tcMar>
            <w:vAlign w:val="center"/>
          </w:tcPr>
          <w:p w14:paraId="40BA4AA5">
            <w:pPr>
              <w:spacing w:before="0" w:after="0" w:line="336" w:lineRule="auto"/>
              <w:ind w:left="365"/>
              <w:jc w:val="left"/>
            </w:pPr>
            <w:r>
              <w:rPr>
                <w:rFonts w:ascii="Times New Roman" w:hAnsi="Times New Roman"/>
                <w:b w:val="0"/>
                <w:i w:val="0"/>
                <w:color w:val="000000"/>
                <w:sz w:val="24"/>
              </w:rPr>
              <w:t xml:space="preserve">Взаимодействие тел. Третий закон Ньютона: </w:t>
            </w:r>
          </w:p>
          <w:p w14:paraId="37A4EFFD">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057275" cy="361950"/>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pic:cNvPicPr>
                            <a:picLocks noChangeAspect="1"/>
                          </pic:cNvPicPr>
                        </pic:nvPicPr>
                        <pic:blipFill>
                          <a:blip r:embed="rId14"/>
                          <a:stretch>
                            <a:fillRect/>
                          </a:stretch>
                        </pic:blipFill>
                        <pic:spPr>
                          <a:xfrm>
                            <a:off x="0" y="0"/>
                            <a:ext cx="1057275" cy="361950"/>
                          </a:xfrm>
                          <a:prstGeom prst="rect">
                            <a:avLst/>
                          </a:prstGeom>
                        </pic:spPr>
                      </pic:pic>
                    </a:graphicData>
                  </a:graphic>
                </wp:inline>
              </w:drawing>
            </w:r>
            <w:r>
              <w:rPr>
                <w:rFonts w:ascii="Times New Roman" w:hAnsi="Times New Roman"/>
                <w:b w:val="0"/>
                <w:i w:val="0"/>
                <w:color w:val="000000"/>
                <w:sz w:val="24"/>
              </w:rPr>
              <w:t xml:space="preserve"> </w:t>
            </w:r>
          </w:p>
          <w:p w14:paraId="6DEBE9E6">
            <w:pPr>
              <w:spacing w:before="0" w:after="0" w:line="336" w:lineRule="auto"/>
              <w:ind w:left="365"/>
              <w:jc w:val="left"/>
            </w:pPr>
          </w:p>
          <w:p w14:paraId="1A175A73">
            <w:pPr>
              <w:spacing w:before="0" w:after="0" w:line="336" w:lineRule="auto"/>
              <w:ind w:left="365"/>
              <w:jc w:val="both"/>
            </w:pPr>
          </w:p>
        </w:tc>
      </w:tr>
      <w:tr w14:paraId="30ABB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EC0ABBC">
            <w:pPr>
              <w:spacing w:before="0" w:after="0" w:line="336" w:lineRule="auto"/>
              <w:ind w:left="365"/>
              <w:jc w:val="center"/>
            </w:pPr>
            <w:r>
              <w:rPr>
                <w:rFonts w:ascii="Times New Roman" w:hAnsi="Times New Roman"/>
                <w:b w:val="0"/>
                <w:i w:val="0"/>
                <w:color w:val="000000"/>
                <w:sz w:val="24"/>
              </w:rPr>
              <w:t>1.12</w:t>
            </w:r>
          </w:p>
        </w:tc>
        <w:tc>
          <w:tcPr>
            <w:tcW w:w="13599" w:type="dxa"/>
            <w:tcMar>
              <w:top w:w="50" w:type="dxa"/>
              <w:left w:w="100" w:type="dxa"/>
            </w:tcMar>
            <w:vAlign w:val="center"/>
          </w:tcPr>
          <w:p w14:paraId="2BD719E8">
            <w:pPr>
              <w:spacing w:before="0" w:after="0" w:line="336" w:lineRule="auto"/>
              <w:ind w:left="365"/>
              <w:jc w:val="both"/>
            </w:pPr>
            <w:r>
              <w:rPr>
                <w:rFonts w:ascii="Times New Roman" w:hAnsi="Times New Roman"/>
                <w:b w:val="0"/>
                <w:i w:val="0"/>
                <w:color w:val="000000"/>
                <w:sz w:val="24"/>
              </w:rPr>
              <w:t>Трение покоя и трение скольжения. Формула для вычисления модуля силы трения скольжения:</w:t>
            </w:r>
          </w:p>
          <w:p w14:paraId="6AEC651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923925" cy="323850"/>
                  <wp:effectExtent l="0" t="0" r="0" b="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pic:cNvPicPr>
                        </pic:nvPicPr>
                        <pic:blipFill>
                          <a:blip r:embed="rId15"/>
                          <a:stretch>
                            <a:fillRect/>
                          </a:stretch>
                        </pic:blipFill>
                        <pic:spPr>
                          <a:xfrm>
                            <a:off x="0" y="0"/>
                            <a:ext cx="923925" cy="323850"/>
                          </a:xfrm>
                          <a:prstGeom prst="rect">
                            <a:avLst/>
                          </a:prstGeom>
                        </pic:spPr>
                      </pic:pic>
                    </a:graphicData>
                  </a:graphic>
                </wp:inline>
              </w:drawing>
            </w:r>
            <w:r>
              <w:rPr>
                <w:rFonts w:ascii="Times New Roman" w:hAnsi="Times New Roman"/>
                <w:b w:val="0"/>
                <w:i w:val="0"/>
                <w:color w:val="000000"/>
                <w:sz w:val="24"/>
              </w:rPr>
              <w:t xml:space="preserve"> </w:t>
            </w:r>
          </w:p>
          <w:p w14:paraId="2A5F7441">
            <w:pPr>
              <w:spacing w:before="0" w:after="0" w:line="336" w:lineRule="auto"/>
              <w:ind w:left="365"/>
              <w:jc w:val="both"/>
            </w:pPr>
          </w:p>
          <w:p w14:paraId="79EFF3F3">
            <w:pPr>
              <w:spacing w:before="0" w:after="0" w:line="336" w:lineRule="auto"/>
              <w:ind w:left="365"/>
              <w:jc w:val="both"/>
            </w:pPr>
          </w:p>
        </w:tc>
      </w:tr>
      <w:tr w14:paraId="4BF8A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E2F0DCB">
            <w:pPr>
              <w:spacing w:before="0" w:after="0" w:line="336" w:lineRule="auto"/>
              <w:ind w:left="365"/>
              <w:jc w:val="center"/>
            </w:pPr>
            <w:r>
              <w:rPr>
                <w:rFonts w:ascii="Times New Roman" w:hAnsi="Times New Roman"/>
                <w:b w:val="0"/>
                <w:i w:val="0"/>
                <w:color w:val="000000"/>
                <w:sz w:val="24"/>
              </w:rPr>
              <w:t>1.13</w:t>
            </w:r>
          </w:p>
        </w:tc>
        <w:tc>
          <w:tcPr>
            <w:tcW w:w="13599" w:type="dxa"/>
            <w:tcMar>
              <w:top w:w="50" w:type="dxa"/>
              <w:left w:w="100" w:type="dxa"/>
            </w:tcMar>
            <w:vAlign w:val="center"/>
          </w:tcPr>
          <w:p w14:paraId="0DABC886">
            <w:pPr>
              <w:spacing w:before="0" w:after="0" w:line="336" w:lineRule="auto"/>
              <w:ind w:left="365"/>
              <w:jc w:val="both"/>
            </w:pPr>
            <w:r>
              <w:rPr>
                <w:rFonts w:ascii="Times New Roman" w:hAnsi="Times New Roman"/>
                <w:b w:val="0"/>
                <w:i w:val="0"/>
                <w:color w:val="000000"/>
                <w:sz w:val="24"/>
              </w:rPr>
              <w:t>Деформация тела. Упругие и неупругие деформации. Закон упругой деформации (закон Гука):</w:t>
            </w:r>
          </w:p>
          <w:p w14:paraId="3ACA1E2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800100" cy="323850"/>
                  <wp:effectExtent l="0" t="0" r="0"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pic:cNvPicPr>
                            <a:picLocks noChangeAspect="1"/>
                          </pic:cNvPicPr>
                        </pic:nvPicPr>
                        <pic:blipFill>
                          <a:blip r:embed="rId16"/>
                          <a:stretch>
                            <a:fillRect/>
                          </a:stretch>
                        </pic:blipFill>
                        <pic:spPr>
                          <a:xfrm>
                            <a:off x="0" y="0"/>
                            <a:ext cx="800100" cy="323850"/>
                          </a:xfrm>
                          <a:prstGeom prst="rect">
                            <a:avLst/>
                          </a:prstGeom>
                        </pic:spPr>
                      </pic:pic>
                    </a:graphicData>
                  </a:graphic>
                </wp:inline>
              </w:drawing>
            </w:r>
            <w:r>
              <w:rPr>
                <w:rFonts w:ascii="Times New Roman" w:hAnsi="Times New Roman"/>
                <w:b w:val="0"/>
                <w:i w:val="0"/>
                <w:color w:val="000000"/>
                <w:sz w:val="24"/>
              </w:rPr>
              <w:t xml:space="preserve"> </w:t>
            </w:r>
          </w:p>
          <w:p w14:paraId="04A61E47">
            <w:pPr>
              <w:spacing w:before="0" w:after="0" w:line="336" w:lineRule="auto"/>
              <w:ind w:left="365"/>
              <w:jc w:val="both"/>
            </w:pPr>
          </w:p>
          <w:p w14:paraId="04BA442D">
            <w:pPr>
              <w:spacing w:before="0" w:after="0" w:line="336" w:lineRule="auto"/>
              <w:ind w:left="365"/>
              <w:jc w:val="both"/>
            </w:pPr>
          </w:p>
        </w:tc>
      </w:tr>
      <w:tr w14:paraId="244F9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BD598ED">
            <w:pPr>
              <w:spacing w:before="0" w:after="0" w:line="336" w:lineRule="auto"/>
              <w:ind w:left="365"/>
              <w:jc w:val="center"/>
            </w:pPr>
            <w:r>
              <w:rPr>
                <w:rFonts w:ascii="Times New Roman" w:hAnsi="Times New Roman"/>
                <w:b w:val="0"/>
                <w:i w:val="0"/>
                <w:color w:val="000000"/>
                <w:sz w:val="24"/>
              </w:rPr>
              <w:t>1.14</w:t>
            </w:r>
          </w:p>
        </w:tc>
        <w:tc>
          <w:tcPr>
            <w:tcW w:w="13599" w:type="dxa"/>
            <w:tcMar>
              <w:top w:w="50" w:type="dxa"/>
              <w:left w:w="100" w:type="dxa"/>
            </w:tcMar>
            <w:vAlign w:val="center"/>
          </w:tcPr>
          <w:p w14:paraId="4A807C97">
            <w:pPr>
              <w:spacing w:before="0" w:after="0" w:line="336" w:lineRule="auto"/>
              <w:ind w:left="365"/>
              <w:jc w:val="both"/>
            </w:pPr>
            <w:r>
              <w:rPr>
                <w:rFonts w:ascii="Times New Roman" w:hAnsi="Times New Roman"/>
                <w:b w:val="0"/>
                <w:i w:val="0"/>
                <w:color w:val="000000"/>
                <w:sz w:val="24"/>
              </w:rPr>
              <w:t>Всемирное тяготение. Закон всемирного тяготения:</w:t>
            </w:r>
          </w:p>
          <w:p w14:paraId="69B0E8E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238250" cy="438150"/>
                  <wp:effectExtent l="0" t="0" r="0" b="0"/>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pic:cNvPicPr>
                        </pic:nvPicPr>
                        <pic:blipFill>
                          <a:blip r:embed="rId17"/>
                          <a:stretch>
                            <a:fillRect/>
                          </a:stretch>
                        </pic:blipFill>
                        <pic:spPr>
                          <a:xfrm>
                            <a:off x="0" y="0"/>
                            <a:ext cx="1238250" cy="438150"/>
                          </a:xfrm>
                          <a:prstGeom prst="rect">
                            <a:avLst/>
                          </a:prstGeom>
                        </pic:spPr>
                      </pic:pic>
                    </a:graphicData>
                  </a:graphic>
                </wp:inline>
              </w:drawing>
            </w:r>
            <w:r>
              <w:rPr>
                <w:rFonts w:ascii="Times New Roman" w:hAnsi="Times New Roman"/>
                <w:b w:val="0"/>
                <w:i w:val="0"/>
                <w:color w:val="000000"/>
                <w:sz w:val="24"/>
              </w:rPr>
              <w:t xml:space="preserve"> </w:t>
            </w:r>
          </w:p>
          <w:p w14:paraId="5D28F0DC">
            <w:pPr>
              <w:spacing w:before="0" w:after="0" w:line="336" w:lineRule="auto"/>
              <w:ind w:left="365"/>
              <w:jc w:val="both"/>
            </w:pPr>
            <w:r>
              <w:rPr>
                <w:rFonts w:ascii="Times New Roman" w:hAnsi="Times New Roman"/>
                <w:b w:val="0"/>
                <w:i w:val="0"/>
                <w:color w:val="000000"/>
                <w:sz w:val="24"/>
              </w:rPr>
              <w:t>Сила тяжести. Ускорение свободного падения.</w:t>
            </w:r>
          </w:p>
          <w:p w14:paraId="3D9944F5">
            <w:pPr>
              <w:spacing w:before="0" w:after="0" w:line="336" w:lineRule="auto"/>
              <w:ind w:left="365"/>
              <w:jc w:val="both"/>
            </w:pPr>
            <w:r>
              <w:rPr>
                <w:rFonts w:ascii="Times New Roman" w:hAnsi="Times New Roman"/>
                <w:b w:val="0"/>
                <w:i w:val="0"/>
                <w:color w:val="000000"/>
                <w:sz w:val="24"/>
              </w:rPr>
              <w:t>Формула для вычисления силы тяжести вблизи поверхности Земли: F = mg.</w:t>
            </w:r>
          </w:p>
          <w:p w14:paraId="044BA640">
            <w:pPr>
              <w:spacing w:before="0" w:after="0" w:line="336" w:lineRule="auto"/>
              <w:ind w:left="365"/>
              <w:jc w:val="left"/>
            </w:pPr>
            <w:r>
              <w:rPr>
                <w:rFonts w:ascii="Times New Roman" w:hAnsi="Times New Roman"/>
                <w:b w:val="0"/>
                <w:i/>
                <w:color w:val="000000"/>
                <w:sz w:val="24"/>
              </w:rPr>
              <w:t xml:space="preserve"> </w:t>
            </w:r>
            <w:r>
              <w:rPr>
                <w:rFonts w:ascii="Times New Roman" w:hAnsi="Times New Roman"/>
                <w:b w:val="0"/>
                <w:i w:val="0"/>
                <w:color w:val="000000"/>
                <w:sz w:val="24"/>
              </w:rPr>
              <w:t>Движение планет вокруг Солнца. Первая космическая скорость. Невесомость и перегрузки</w:t>
            </w:r>
          </w:p>
        </w:tc>
      </w:tr>
      <w:tr w14:paraId="5B840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150A715">
            <w:pPr>
              <w:spacing w:before="0" w:after="0" w:line="336" w:lineRule="auto"/>
              <w:ind w:left="365"/>
              <w:jc w:val="center"/>
            </w:pPr>
            <w:r>
              <w:rPr>
                <w:rFonts w:ascii="Times New Roman" w:hAnsi="Times New Roman"/>
                <w:b w:val="0"/>
                <w:i w:val="0"/>
                <w:color w:val="000000"/>
                <w:sz w:val="24"/>
              </w:rPr>
              <w:t>1.15</w:t>
            </w:r>
          </w:p>
        </w:tc>
        <w:tc>
          <w:tcPr>
            <w:tcW w:w="13599" w:type="dxa"/>
            <w:tcMar>
              <w:top w:w="50" w:type="dxa"/>
              <w:left w:w="100" w:type="dxa"/>
            </w:tcMar>
            <w:vAlign w:val="center"/>
          </w:tcPr>
          <w:p w14:paraId="010CCAE1">
            <w:pPr>
              <w:spacing w:before="0" w:after="0" w:line="336" w:lineRule="auto"/>
              <w:ind w:left="365"/>
              <w:jc w:val="both"/>
            </w:pPr>
            <w:r>
              <w:rPr>
                <w:rFonts w:ascii="Times New Roman" w:hAnsi="Times New Roman"/>
                <w:b w:val="0"/>
                <w:i w:val="0"/>
                <w:color w:val="000000"/>
                <w:sz w:val="24"/>
              </w:rPr>
              <w:t>Импульс тела – векторная физическая величина.</w:t>
            </w:r>
          </w:p>
          <w:p w14:paraId="33A81722">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619125" cy="285750"/>
                  <wp:effectExtent l="0" t="0" r="0" b="0"/>
                  <wp:docPr id="14" name="Изображе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pic:cNvPicPr>
                            <a:picLocks noChangeAspect="1"/>
                          </pic:cNvPicPr>
                        </pic:nvPicPr>
                        <pic:blipFill>
                          <a:blip r:embed="rId18"/>
                          <a:stretch>
                            <a:fillRect/>
                          </a:stretch>
                        </pic:blipFill>
                        <pic:spPr>
                          <a:xfrm>
                            <a:off x="0" y="0"/>
                            <a:ext cx="619125" cy="285750"/>
                          </a:xfrm>
                          <a:prstGeom prst="rect">
                            <a:avLst/>
                          </a:prstGeom>
                        </pic:spPr>
                      </pic:pic>
                    </a:graphicData>
                  </a:graphic>
                </wp:inline>
              </w:drawing>
            </w:r>
            <w:r>
              <w:rPr>
                <w:rFonts w:ascii="Times New Roman" w:hAnsi="Times New Roman"/>
                <w:b w:val="0"/>
                <w:i w:val="0"/>
                <w:color w:val="000000"/>
                <w:sz w:val="24"/>
              </w:rPr>
              <w:t xml:space="preserve"> </w:t>
            </w:r>
          </w:p>
          <w:p w14:paraId="01EA69FD">
            <w:pPr>
              <w:spacing w:before="0" w:after="0" w:line="336" w:lineRule="auto"/>
              <w:ind w:left="365"/>
              <w:jc w:val="both"/>
            </w:pPr>
            <w:r>
              <w:rPr>
                <w:rFonts w:ascii="Times New Roman" w:hAnsi="Times New Roman"/>
                <w:b w:val="0"/>
                <w:i w:val="0"/>
                <w:color w:val="000000"/>
                <w:sz w:val="24"/>
              </w:rPr>
              <w:t>Импульс системы тел. Изменение импульса. Импульс силы</w:t>
            </w:r>
          </w:p>
        </w:tc>
      </w:tr>
      <w:tr w14:paraId="1A29E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4A4D31E">
            <w:pPr>
              <w:spacing w:before="0" w:after="0" w:line="336" w:lineRule="auto"/>
              <w:ind w:left="365"/>
              <w:jc w:val="center"/>
            </w:pPr>
            <w:r>
              <w:rPr>
                <w:rFonts w:ascii="Times New Roman" w:hAnsi="Times New Roman"/>
                <w:b w:val="0"/>
                <w:i w:val="0"/>
                <w:color w:val="000000"/>
                <w:sz w:val="24"/>
              </w:rPr>
              <w:t>1.16</w:t>
            </w:r>
          </w:p>
        </w:tc>
        <w:tc>
          <w:tcPr>
            <w:tcW w:w="13599" w:type="dxa"/>
            <w:tcMar>
              <w:top w:w="50" w:type="dxa"/>
              <w:left w:w="100" w:type="dxa"/>
            </w:tcMar>
            <w:vAlign w:val="center"/>
          </w:tcPr>
          <w:p w14:paraId="1C12D5A6">
            <w:pPr>
              <w:spacing w:before="0" w:after="0" w:line="336" w:lineRule="auto"/>
              <w:ind w:left="365"/>
              <w:jc w:val="both"/>
            </w:pPr>
            <w:r>
              <w:rPr>
                <w:rFonts w:ascii="Times New Roman" w:hAnsi="Times New Roman"/>
                <w:b w:val="0"/>
                <w:i w:val="0"/>
                <w:color w:val="000000"/>
                <w:sz w:val="24"/>
              </w:rPr>
              <w:t>Закон сохранения импульса для замкнутой системы тел:</w:t>
            </w:r>
          </w:p>
          <w:p w14:paraId="0F614151">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685925" cy="342900"/>
                  <wp:effectExtent l="0" t="0" r="0" b="0"/>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pic:cNvPicPr>
                        </pic:nvPicPr>
                        <pic:blipFill>
                          <a:blip r:embed="rId19"/>
                          <a:stretch>
                            <a:fillRect/>
                          </a:stretch>
                        </pic:blipFill>
                        <pic:spPr>
                          <a:xfrm>
                            <a:off x="0" y="0"/>
                            <a:ext cx="1685925" cy="342900"/>
                          </a:xfrm>
                          <a:prstGeom prst="rect">
                            <a:avLst/>
                          </a:prstGeom>
                        </pic:spPr>
                      </pic:pic>
                    </a:graphicData>
                  </a:graphic>
                </wp:inline>
              </w:drawing>
            </w:r>
            <w:r>
              <w:rPr>
                <w:rFonts w:ascii="Times New Roman" w:hAnsi="Times New Roman"/>
                <w:b w:val="0"/>
                <w:i w:val="0"/>
                <w:color w:val="000000"/>
                <w:sz w:val="24"/>
              </w:rPr>
              <w:t xml:space="preserve"> </w:t>
            </w:r>
          </w:p>
          <w:p w14:paraId="0CA41957">
            <w:pPr>
              <w:spacing w:before="0" w:after="0" w:line="336" w:lineRule="auto"/>
              <w:ind w:left="365"/>
              <w:jc w:val="both"/>
            </w:pPr>
            <w:r>
              <w:rPr>
                <w:rFonts w:ascii="Times New Roman" w:hAnsi="Times New Roman"/>
                <w:b w:val="0"/>
                <w:i w:val="0"/>
                <w:color w:val="000000"/>
                <w:sz w:val="24"/>
              </w:rPr>
              <w:t>Реактивное движение</w:t>
            </w:r>
          </w:p>
        </w:tc>
      </w:tr>
      <w:tr w14:paraId="7A18A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4A81398">
            <w:pPr>
              <w:spacing w:before="0" w:after="0" w:line="336" w:lineRule="auto"/>
              <w:ind w:left="365"/>
              <w:jc w:val="center"/>
            </w:pPr>
            <w:r>
              <w:rPr>
                <w:rFonts w:ascii="Times New Roman" w:hAnsi="Times New Roman"/>
                <w:b w:val="0"/>
                <w:i w:val="0"/>
                <w:color w:val="000000"/>
                <w:sz w:val="24"/>
              </w:rPr>
              <w:t>1.17</w:t>
            </w:r>
          </w:p>
        </w:tc>
        <w:tc>
          <w:tcPr>
            <w:tcW w:w="13599" w:type="dxa"/>
            <w:tcMar>
              <w:top w:w="50" w:type="dxa"/>
              <w:left w:w="100" w:type="dxa"/>
            </w:tcMar>
            <w:vAlign w:val="center"/>
          </w:tcPr>
          <w:p w14:paraId="361C6B69">
            <w:pPr>
              <w:spacing w:before="0" w:after="0" w:line="336" w:lineRule="auto"/>
              <w:ind w:left="365"/>
              <w:jc w:val="both"/>
            </w:pPr>
            <w:r>
              <w:rPr>
                <w:rFonts w:ascii="Times New Roman" w:hAnsi="Times New Roman"/>
                <w:b w:val="0"/>
                <w:i w:val="0"/>
                <w:color w:val="000000"/>
                <w:sz w:val="24"/>
              </w:rPr>
              <w:t>Механическая работа. Формула для вычисления работы силы:</w:t>
            </w:r>
          </w:p>
          <w:p w14:paraId="37DFEF7C">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819150" cy="342900"/>
                  <wp:effectExtent l="0" t="0" r="0" b="0"/>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pic:cNvPicPr>
                            <a:picLocks noChangeAspect="1"/>
                          </pic:cNvPicPr>
                        </pic:nvPicPr>
                        <pic:blipFill>
                          <a:blip r:embed="rId20"/>
                          <a:stretch>
                            <a:fillRect/>
                          </a:stretch>
                        </pic:blipFill>
                        <pic:spPr>
                          <a:xfrm>
                            <a:off x="0" y="0"/>
                            <a:ext cx="819150" cy="342900"/>
                          </a:xfrm>
                          <a:prstGeom prst="rect">
                            <a:avLst/>
                          </a:prstGeom>
                        </pic:spPr>
                      </pic:pic>
                    </a:graphicData>
                  </a:graphic>
                </wp:inline>
              </w:drawing>
            </w:r>
            <w:r>
              <w:rPr>
                <w:rFonts w:ascii="Times New Roman" w:hAnsi="Times New Roman"/>
                <w:b w:val="0"/>
                <w:i w:val="0"/>
                <w:color w:val="000000"/>
                <w:sz w:val="24"/>
              </w:rPr>
              <w:t xml:space="preserve"> </w:t>
            </w:r>
          </w:p>
          <w:p w14:paraId="0D278962">
            <w:pPr>
              <w:spacing w:before="0" w:after="0" w:line="336" w:lineRule="auto"/>
              <w:ind w:left="365"/>
              <w:jc w:val="both"/>
            </w:pPr>
            <w:r>
              <w:rPr>
                <w:rFonts w:ascii="Times New Roman" w:hAnsi="Times New Roman"/>
                <w:b w:val="0"/>
                <w:i w:val="0"/>
                <w:color w:val="000000"/>
                <w:sz w:val="24"/>
              </w:rPr>
              <w:t>Механическая мощность:</w:t>
            </w:r>
          </w:p>
          <w:p w14:paraId="01921F4F">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571500" cy="476250"/>
                  <wp:effectExtent l="0" t="0" r="0" b="0"/>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pic:cNvPicPr>
                        </pic:nvPicPr>
                        <pic:blipFill>
                          <a:blip r:embed="rId21"/>
                          <a:stretch>
                            <a:fillRect/>
                          </a:stretch>
                        </pic:blipFill>
                        <pic:spPr>
                          <a:xfrm>
                            <a:off x="0" y="0"/>
                            <a:ext cx="571500" cy="476250"/>
                          </a:xfrm>
                          <a:prstGeom prst="rect">
                            <a:avLst/>
                          </a:prstGeom>
                        </pic:spPr>
                      </pic:pic>
                    </a:graphicData>
                  </a:graphic>
                </wp:inline>
              </w:drawing>
            </w:r>
            <w:r>
              <w:rPr>
                <w:rFonts w:ascii="Times New Roman" w:hAnsi="Times New Roman"/>
                <w:b w:val="0"/>
                <w:i w:val="0"/>
                <w:color w:val="000000"/>
                <w:sz w:val="24"/>
              </w:rPr>
              <w:t xml:space="preserve"> </w:t>
            </w:r>
          </w:p>
          <w:p w14:paraId="01143DEF">
            <w:pPr>
              <w:spacing w:before="0" w:after="0" w:line="336" w:lineRule="auto"/>
              <w:ind w:left="365"/>
              <w:jc w:val="both"/>
            </w:pPr>
          </w:p>
          <w:p w14:paraId="0DA81750">
            <w:pPr>
              <w:spacing w:before="0" w:after="0" w:line="336" w:lineRule="auto"/>
              <w:ind w:left="365"/>
              <w:jc w:val="both"/>
            </w:pPr>
          </w:p>
        </w:tc>
      </w:tr>
      <w:tr w14:paraId="53013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7DFDCDA">
            <w:pPr>
              <w:spacing w:before="0" w:after="0" w:line="336" w:lineRule="auto"/>
              <w:ind w:left="365"/>
              <w:jc w:val="center"/>
            </w:pPr>
            <w:r>
              <w:rPr>
                <w:rFonts w:ascii="Times New Roman" w:hAnsi="Times New Roman"/>
                <w:b w:val="0"/>
                <w:i w:val="0"/>
                <w:color w:val="000000"/>
                <w:sz w:val="24"/>
              </w:rPr>
              <w:t>1.18</w:t>
            </w:r>
          </w:p>
        </w:tc>
        <w:tc>
          <w:tcPr>
            <w:tcW w:w="13599" w:type="dxa"/>
            <w:tcMar>
              <w:top w:w="50" w:type="dxa"/>
              <w:left w:w="100" w:type="dxa"/>
            </w:tcMar>
            <w:vAlign w:val="center"/>
          </w:tcPr>
          <w:p w14:paraId="7BD01C63">
            <w:pPr>
              <w:spacing w:before="0" w:after="0" w:line="336" w:lineRule="auto"/>
              <w:ind w:left="365"/>
              <w:jc w:val="left"/>
            </w:pPr>
            <w:r>
              <w:rPr>
                <w:rFonts w:ascii="Times New Roman" w:hAnsi="Times New Roman"/>
                <w:b w:val="0"/>
                <w:i w:val="0"/>
                <w:color w:val="000000"/>
                <w:sz w:val="24"/>
              </w:rPr>
              <w:t>Кинетическая и потенциальная энергия. Формула для вычисления кинетической энергии:</w:t>
            </w:r>
          </w:p>
          <w:p w14:paraId="0CF807A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828675" cy="514350"/>
                  <wp:effectExtent l="0" t="0" r="0" b="0"/>
                  <wp:docPr id="18" name="Изображение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pic:cNvPicPr>
                            <a:picLocks noChangeAspect="1"/>
                          </pic:cNvPicPr>
                        </pic:nvPicPr>
                        <pic:blipFill>
                          <a:blip r:embed="rId22"/>
                          <a:stretch>
                            <a:fillRect/>
                          </a:stretch>
                        </pic:blipFill>
                        <pic:spPr>
                          <a:xfrm>
                            <a:off x="0" y="0"/>
                            <a:ext cx="828675" cy="514350"/>
                          </a:xfrm>
                          <a:prstGeom prst="rect">
                            <a:avLst/>
                          </a:prstGeom>
                        </pic:spPr>
                      </pic:pic>
                    </a:graphicData>
                  </a:graphic>
                </wp:inline>
              </w:drawing>
            </w:r>
            <w:r>
              <w:rPr>
                <w:rFonts w:ascii="Times New Roman" w:hAnsi="Times New Roman"/>
                <w:b w:val="0"/>
                <w:i w:val="0"/>
                <w:color w:val="000000"/>
                <w:sz w:val="24"/>
              </w:rPr>
              <w:t xml:space="preserve"> </w:t>
            </w:r>
          </w:p>
          <w:p w14:paraId="1ED9A089">
            <w:pPr>
              <w:spacing w:before="0" w:after="0" w:line="336" w:lineRule="auto"/>
              <w:ind w:left="365"/>
              <w:jc w:val="left"/>
            </w:pPr>
            <w:r>
              <w:rPr>
                <w:rFonts w:ascii="Times New Roman" w:hAnsi="Times New Roman"/>
                <w:b w:val="0"/>
                <w:i w:val="0"/>
                <w:color w:val="000000"/>
                <w:sz w:val="24"/>
              </w:rPr>
              <w:t>Теорема о кинетической энергии. Формула для вычисления потенциальной энергии тела, поднятого</w:t>
            </w:r>
          </w:p>
          <w:p w14:paraId="155993F5">
            <w:pPr>
              <w:spacing w:before="0" w:after="0" w:line="336" w:lineRule="auto"/>
              <w:ind w:left="365"/>
              <w:jc w:val="both"/>
            </w:pPr>
            <w:r>
              <w:rPr>
                <w:rFonts w:ascii="Times New Roman" w:hAnsi="Times New Roman"/>
                <w:b w:val="0"/>
                <w:i w:val="0"/>
                <w:color w:val="000000"/>
                <w:sz w:val="24"/>
              </w:rPr>
              <w:t>над Землёй:</w:t>
            </w:r>
          </w:p>
          <w:p w14:paraId="43BA923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838200" cy="314325"/>
                  <wp:effectExtent l="0" t="0" r="0" b="0"/>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pic:cNvPicPr>
                            <a:picLocks noChangeAspect="1"/>
                          </pic:cNvPicPr>
                        </pic:nvPicPr>
                        <pic:blipFill>
                          <a:blip r:embed="rId23"/>
                          <a:stretch>
                            <a:fillRect/>
                          </a:stretch>
                        </pic:blipFill>
                        <pic:spPr>
                          <a:xfrm>
                            <a:off x="0" y="0"/>
                            <a:ext cx="838200" cy="314325"/>
                          </a:xfrm>
                          <a:prstGeom prst="rect">
                            <a:avLst/>
                          </a:prstGeom>
                        </pic:spPr>
                      </pic:pic>
                    </a:graphicData>
                  </a:graphic>
                </wp:inline>
              </w:drawing>
            </w:r>
            <w:r>
              <w:rPr>
                <w:rFonts w:ascii="Times New Roman" w:hAnsi="Times New Roman"/>
                <w:b w:val="0"/>
                <w:i w:val="0"/>
                <w:color w:val="000000"/>
                <w:sz w:val="24"/>
              </w:rPr>
              <w:t xml:space="preserve"> </w:t>
            </w:r>
          </w:p>
          <w:p w14:paraId="598B13D7">
            <w:pPr>
              <w:spacing w:before="0" w:after="0" w:line="336" w:lineRule="auto"/>
              <w:ind w:left="365"/>
              <w:jc w:val="both"/>
            </w:pPr>
          </w:p>
          <w:p w14:paraId="142555DD">
            <w:pPr>
              <w:spacing w:before="0" w:after="0" w:line="336" w:lineRule="auto"/>
              <w:ind w:left="365"/>
              <w:jc w:val="both"/>
            </w:pPr>
          </w:p>
        </w:tc>
      </w:tr>
      <w:tr w14:paraId="099B6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E56AF80">
            <w:pPr>
              <w:spacing w:before="0" w:after="0" w:line="336" w:lineRule="auto"/>
              <w:ind w:left="365"/>
              <w:jc w:val="center"/>
            </w:pPr>
            <w:r>
              <w:rPr>
                <w:rFonts w:ascii="Times New Roman" w:hAnsi="Times New Roman"/>
                <w:b w:val="0"/>
                <w:i w:val="0"/>
                <w:color w:val="000000"/>
                <w:sz w:val="24"/>
              </w:rPr>
              <w:t>1.19</w:t>
            </w:r>
          </w:p>
        </w:tc>
        <w:tc>
          <w:tcPr>
            <w:tcW w:w="13599" w:type="dxa"/>
            <w:tcMar>
              <w:top w:w="50" w:type="dxa"/>
              <w:left w:w="100" w:type="dxa"/>
            </w:tcMar>
            <w:vAlign w:val="center"/>
          </w:tcPr>
          <w:p w14:paraId="6349E822">
            <w:pPr>
              <w:spacing w:before="0" w:after="0" w:line="336" w:lineRule="auto"/>
              <w:ind w:left="365"/>
              <w:jc w:val="left"/>
            </w:pPr>
            <w:r>
              <w:rPr>
                <w:rFonts w:ascii="Times New Roman" w:hAnsi="Times New Roman"/>
                <w:b w:val="0"/>
                <w:i w:val="0"/>
                <w:color w:val="000000"/>
                <w:sz w:val="24"/>
              </w:rPr>
              <w:t>Механическая энергия:</w:t>
            </w:r>
          </w:p>
          <w:p w14:paraId="66405D17">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057275" cy="361950"/>
                  <wp:effectExtent l="0" t="0" r="0" b="0"/>
                  <wp:docPr id="20" name="Изображе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0"/>
                          <pic:cNvPicPr>
                            <a:picLocks noChangeAspect="1"/>
                          </pic:cNvPicPr>
                        </pic:nvPicPr>
                        <pic:blipFill>
                          <a:blip r:embed="rId24"/>
                          <a:stretch>
                            <a:fillRect/>
                          </a:stretch>
                        </pic:blipFill>
                        <pic:spPr>
                          <a:xfrm>
                            <a:off x="0" y="0"/>
                            <a:ext cx="1057275" cy="361950"/>
                          </a:xfrm>
                          <a:prstGeom prst="rect">
                            <a:avLst/>
                          </a:prstGeom>
                        </pic:spPr>
                      </pic:pic>
                    </a:graphicData>
                  </a:graphic>
                </wp:inline>
              </w:drawing>
            </w:r>
            <w:r>
              <w:rPr>
                <w:rFonts w:ascii="Times New Roman" w:hAnsi="Times New Roman"/>
                <w:b w:val="0"/>
                <w:i w:val="0"/>
                <w:color w:val="000000"/>
                <w:sz w:val="24"/>
              </w:rPr>
              <w:t xml:space="preserve"> </w:t>
            </w:r>
          </w:p>
          <w:p w14:paraId="2955D2E2">
            <w:pPr>
              <w:spacing w:before="0" w:after="0" w:line="336" w:lineRule="auto"/>
              <w:ind w:left="365"/>
              <w:jc w:val="left"/>
            </w:pPr>
            <w:r>
              <w:rPr>
                <w:rFonts w:ascii="Times New Roman" w:hAnsi="Times New Roman"/>
                <w:b w:val="0"/>
                <w:i w:val="0"/>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b w:val="0"/>
                <w:i/>
                <w:color w:val="000000"/>
                <w:sz w:val="24"/>
              </w:rPr>
              <w:t>E</w:t>
            </w:r>
            <w:r>
              <w:rPr>
                <w:rFonts w:ascii="Times New Roman" w:hAnsi="Times New Roman"/>
                <w:b w:val="0"/>
                <w:i w:val="0"/>
                <w:color w:val="000000"/>
                <w:sz w:val="24"/>
              </w:rPr>
              <w:t xml:space="preserve"> = const.</w:t>
            </w:r>
          </w:p>
          <w:p w14:paraId="099C0873">
            <w:pPr>
              <w:spacing w:before="0" w:after="0" w:line="336" w:lineRule="auto"/>
              <w:ind w:left="365"/>
              <w:jc w:val="both"/>
            </w:pPr>
            <w:r>
              <w:rPr>
                <w:rFonts w:ascii="Times New Roman" w:hAnsi="Times New Roman"/>
                <w:b w:val="0"/>
                <w:i w:val="0"/>
                <w:color w:val="000000"/>
                <w:sz w:val="24"/>
              </w:rPr>
              <w:t>Превращение механической энергии при наличии силы трения.</w:t>
            </w:r>
          </w:p>
        </w:tc>
      </w:tr>
      <w:tr w14:paraId="02FD5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3902D20">
            <w:pPr>
              <w:spacing w:before="0" w:after="0" w:line="336" w:lineRule="auto"/>
              <w:ind w:left="365"/>
              <w:jc w:val="center"/>
            </w:pPr>
            <w:r>
              <w:rPr>
                <w:rFonts w:ascii="Times New Roman" w:hAnsi="Times New Roman"/>
                <w:b w:val="0"/>
                <w:i w:val="0"/>
                <w:color w:val="000000"/>
                <w:sz w:val="24"/>
              </w:rPr>
              <w:t>1.20</w:t>
            </w:r>
          </w:p>
        </w:tc>
        <w:tc>
          <w:tcPr>
            <w:tcW w:w="13599" w:type="dxa"/>
            <w:tcMar>
              <w:top w:w="50" w:type="dxa"/>
              <w:left w:w="100" w:type="dxa"/>
            </w:tcMar>
            <w:vAlign w:val="center"/>
          </w:tcPr>
          <w:p w14:paraId="38C943F4">
            <w:pPr>
              <w:spacing w:before="0" w:after="0" w:line="336" w:lineRule="auto"/>
              <w:ind w:left="365"/>
              <w:jc w:val="both"/>
            </w:pPr>
            <w:r>
              <w:rPr>
                <w:rFonts w:ascii="Times New Roman" w:hAnsi="Times New Roman"/>
                <w:b w:val="0"/>
                <w:i w:val="0"/>
                <w:color w:val="000000"/>
                <w:sz w:val="24"/>
              </w:rPr>
              <w:t>Простые механизмы. «Золотое правило» механики.</w:t>
            </w:r>
          </w:p>
          <w:p w14:paraId="2B88C686">
            <w:pPr>
              <w:spacing w:before="0" w:after="0" w:line="336" w:lineRule="auto"/>
              <w:ind w:left="365"/>
              <w:jc w:val="left"/>
            </w:pPr>
            <w:r>
              <w:rPr>
                <w:rFonts w:ascii="Times New Roman" w:hAnsi="Times New Roman"/>
                <w:b w:val="0"/>
                <w:i w:val="0"/>
                <w:color w:val="000000"/>
                <w:sz w:val="24"/>
              </w:rPr>
              <w:t xml:space="preserve">Рычаг. Момент силы: </w:t>
            </w:r>
            <w:r>
              <w:rPr>
                <w:rFonts w:ascii="Times New Roman" w:hAnsi="Times New Roman"/>
                <w:b w:val="0"/>
                <w:i/>
                <w:color w:val="000000"/>
                <w:sz w:val="24"/>
              </w:rPr>
              <w:t>M - Fl.</w:t>
            </w:r>
          </w:p>
          <w:p w14:paraId="208275F7">
            <w:pPr>
              <w:spacing w:before="0" w:after="0" w:line="336" w:lineRule="auto"/>
              <w:ind w:left="365"/>
              <w:jc w:val="left"/>
            </w:pPr>
            <w:r>
              <w:rPr>
                <w:rFonts w:ascii="Times New Roman" w:hAnsi="Times New Roman"/>
                <w:b w:val="0"/>
                <w:i w:val="0"/>
                <w:color w:val="000000"/>
                <w:sz w:val="24"/>
              </w:rPr>
              <w:t>Условие равновесия рычага:</w:t>
            </w:r>
          </w:p>
          <w:p w14:paraId="3A56D11B">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304925" cy="352425"/>
                  <wp:effectExtent l="0" t="0" r="0" b="0"/>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pic:cNvPicPr>
                        </pic:nvPicPr>
                        <pic:blipFill>
                          <a:blip r:embed="rId25"/>
                          <a:stretch>
                            <a:fillRect/>
                          </a:stretch>
                        </pic:blipFill>
                        <pic:spPr>
                          <a:xfrm>
                            <a:off x="0" y="0"/>
                            <a:ext cx="1304925" cy="352425"/>
                          </a:xfrm>
                          <a:prstGeom prst="rect">
                            <a:avLst/>
                          </a:prstGeom>
                        </pic:spPr>
                      </pic:pic>
                    </a:graphicData>
                  </a:graphic>
                </wp:inline>
              </w:drawing>
            </w:r>
            <w:r>
              <w:rPr>
                <w:rFonts w:ascii="Times New Roman" w:hAnsi="Times New Roman"/>
                <w:b w:val="0"/>
                <w:i w:val="0"/>
                <w:color w:val="000000"/>
                <w:sz w:val="24"/>
              </w:rPr>
              <w:t xml:space="preserve"> </w:t>
            </w:r>
          </w:p>
          <w:p w14:paraId="1DD34B64">
            <w:pPr>
              <w:spacing w:before="0" w:after="0" w:line="336" w:lineRule="auto"/>
              <w:ind w:left="365"/>
              <w:jc w:val="left"/>
            </w:pPr>
            <w:r>
              <w:rPr>
                <w:rFonts w:ascii="Times New Roman" w:hAnsi="Times New Roman"/>
                <w:b w:val="0"/>
                <w:i w:val="0"/>
                <w:color w:val="000000"/>
                <w:sz w:val="24"/>
              </w:rPr>
              <w:t>Подвижный и неподвижный блоки. КПД простых механизмов,</w:t>
            </w:r>
          </w:p>
          <w:p w14:paraId="42F46ADF">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095375" cy="523875"/>
                  <wp:effectExtent l="0" t="0" r="0" b="0"/>
                  <wp:docPr id="22"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pic:cNvPicPr>
                            <a:picLocks noChangeAspect="1"/>
                          </pic:cNvPicPr>
                        </pic:nvPicPr>
                        <pic:blipFill>
                          <a:blip r:embed="rId26"/>
                          <a:stretch>
                            <a:fillRect/>
                          </a:stretch>
                        </pic:blipFill>
                        <pic:spPr>
                          <a:xfrm>
                            <a:off x="0" y="0"/>
                            <a:ext cx="1095375" cy="523875"/>
                          </a:xfrm>
                          <a:prstGeom prst="rect">
                            <a:avLst/>
                          </a:prstGeom>
                        </pic:spPr>
                      </pic:pic>
                    </a:graphicData>
                  </a:graphic>
                </wp:inline>
              </w:drawing>
            </w:r>
            <w:r>
              <w:rPr>
                <w:rFonts w:ascii="Times New Roman" w:hAnsi="Times New Roman"/>
                <w:b w:val="0"/>
                <w:i w:val="0"/>
                <w:color w:val="000000"/>
                <w:sz w:val="24"/>
              </w:rPr>
              <w:t xml:space="preserve"> </w:t>
            </w:r>
          </w:p>
          <w:p w14:paraId="601D766D">
            <w:pPr>
              <w:spacing w:before="0" w:after="0" w:line="336" w:lineRule="auto"/>
              <w:ind w:left="365"/>
              <w:jc w:val="both"/>
            </w:pPr>
          </w:p>
        </w:tc>
      </w:tr>
      <w:tr w14:paraId="7007B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18BF662">
            <w:pPr>
              <w:spacing w:before="0" w:after="0" w:line="336" w:lineRule="auto"/>
              <w:ind w:left="365"/>
              <w:jc w:val="center"/>
            </w:pPr>
            <w:r>
              <w:rPr>
                <w:rFonts w:ascii="Times New Roman" w:hAnsi="Times New Roman"/>
                <w:b w:val="0"/>
                <w:i w:val="0"/>
                <w:color w:val="000000"/>
                <w:sz w:val="24"/>
              </w:rPr>
              <w:t>1.21</w:t>
            </w:r>
          </w:p>
        </w:tc>
        <w:tc>
          <w:tcPr>
            <w:tcW w:w="13599" w:type="dxa"/>
            <w:tcMar>
              <w:top w:w="50" w:type="dxa"/>
              <w:left w:w="100" w:type="dxa"/>
            </w:tcMar>
            <w:vAlign w:val="center"/>
          </w:tcPr>
          <w:p w14:paraId="1A9EDADF">
            <w:pPr>
              <w:spacing w:before="0" w:after="0" w:line="336" w:lineRule="auto"/>
              <w:ind w:left="365"/>
              <w:jc w:val="left"/>
            </w:pPr>
            <w:r>
              <w:rPr>
                <w:rFonts w:ascii="Times New Roman" w:hAnsi="Times New Roman"/>
                <w:b w:val="0"/>
                <w:i w:val="0"/>
                <w:color w:val="000000"/>
                <w:sz w:val="24"/>
              </w:rPr>
              <w:t xml:space="preserve">Давление твёрдого тела. </w:t>
            </w:r>
          </w:p>
          <w:p w14:paraId="079FC0D0">
            <w:pPr>
              <w:spacing w:before="0" w:after="0" w:line="336" w:lineRule="auto"/>
              <w:ind w:left="365"/>
              <w:jc w:val="both"/>
            </w:pPr>
            <w:r>
              <w:rPr>
                <w:rFonts w:ascii="Times New Roman" w:hAnsi="Times New Roman"/>
                <w:b w:val="0"/>
                <w:i w:val="0"/>
                <w:color w:val="000000"/>
                <w:sz w:val="24"/>
              </w:rPr>
              <w:t>Формула для вычисления давления твёрдого тела:</w:t>
            </w:r>
          </w:p>
          <w:p w14:paraId="3EE7A8A4">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600075" cy="400050"/>
                  <wp:effectExtent l="0" t="0" r="0" b="0"/>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pic:cNvPicPr>
                        </pic:nvPicPr>
                        <pic:blipFill>
                          <a:blip r:embed="rId27"/>
                          <a:stretch>
                            <a:fillRect/>
                          </a:stretch>
                        </pic:blipFill>
                        <pic:spPr>
                          <a:xfrm>
                            <a:off x="0" y="0"/>
                            <a:ext cx="600075" cy="400050"/>
                          </a:xfrm>
                          <a:prstGeom prst="rect">
                            <a:avLst/>
                          </a:prstGeom>
                        </pic:spPr>
                      </pic:pic>
                    </a:graphicData>
                  </a:graphic>
                </wp:inline>
              </w:drawing>
            </w:r>
            <w:r>
              <w:rPr>
                <w:rFonts w:ascii="Times New Roman" w:hAnsi="Times New Roman"/>
                <w:b w:val="0"/>
                <w:i w:val="0"/>
                <w:color w:val="000000"/>
                <w:sz w:val="24"/>
              </w:rPr>
              <w:t xml:space="preserve"> </w:t>
            </w:r>
          </w:p>
          <w:p w14:paraId="22208298">
            <w:pPr>
              <w:spacing w:before="0" w:after="0" w:line="336" w:lineRule="auto"/>
              <w:ind w:left="365"/>
              <w:jc w:val="both"/>
            </w:pPr>
            <w:r>
              <w:rPr>
                <w:rFonts w:ascii="Times New Roman" w:hAnsi="Times New Roman"/>
                <w:b w:val="0"/>
                <w:i w:val="0"/>
                <w:color w:val="000000"/>
                <w:sz w:val="24"/>
              </w:rPr>
              <w:t xml:space="preserve"> Давление газа. Атмосферное давление.</w:t>
            </w:r>
          </w:p>
          <w:p w14:paraId="06691B27">
            <w:pPr>
              <w:spacing w:before="0" w:after="0" w:line="336" w:lineRule="auto"/>
              <w:ind w:left="365"/>
              <w:jc w:val="left"/>
            </w:pPr>
            <w:r>
              <w:rPr>
                <w:rFonts w:ascii="Times New Roman" w:hAnsi="Times New Roman"/>
                <w:b w:val="0"/>
                <w:i w:val="0"/>
                <w:color w:val="000000"/>
                <w:sz w:val="24"/>
              </w:rPr>
              <w:t xml:space="preserve">Гидростатическое давление внутри жидкости. </w:t>
            </w:r>
          </w:p>
          <w:p w14:paraId="64FD92E9">
            <w:pPr>
              <w:spacing w:before="0" w:after="0" w:line="336" w:lineRule="auto"/>
              <w:ind w:left="365"/>
              <w:jc w:val="both"/>
            </w:pPr>
            <w:r>
              <w:rPr>
                <w:rFonts w:ascii="Times New Roman" w:hAnsi="Times New Roman"/>
                <w:b w:val="0"/>
                <w:i w:val="0"/>
                <w:color w:val="000000"/>
                <w:sz w:val="24"/>
              </w:rPr>
              <w:t>Формула для вычисления давления внутри жидкости:</w:t>
            </w:r>
          </w:p>
          <w:p w14:paraId="51912589">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114425" cy="400050"/>
                  <wp:effectExtent l="0" t="0" r="0" b="0"/>
                  <wp:docPr id="24"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4"/>
                          <pic:cNvPicPr>
                            <a:picLocks noChangeAspect="1"/>
                          </pic:cNvPicPr>
                        </pic:nvPicPr>
                        <pic:blipFill>
                          <a:blip r:embed="rId28"/>
                          <a:stretch>
                            <a:fillRect/>
                          </a:stretch>
                        </pic:blipFill>
                        <pic:spPr>
                          <a:xfrm>
                            <a:off x="0" y="0"/>
                            <a:ext cx="1114425" cy="400050"/>
                          </a:xfrm>
                          <a:prstGeom prst="rect">
                            <a:avLst/>
                          </a:prstGeom>
                        </pic:spPr>
                      </pic:pic>
                    </a:graphicData>
                  </a:graphic>
                </wp:inline>
              </w:drawing>
            </w:r>
            <w:r>
              <w:rPr>
                <w:rFonts w:ascii="Times New Roman" w:hAnsi="Times New Roman"/>
                <w:b w:val="0"/>
                <w:i w:val="0"/>
                <w:color w:val="000000"/>
                <w:sz w:val="24"/>
              </w:rPr>
              <w:t xml:space="preserve"> </w:t>
            </w:r>
          </w:p>
          <w:p w14:paraId="25785653">
            <w:pPr>
              <w:spacing w:before="0" w:after="0" w:line="336" w:lineRule="auto"/>
              <w:ind w:left="365"/>
              <w:jc w:val="both"/>
            </w:pPr>
          </w:p>
        </w:tc>
      </w:tr>
      <w:tr w14:paraId="246BB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68535F6">
            <w:pPr>
              <w:spacing w:before="0" w:after="0" w:line="336" w:lineRule="auto"/>
              <w:ind w:left="365"/>
              <w:jc w:val="center"/>
            </w:pPr>
            <w:r>
              <w:rPr>
                <w:rFonts w:ascii="Times New Roman" w:hAnsi="Times New Roman"/>
                <w:b w:val="0"/>
                <w:i w:val="0"/>
                <w:color w:val="000000"/>
                <w:sz w:val="24"/>
              </w:rPr>
              <w:t>1.22</w:t>
            </w:r>
          </w:p>
        </w:tc>
        <w:tc>
          <w:tcPr>
            <w:tcW w:w="13599" w:type="dxa"/>
            <w:tcMar>
              <w:top w:w="50" w:type="dxa"/>
              <w:left w:w="100" w:type="dxa"/>
            </w:tcMar>
            <w:vAlign w:val="center"/>
          </w:tcPr>
          <w:p w14:paraId="42387A33">
            <w:pPr>
              <w:spacing w:before="0" w:after="0" w:line="336" w:lineRule="auto"/>
              <w:ind w:left="365"/>
              <w:jc w:val="both"/>
            </w:pPr>
            <w:r>
              <w:rPr>
                <w:rFonts w:ascii="Times New Roman" w:hAnsi="Times New Roman"/>
                <w:b w:val="0"/>
                <w:i w:val="0"/>
                <w:color w:val="000000"/>
                <w:sz w:val="24"/>
              </w:rPr>
              <w:t>Закон Паскаля. Гидравлический пресс</w:t>
            </w:r>
          </w:p>
        </w:tc>
      </w:tr>
      <w:tr w14:paraId="35996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2A9FE52">
            <w:pPr>
              <w:spacing w:before="0" w:after="0" w:line="336" w:lineRule="auto"/>
              <w:ind w:left="365"/>
              <w:jc w:val="center"/>
            </w:pPr>
            <w:r>
              <w:rPr>
                <w:rFonts w:ascii="Times New Roman" w:hAnsi="Times New Roman"/>
                <w:b w:val="0"/>
                <w:i w:val="0"/>
                <w:color w:val="000000"/>
                <w:sz w:val="24"/>
              </w:rPr>
              <w:t>1.23</w:t>
            </w:r>
          </w:p>
        </w:tc>
        <w:tc>
          <w:tcPr>
            <w:tcW w:w="13599" w:type="dxa"/>
            <w:tcMar>
              <w:top w:w="50" w:type="dxa"/>
              <w:left w:w="100" w:type="dxa"/>
            </w:tcMar>
            <w:vAlign w:val="center"/>
          </w:tcPr>
          <w:p w14:paraId="246449AA">
            <w:pPr>
              <w:spacing w:before="0" w:after="0" w:line="336" w:lineRule="auto"/>
              <w:ind w:left="365"/>
              <w:jc w:val="both"/>
            </w:pPr>
            <w:r>
              <w:rPr>
                <w:rFonts w:ascii="Times New Roman" w:hAnsi="Times New Roman"/>
                <w:b w:val="0"/>
                <w:i w:val="0"/>
                <w:color w:val="000000"/>
                <w:sz w:val="24"/>
              </w:rPr>
              <w:t>Закон Архимеда. Формула для определения выталкивающей силы, действующей на тело, погружённое в жидкость или газ:</w:t>
            </w:r>
          </w:p>
          <w:p w14:paraId="7BFE6CB6">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952500" cy="381000"/>
                  <wp:effectExtent l="0" t="0" r="0" b="0"/>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pic:cNvPicPr>
                        </pic:nvPicPr>
                        <pic:blipFill>
                          <a:blip r:embed="rId29"/>
                          <a:stretch>
                            <a:fillRect/>
                          </a:stretch>
                        </pic:blipFill>
                        <pic:spPr>
                          <a:xfrm>
                            <a:off x="0" y="0"/>
                            <a:ext cx="952500" cy="381000"/>
                          </a:xfrm>
                          <a:prstGeom prst="rect">
                            <a:avLst/>
                          </a:prstGeom>
                        </pic:spPr>
                      </pic:pic>
                    </a:graphicData>
                  </a:graphic>
                </wp:inline>
              </w:drawing>
            </w:r>
            <w:r>
              <w:rPr>
                <w:rFonts w:ascii="Times New Roman" w:hAnsi="Times New Roman"/>
                <w:b w:val="0"/>
                <w:i w:val="0"/>
                <w:color w:val="000000"/>
                <w:sz w:val="24"/>
              </w:rPr>
              <w:t xml:space="preserve"> </w:t>
            </w:r>
          </w:p>
          <w:p w14:paraId="09BDD93D">
            <w:pPr>
              <w:spacing w:before="0" w:after="0" w:line="336" w:lineRule="auto"/>
              <w:ind w:left="365"/>
              <w:jc w:val="both"/>
            </w:pPr>
            <w:r>
              <w:rPr>
                <w:rFonts w:ascii="Times New Roman" w:hAnsi="Times New Roman"/>
                <w:b w:val="0"/>
                <w:i w:val="0"/>
                <w:color w:val="000000"/>
                <w:sz w:val="24"/>
              </w:rPr>
              <w:t>Условие плавания тела. Плавание судов и воздухоплавание</w:t>
            </w:r>
          </w:p>
        </w:tc>
      </w:tr>
      <w:tr w14:paraId="5CDE1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D9549EC">
            <w:pPr>
              <w:spacing w:before="0" w:after="0" w:line="336" w:lineRule="auto"/>
              <w:ind w:left="365"/>
              <w:jc w:val="center"/>
            </w:pPr>
            <w:r>
              <w:rPr>
                <w:rFonts w:ascii="Times New Roman" w:hAnsi="Times New Roman"/>
                <w:b w:val="0"/>
                <w:i w:val="0"/>
                <w:color w:val="000000"/>
                <w:sz w:val="24"/>
              </w:rPr>
              <w:t>1.24</w:t>
            </w:r>
          </w:p>
        </w:tc>
        <w:tc>
          <w:tcPr>
            <w:tcW w:w="13599" w:type="dxa"/>
            <w:tcMar>
              <w:top w:w="50" w:type="dxa"/>
              <w:left w:w="100" w:type="dxa"/>
            </w:tcMar>
            <w:vAlign w:val="center"/>
          </w:tcPr>
          <w:p w14:paraId="4F846C99">
            <w:pPr>
              <w:spacing w:before="0" w:after="0" w:line="336" w:lineRule="auto"/>
              <w:ind w:left="365"/>
              <w:jc w:val="both"/>
            </w:pPr>
            <w:r>
              <w:rPr>
                <w:rFonts w:ascii="Times New Roman" w:hAnsi="Times New Roman"/>
                <w:b w:val="0"/>
                <w:i w:val="0"/>
                <w:color w:val="000000"/>
                <w:sz w:val="24"/>
              </w:rPr>
              <w:t>Механические колебания. Амплитуда, период и частота колебаний. Формула, связывающая частоту и период колебаний:</w:t>
            </w:r>
          </w:p>
          <w:p w14:paraId="6F0F4015">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600075" cy="409575"/>
                  <wp:effectExtent l="0" t="0" r="0" b="0"/>
                  <wp:docPr id="26"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pic:cNvPicPr>
                            <a:picLocks noChangeAspect="1"/>
                          </pic:cNvPicPr>
                        </pic:nvPicPr>
                        <pic:blipFill>
                          <a:blip r:embed="rId30"/>
                          <a:stretch>
                            <a:fillRect/>
                          </a:stretch>
                        </pic:blipFill>
                        <pic:spPr>
                          <a:xfrm>
                            <a:off x="0" y="0"/>
                            <a:ext cx="600075" cy="409575"/>
                          </a:xfrm>
                          <a:prstGeom prst="rect">
                            <a:avLst/>
                          </a:prstGeom>
                        </pic:spPr>
                      </pic:pic>
                    </a:graphicData>
                  </a:graphic>
                </wp:inline>
              </w:drawing>
            </w:r>
            <w:r>
              <w:rPr>
                <w:rFonts w:ascii="Times New Roman" w:hAnsi="Times New Roman"/>
                <w:b w:val="0"/>
                <w:i w:val="0"/>
                <w:color w:val="000000"/>
                <w:sz w:val="24"/>
              </w:rPr>
              <w:t xml:space="preserve"> </w:t>
            </w:r>
          </w:p>
        </w:tc>
      </w:tr>
      <w:tr w14:paraId="60E60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A3E6AEA">
            <w:pPr>
              <w:spacing w:before="0" w:after="0" w:line="336" w:lineRule="auto"/>
              <w:ind w:left="365"/>
              <w:jc w:val="center"/>
            </w:pPr>
            <w:r>
              <w:rPr>
                <w:rFonts w:ascii="Times New Roman" w:hAnsi="Times New Roman"/>
                <w:b w:val="0"/>
                <w:i w:val="0"/>
                <w:color w:val="000000"/>
                <w:sz w:val="24"/>
              </w:rPr>
              <w:t>1.25</w:t>
            </w:r>
          </w:p>
        </w:tc>
        <w:tc>
          <w:tcPr>
            <w:tcW w:w="13599" w:type="dxa"/>
            <w:tcMar>
              <w:top w:w="50" w:type="dxa"/>
              <w:left w:w="100" w:type="dxa"/>
            </w:tcMar>
            <w:vAlign w:val="center"/>
          </w:tcPr>
          <w:p w14:paraId="659FC4D0">
            <w:pPr>
              <w:spacing w:before="0" w:after="0" w:line="336" w:lineRule="auto"/>
              <w:ind w:left="365"/>
              <w:jc w:val="both"/>
            </w:pPr>
            <w:r>
              <w:rPr>
                <w:rFonts w:ascii="Times New Roman" w:hAnsi="Times New Roman"/>
                <w:b w:val="0"/>
                <w:i w:val="0"/>
                <w:color w:val="000000"/>
                <w:sz w:val="24"/>
              </w:rPr>
              <w:t>Математический и пружинный маятники. Превращение энергии при колебательном движении</w:t>
            </w:r>
          </w:p>
        </w:tc>
      </w:tr>
      <w:tr w14:paraId="2A150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B09F2BB">
            <w:pPr>
              <w:spacing w:before="0" w:after="0" w:line="336" w:lineRule="auto"/>
              <w:ind w:left="365"/>
              <w:jc w:val="center"/>
            </w:pPr>
            <w:r>
              <w:rPr>
                <w:rFonts w:ascii="Times New Roman" w:hAnsi="Times New Roman"/>
                <w:b w:val="0"/>
                <w:i w:val="0"/>
                <w:color w:val="000000"/>
                <w:sz w:val="24"/>
              </w:rPr>
              <w:t>1.26</w:t>
            </w:r>
          </w:p>
        </w:tc>
        <w:tc>
          <w:tcPr>
            <w:tcW w:w="13599" w:type="dxa"/>
            <w:tcMar>
              <w:top w:w="50" w:type="dxa"/>
              <w:left w:w="100" w:type="dxa"/>
            </w:tcMar>
            <w:vAlign w:val="center"/>
          </w:tcPr>
          <w:p w14:paraId="02444655">
            <w:pPr>
              <w:spacing w:before="0" w:after="0" w:line="336" w:lineRule="auto"/>
              <w:ind w:left="365"/>
              <w:jc w:val="both"/>
            </w:pPr>
            <w:r>
              <w:rPr>
                <w:rFonts w:ascii="Times New Roman" w:hAnsi="Times New Roman"/>
                <w:b w:val="0"/>
                <w:i w:val="0"/>
                <w:color w:val="000000"/>
                <w:sz w:val="24"/>
              </w:rPr>
              <w:t>Затухающие колебания. Вынужденные колебания. Резонанс</w:t>
            </w:r>
          </w:p>
        </w:tc>
      </w:tr>
      <w:tr w14:paraId="275E5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2A8E05B">
            <w:pPr>
              <w:spacing w:before="0" w:after="0" w:line="336" w:lineRule="auto"/>
              <w:ind w:left="365"/>
              <w:jc w:val="center"/>
            </w:pPr>
            <w:r>
              <w:rPr>
                <w:rFonts w:ascii="Times New Roman" w:hAnsi="Times New Roman"/>
                <w:b w:val="0"/>
                <w:i w:val="0"/>
                <w:color w:val="000000"/>
                <w:sz w:val="24"/>
              </w:rPr>
              <w:t>1.27</w:t>
            </w:r>
          </w:p>
        </w:tc>
        <w:tc>
          <w:tcPr>
            <w:tcW w:w="13599" w:type="dxa"/>
            <w:tcMar>
              <w:top w:w="50" w:type="dxa"/>
              <w:left w:w="100" w:type="dxa"/>
            </w:tcMar>
            <w:vAlign w:val="center"/>
          </w:tcPr>
          <w:p w14:paraId="02B5C332">
            <w:pPr>
              <w:spacing w:before="0" w:after="0" w:line="336" w:lineRule="auto"/>
              <w:ind w:left="365"/>
              <w:jc w:val="both"/>
            </w:pPr>
            <w:r>
              <w:rPr>
                <w:rFonts w:ascii="Times New Roman" w:hAnsi="Times New Roman"/>
                <w:b w:val="0"/>
                <w:i w:val="0"/>
                <w:color w:val="000000"/>
                <w:sz w:val="24"/>
              </w:rPr>
              <w:t>Механические волны. Продольные и поперечные волны. Длина волны и скорость распространения волны:</w:t>
            </w:r>
          </w:p>
          <w:p w14:paraId="2C63EB98">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771525" cy="238125"/>
                  <wp:effectExtent l="0" t="0" r="0" b="0"/>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pic:cNvPicPr>
                        </pic:nvPicPr>
                        <pic:blipFill>
                          <a:blip r:embed="rId31"/>
                          <a:stretch>
                            <a:fillRect/>
                          </a:stretch>
                        </pic:blipFill>
                        <pic:spPr>
                          <a:xfrm>
                            <a:off x="0" y="0"/>
                            <a:ext cx="771525" cy="238125"/>
                          </a:xfrm>
                          <a:prstGeom prst="rect">
                            <a:avLst/>
                          </a:prstGeom>
                        </pic:spPr>
                      </pic:pic>
                    </a:graphicData>
                  </a:graphic>
                </wp:inline>
              </w:drawing>
            </w:r>
            <w:r>
              <w:rPr>
                <w:rFonts w:ascii="Times New Roman" w:hAnsi="Times New Roman"/>
                <w:b w:val="0"/>
                <w:i w:val="0"/>
                <w:color w:val="000000"/>
                <w:sz w:val="24"/>
              </w:rPr>
              <w:t xml:space="preserve"> </w:t>
            </w:r>
          </w:p>
          <w:p w14:paraId="14E9544A">
            <w:pPr>
              <w:spacing w:before="0" w:after="0" w:line="336" w:lineRule="auto"/>
              <w:ind w:left="365"/>
              <w:jc w:val="both"/>
            </w:pPr>
          </w:p>
        </w:tc>
      </w:tr>
      <w:tr w14:paraId="548BB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407F24F">
            <w:pPr>
              <w:spacing w:before="0" w:after="0" w:line="336" w:lineRule="auto"/>
              <w:ind w:left="365"/>
              <w:jc w:val="center"/>
            </w:pPr>
            <w:r>
              <w:rPr>
                <w:rFonts w:ascii="Times New Roman" w:hAnsi="Times New Roman"/>
                <w:b w:val="0"/>
                <w:i w:val="0"/>
                <w:color w:val="000000"/>
                <w:sz w:val="24"/>
              </w:rPr>
              <w:t>1.28</w:t>
            </w:r>
          </w:p>
        </w:tc>
        <w:tc>
          <w:tcPr>
            <w:tcW w:w="13599" w:type="dxa"/>
            <w:tcMar>
              <w:top w:w="50" w:type="dxa"/>
              <w:left w:w="100" w:type="dxa"/>
            </w:tcMar>
            <w:vAlign w:val="center"/>
          </w:tcPr>
          <w:p w14:paraId="6901C0C8">
            <w:pPr>
              <w:spacing w:before="0" w:after="0" w:line="336" w:lineRule="auto"/>
              <w:ind w:left="365"/>
              <w:jc w:val="both"/>
            </w:pPr>
            <w:r>
              <w:rPr>
                <w:rFonts w:ascii="Times New Roman" w:hAnsi="Times New Roman"/>
                <w:b w:val="0"/>
                <w:i w:val="0"/>
                <w:color w:val="000000"/>
                <w:sz w:val="24"/>
              </w:rPr>
              <w:t>Звук. Громкость и высота звука. Отражение звуковой волны на границе двух сред. Инфразвук и ультразвук</w:t>
            </w:r>
          </w:p>
        </w:tc>
      </w:tr>
      <w:tr w14:paraId="7A97E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03DA910">
            <w:pPr>
              <w:spacing w:before="0" w:after="0" w:line="336" w:lineRule="auto"/>
              <w:ind w:left="365"/>
              <w:jc w:val="center"/>
            </w:pPr>
            <w:r>
              <w:rPr>
                <w:rFonts w:ascii="Times New Roman" w:hAnsi="Times New Roman"/>
                <w:b w:val="0"/>
                <w:i w:val="0"/>
                <w:color w:val="000000"/>
                <w:sz w:val="24"/>
              </w:rPr>
              <w:t>1.29</w:t>
            </w:r>
          </w:p>
        </w:tc>
        <w:tc>
          <w:tcPr>
            <w:tcW w:w="13599" w:type="dxa"/>
            <w:tcMar>
              <w:top w:w="50" w:type="dxa"/>
              <w:left w:w="100" w:type="dxa"/>
            </w:tcMar>
            <w:vAlign w:val="center"/>
          </w:tcPr>
          <w:p w14:paraId="69928D91">
            <w:pPr>
              <w:spacing w:before="0" w:after="0" w:line="336" w:lineRule="auto"/>
              <w:ind w:left="365"/>
              <w:jc w:val="both"/>
            </w:pPr>
            <w:r>
              <w:rPr>
                <w:rFonts w:ascii="Times New Roman" w:hAnsi="Times New Roman"/>
                <w:b w:val="0"/>
                <w:i/>
                <w:color w:val="000000"/>
                <w:sz w:val="24"/>
              </w:rPr>
              <w:t>Практические работы</w:t>
            </w:r>
            <w:r>
              <w:rPr>
                <w:rFonts w:ascii="Times New Roman" w:hAnsi="Times New Roman"/>
                <w:b w:val="0"/>
                <w:i w:val="0"/>
                <w:color w:val="000000"/>
                <w:sz w:val="24"/>
              </w:rPr>
              <w:t xml:space="preserve"> </w:t>
            </w:r>
          </w:p>
          <w:p w14:paraId="4EDD7463">
            <w:pPr>
              <w:spacing w:before="0" w:after="0" w:line="336" w:lineRule="auto"/>
              <w:ind w:left="365"/>
              <w:jc w:val="both"/>
            </w:pPr>
            <w:r>
              <w:rPr>
                <w:rFonts w:ascii="Times New Roman" w:hAnsi="Times New Roman"/>
                <w:b w:val="0"/>
                <w:i w:val="0"/>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0F4C67A1">
            <w:pPr>
              <w:spacing w:before="0" w:after="0" w:line="336" w:lineRule="auto"/>
              <w:ind w:left="365"/>
              <w:jc w:val="both"/>
            </w:pPr>
            <w:r>
              <w:rPr>
                <w:rFonts w:ascii="Times New Roman" w:hAnsi="Times New Roman"/>
                <w:b w:val="0"/>
                <w:i w:val="0"/>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14:paraId="7D68F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199851C">
            <w:pPr>
              <w:spacing w:before="0" w:after="0" w:line="336" w:lineRule="auto"/>
              <w:ind w:left="365"/>
              <w:jc w:val="center"/>
            </w:pPr>
            <w:r>
              <w:rPr>
                <w:rFonts w:ascii="Times New Roman" w:hAnsi="Times New Roman"/>
                <w:b w:val="0"/>
                <w:i w:val="0"/>
                <w:color w:val="000000"/>
                <w:sz w:val="24"/>
              </w:rPr>
              <w:t>1.30</w:t>
            </w:r>
          </w:p>
        </w:tc>
        <w:tc>
          <w:tcPr>
            <w:tcW w:w="13599" w:type="dxa"/>
            <w:tcMar>
              <w:top w:w="50" w:type="dxa"/>
              <w:left w:w="100" w:type="dxa"/>
            </w:tcMar>
            <w:vAlign w:val="center"/>
          </w:tcPr>
          <w:p w14:paraId="413C24A5">
            <w:pPr>
              <w:spacing w:before="0" w:after="0" w:line="336" w:lineRule="auto"/>
              <w:ind w:left="365"/>
              <w:jc w:val="both"/>
            </w:pPr>
            <w:r>
              <w:rPr>
                <w:rFonts w:ascii="Times New Roman" w:hAnsi="Times New Roman"/>
                <w:b w:val="0"/>
                <w:i/>
                <w:color w:val="000000"/>
                <w:sz w:val="24"/>
              </w:rPr>
              <w:t>Физические явления в природе:</w:t>
            </w:r>
            <w:r>
              <w:rPr>
                <w:rFonts w:ascii="Times New Roman" w:hAnsi="Times New Roman"/>
                <w:b w:val="0"/>
                <w:i w:val="0"/>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14:paraId="0CB8F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81714CF">
            <w:pPr>
              <w:spacing w:before="0" w:after="0" w:line="336" w:lineRule="auto"/>
              <w:ind w:left="365"/>
              <w:jc w:val="center"/>
            </w:pPr>
            <w:r>
              <w:rPr>
                <w:rFonts w:ascii="Times New Roman" w:hAnsi="Times New Roman"/>
                <w:b w:val="0"/>
                <w:i w:val="0"/>
                <w:color w:val="000000"/>
                <w:sz w:val="24"/>
              </w:rPr>
              <w:t>1.31</w:t>
            </w:r>
          </w:p>
        </w:tc>
        <w:tc>
          <w:tcPr>
            <w:tcW w:w="13599" w:type="dxa"/>
            <w:tcMar>
              <w:top w:w="50" w:type="dxa"/>
              <w:left w:w="100" w:type="dxa"/>
            </w:tcMar>
            <w:vAlign w:val="center"/>
          </w:tcPr>
          <w:p w14:paraId="2AE1CFB8">
            <w:pPr>
              <w:spacing w:before="0" w:after="0" w:line="336" w:lineRule="auto"/>
              <w:ind w:left="365"/>
              <w:jc w:val="both"/>
            </w:pPr>
            <w:r>
              <w:rPr>
                <w:rFonts w:ascii="Times New Roman" w:hAnsi="Times New Roman"/>
                <w:b w:val="0"/>
                <w:i/>
                <w:color w:val="000000"/>
                <w:sz w:val="24"/>
              </w:rPr>
              <w:t>Технические устройства:</w:t>
            </w:r>
            <w:r>
              <w:rPr>
                <w:rFonts w:ascii="Times New Roman" w:hAnsi="Times New Roman"/>
                <w:b w:val="0"/>
                <w:i w:val="0"/>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14:paraId="02030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3DB962B">
            <w:pPr>
              <w:spacing w:before="0" w:after="0" w:line="336" w:lineRule="auto"/>
              <w:ind w:left="365"/>
              <w:jc w:val="center"/>
            </w:pPr>
            <w:r>
              <w:rPr>
                <w:rFonts w:ascii="Times New Roman" w:hAnsi="Times New Roman"/>
                <w:b w:val="0"/>
                <w:i w:val="0"/>
                <w:color w:val="000000"/>
                <w:sz w:val="24"/>
              </w:rPr>
              <w:t>2</w:t>
            </w:r>
          </w:p>
        </w:tc>
        <w:tc>
          <w:tcPr>
            <w:tcW w:w="13599" w:type="dxa"/>
            <w:tcMar>
              <w:top w:w="50" w:type="dxa"/>
              <w:left w:w="100" w:type="dxa"/>
            </w:tcMar>
            <w:vAlign w:val="center"/>
          </w:tcPr>
          <w:p w14:paraId="67F638F2">
            <w:pPr>
              <w:spacing w:before="0" w:after="0" w:line="336" w:lineRule="auto"/>
              <w:ind w:left="365"/>
              <w:jc w:val="both"/>
            </w:pPr>
            <w:r>
              <w:rPr>
                <w:rFonts w:ascii="Times New Roman" w:hAnsi="Times New Roman"/>
                <w:b w:val="0"/>
                <w:i w:val="0"/>
                <w:color w:val="000000"/>
                <w:sz w:val="24"/>
              </w:rPr>
              <w:t>ТЕПЛОВЫЕ ЯВЛЕНИЯ</w:t>
            </w:r>
          </w:p>
        </w:tc>
      </w:tr>
      <w:tr w14:paraId="7807D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D1C74E2">
            <w:pPr>
              <w:spacing w:before="0" w:after="0" w:line="336" w:lineRule="auto"/>
              <w:ind w:left="365"/>
              <w:jc w:val="center"/>
            </w:pPr>
            <w:r>
              <w:rPr>
                <w:rFonts w:ascii="Times New Roman" w:hAnsi="Times New Roman"/>
                <w:b w:val="0"/>
                <w:i w:val="0"/>
                <w:color w:val="000000"/>
                <w:sz w:val="24"/>
              </w:rPr>
              <w:t>2.1</w:t>
            </w:r>
          </w:p>
        </w:tc>
        <w:tc>
          <w:tcPr>
            <w:tcW w:w="13599" w:type="dxa"/>
            <w:tcMar>
              <w:top w:w="50" w:type="dxa"/>
              <w:left w:w="100" w:type="dxa"/>
            </w:tcMar>
            <w:vAlign w:val="center"/>
          </w:tcPr>
          <w:p w14:paraId="575D0196">
            <w:pPr>
              <w:spacing w:before="0" w:after="0" w:line="336" w:lineRule="auto"/>
              <w:ind w:left="365"/>
              <w:jc w:val="both"/>
            </w:pPr>
            <w:r>
              <w:rPr>
                <w:rFonts w:ascii="Times New Roman" w:hAnsi="Times New Roman"/>
                <w:b w:val="0"/>
                <w:i w:val="0"/>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14:paraId="7F268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E987073">
            <w:pPr>
              <w:spacing w:before="0" w:after="0" w:line="336" w:lineRule="auto"/>
              <w:ind w:left="365"/>
              <w:jc w:val="center"/>
            </w:pPr>
            <w:r>
              <w:rPr>
                <w:rFonts w:ascii="Times New Roman" w:hAnsi="Times New Roman"/>
                <w:b w:val="0"/>
                <w:i w:val="0"/>
                <w:color w:val="000000"/>
                <w:sz w:val="24"/>
              </w:rPr>
              <w:t>2.2</w:t>
            </w:r>
          </w:p>
        </w:tc>
        <w:tc>
          <w:tcPr>
            <w:tcW w:w="13599" w:type="dxa"/>
            <w:tcMar>
              <w:top w:w="50" w:type="dxa"/>
              <w:left w:w="100" w:type="dxa"/>
            </w:tcMar>
            <w:vAlign w:val="center"/>
          </w:tcPr>
          <w:p w14:paraId="5950CE88">
            <w:pPr>
              <w:spacing w:before="0" w:after="0" w:line="336" w:lineRule="auto"/>
              <w:ind w:left="365"/>
              <w:jc w:val="both"/>
            </w:pPr>
            <w:r>
              <w:rPr>
                <w:rFonts w:ascii="Times New Roman" w:hAnsi="Times New Roman"/>
                <w:b w:val="0"/>
                <w:i w:val="0"/>
                <w:color w:val="000000"/>
                <w:sz w:val="24"/>
              </w:rPr>
              <w:t>Движение частиц вещества. Связь скорости движения частиц с температурой. Броуновское движение, диффузия</w:t>
            </w:r>
          </w:p>
        </w:tc>
      </w:tr>
      <w:tr w14:paraId="78F7A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0FD3969">
            <w:pPr>
              <w:spacing w:before="0" w:after="0" w:line="336" w:lineRule="auto"/>
              <w:ind w:left="365"/>
              <w:jc w:val="center"/>
            </w:pPr>
            <w:r>
              <w:rPr>
                <w:rFonts w:ascii="Times New Roman" w:hAnsi="Times New Roman"/>
                <w:b w:val="0"/>
                <w:i w:val="0"/>
                <w:color w:val="000000"/>
                <w:sz w:val="24"/>
              </w:rPr>
              <w:t>2.3</w:t>
            </w:r>
          </w:p>
        </w:tc>
        <w:tc>
          <w:tcPr>
            <w:tcW w:w="13599" w:type="dxa"/>
            <w:tcMar>
              <w:top w:w="50" w:type="dxa"/>
              <w:left w:w="100" w:type="dxa"/>
            </w:tcMar>
            <w:vAlign w:val="center"/>
          </w:tcPr>
          <w:p w14:paraId="12D06A50">
            <w:pPr>
              <w:spacing w:before="0" w:after="0" w:line="336" w:lineRule="auto"/>
              <w:ind w:left="365"/>
              <w:jc w:val="both"/>
            </w:pPr>
            <w:r>
              <w:rPr>
                <w:rFonts w:ascii="Times New Roman" w:hAnsi="Times New Roman"/>
                <w:b w:val="0"/>
                <w:i w:val="0"/>
                <w:color w:val="000000"/>
                <w:sz w:val="24"/>
              </w:rPr>
              <w:t>Смачивание и капиллярные явления</w:t>
            </w:r>
          </w:p>
        </w:tc>
      </w:tr>
      <w:tr w14:paraId="493B4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507E58B">
            <w:pPr>
              <w:spacing w:before="0" w:after="0" w:line="336" w:lineRule="auto"/>
              <w:ind w:left="365"/>
              <w:jc w:val="center"/>
            </w:pPr>
            <w:r>
              <w:rPr>
                <w:rFonts w:ascii="Times New Roman" w:hAnsi="Times New Roman"/>
                <w:b w:val="0"/>
                <w:i w:val="0"/>
                <w:color w:val="000000"/>
                <w:sz w:val="24"/>
              </w:rPr>
              <w:t>2.4</w:t>
            </w:r>
          </w:p>
        </w:tc>
        <w:tc>
          <w:tcPr>
            <w:tcW w:w="13599" w:type="dxa"/>
            <w:tcMar>
              <w:top w:w="50" w:type="dxa"/>
              <w:left w:w="100" w:type="dxa"/>
            </w:tcMar>
            <w:vAlign w:val="center"/>
          </w:tcPr>
          <w:p w14:paraId="3BA3E12D">
            <w:pPr>
              <w:spacing w:before="0" w:after="0" w:line="336" w:lineRule="auto"/>
              <w:ind w:left="365"/>
              <w:jc w:val="both"/>
            </w:pPr>
            <w:r>
              <w:rPr>
                <w:rFonts w:ascii="Times New Roman" w:hAnsi="Times New Roman"/>
                <w:b w:val="0"/>
                <w:i w:val="0"/>
                <w:color w:val="000000"/>
                <w:sz w:val="24"/>
              </w:rPr>
              <w:t>Тепловое расширение и сжатие</w:t>
            </w:r>
          </w:p>
        </w:tc>
      </w:tr>
      <w:tr w14:paraId="4190C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46AA64D">
            <w:pPr>
              <w:spacing w:before="0" w:after="0" w:line="336" w:lineRule="auto"/>
              <w:ind w:left="365"/>
              <w:jc w:val="center"/>
            </w:pPr>
            <w:r>
              <w:rPr>
                <w:rFonts w:ascii="Times New Roman" w:hAnsi="Times New Roman"/>
                <w:b w:val="0"/>
                <w:i w:val="0"/>
                <w:color w:val="000000"/>
                <w:sz w:val="24"/>
              </w:rPr>
              <w:t>2.5</w:t>
            </w:r>
          </w:p>
        </w:tc>
        <w:tc>
          <w:tcPr>
            <w:tcW w:w="13599" w:type="dxa"/>
            <w:tcMar>
              <w:top w:w="50" w:type="dxa"/>
              <w:left w:w="100" w:type="dxa"/>
            </w:tcMar>
            <w:vAlign w:val="center"/>
          </w:tcPr>
          <w:p w14:paraId="257D24CD">
            <w:pPr>
              <w:spacing w:before="0" w:after="0" w:line="336" w:lineRule="auto"/>
              <w:ind w:left="365"/>
              <w:jc w:val="both"/>
            </w:pPr>
            <w:r>
              <w:rPr>
                <w:rFonts w:ascii="Times New Roman" w:hAnsi="Times New Roman"/>
                <w:b w:val="0"/>
                <w:i w:val="0"/>
                <w:color w:val="000000"/>
                <w:sz w:val="24"/>
              </w:rPr>
              <w:t>Тепловое равновесие</w:t>
            </w:r>
          </w:p>
        </w:tc>
      </w:tr>
      <w:tr w14:paraId="2B0D8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81C2AE1">
            <w:pPr>
              <w:spacing w:before="0" w:after="0" w:line="336" w:lineRule="auto"/>
              <w:ind w:left="365"/>
              <w:jc w:val="center"/>
            </w:pPr>
            <w:r>
              <w:rPr>
                <w:rFonts w:ascii="Times New Roman" w:hAnsi="Times New Roman"/>
                <w:b w:val="0"/>
                <w:i w:val="0"/>
                <w:color w:val="000000"/>
                <w:sz w:val="24"/>
              </w:rPr>
              <w:t>2.6</w:t>
            </w:r>
          </w:p>
        </w:tc>
        <w:tc>
          <w:tcPr>
            <w:tcW w:w="13599" w:type="dxa"/>
            <w:tcMar>
              <w:top w:w="50" w:type="dxa"/>
              <w:left w:w="100" w:type="dxa"/>
            </w:tcMar>
            <w:vAlign w:val="center"/>
          </w:tcPr>
          <w:p w14:paraId="455867B9">
            <w:pPr>
              <w:spacing w:before="0" w:after="0" w:line="336" w:lineRule="auto"/>
              <w:ind w:left="365"/>
              <w:jc w:val="both"/>
            </w:pPr>
            <w:r>
              <w:rPr>
                <w:rFonts w:ascii="Times New Roman" w:hAnsi="Times New Roman"/>
                <w:b w:val="0"/>
                <w:i w:val="0"/>
                <w:color w:val="000000"/>
                <w:sz w:val="24"/>
              </w:rPr>
              <w:t>Внутренняя энергия. Работа и теплопередача как способы изменения внутренней энергии</w:t>
            </w:r>
          </w:p>
        </w:tc>
      </w:tr>
      <w:tr w14:paraId="7DA36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0D9639A">
            <w:pPr>
              <w:spacing w:before="0" w:after="0" w:line="336" w:lineRule="auto"/>
              <w:ind w:left="365"/>
              <w:jc w:val="center"/>
            </w:pPr>
            <w:r>
              <w:rPr>
                <w:rFonts w:ascii="Times New Roman" w:hAnsi="Times New Roman"/>
                <w:b w:val="0"/>
                <w:i w:val="0"/>
                <w:color w:val="000000"/>
                <w:sz w:val="24"/>
              </w:rPr>
              <w:t>2.7</w:t>
            </w:r>
          </w:p>
        </w:tc>
        <w:tc>
          <w:tcPr>
            <w:tcW w:w="13599" w:type="dxa"/>
            <w:tcMar>
              <w:top w:w="50" w:type="dxa"/>
              <w:left w:w="100" w:type="dxa"/>
            </w:tcMar>
            <w:vAlign w:val="center"/>
          </w:tcPr>
          <w:p w14:paraId="1A6FA0A3">
            <w:pPr>
              <w:spacing w:before="0" w:after="0" w:line="336" w:lineRule="auto"/>
              <w:ind w:left="365"/>
              <w:jc w:val="both"/>
            </w:pPr>
            <w:r>
              <w:rPr>
                <w:rFonts w:ascii="Times New Roman" w:hAnsi="Times New Roman"/>
                <w:b w:val="0"/>
                <w:i w:val="0"/>
                <w:color w:val="000000"/>
                <w:sz w:val="24"/>
              </w:rPr>
              <w:t>Виды теплопередачи: теплопроводность, конвекция, излучение</w:t>
            </w:r>
          </w:p>
        </w:tc>
      </w:tr>
      <w:tr w14:paraId="24339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164536B">
            <w:pPr>
              <w:spacing w:before="0" w:after="0" w:line="336" w:lineRule="auto"/>
              <w:ind w:left="365"/>
              <w:jc w:val="center"/>
            </w:pPr>
            <w:r>
              <w:rPr>
                <w:rFonts w:ascii="Times New Roman" w:hAnsi="Times New Roman"/>
                <w:b w:val="0"/>
                <w:i w:val="0"/>
                <w:color w:val="000000"/>
                <w:sz w:val="24"/>
              </w:rPr>
              <w:t>2.8</w:t>
            </w:r>
          </w:p>
        </w:tc>
        <w:tc>
          <w:tcPr>
            <w:tcW w:w="13599" w:type="dxa"/>
            <w:tcMar>
              <w:top w:w="50" w:type="dxa"/>
              <w:left w:w="100" w:type="dxa"/>
            </w:tcMar>
            <w:vAlign w:val="center"/>
          </w:tcPr>
          <w:p w14:paraId="51F90DBF">
            <w:pPr>
              <w:spacing w:before="0" w:after="0" w:line="336" w:lineRule="auto"/>
              <w:ind w:left="365"/>
              <w:jc w:val="both"/>
            </w:pPr>
            <w:r>
              <w:rPr>
                <w:rFonts w:ascii="Times New Roman" w:hAnsi="Times New Roman"/>
                <w:b w:val="0"/>
                <w:i w:val="0"/>
                <w:color w:val="000000"/>
                <w:sz w:val="24"/>
              </w:rPr>
              <w:t>Нагревание и охлаждение тел. Количество теплоты. Удельная теплоёмкость:</w:t>
            </w:r>
          </w:p>
          <w:p w14:paraId="426F1972">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152525" cy="323850"/>
                  <wp:effectExtent l="0" t="0" r="0" b="0"/>
                  <wp:docPr id="28"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pic:cNvPicPr>
                            <a:picLocks noChangeAspect="1"/>
                          </pic:cNvPicPr>
                        </pic:nvPicPr>
                        <pic:blipFill>
                          <a:blip r:embed="rId32"/>
                          <a:stretch>
                            <a:fillRect/>
                          </a:stretch>
                        </pic:blipFill>
                        <pic:spPr>
                          <a:xfrm>
                            <a:off x="0" y="0"/>
                            <a:ext cx="1152525" cy="323850"/>
                          </a:xfrm>
                          <a:prstGeom prst="rect">
                            <a:avLst/>
                          </a:prstGeom>
                        </pic:spPr>
                      </pic:pic>
                    </a:graphicData>
                  </a:graphic>
                </wp:inline>
              </w:drawing>
            </w:r>
            <w:r>
              <w:rPr>
                <w:rFonts w:ascii="Times New Roman" w:hAnsi="Times New Roman"/>
                <w:b w:val="0"/>
                <w:i w:val="0"/>
                <w:color w:val="000000"/>
                <w:sz w:val="24"/>
              </w:rPr>
              <w:t xml:space="preserve"> </w:t>
            </w:r>
          </w:p>
          <w:p w14:paraId="697F47F2">
            <w:pPr>
              <w:spacing w:before="0" w:after="0" w:line="336" w:lineRule="auto"/>
              <w:ind w:left="365"/>
              <w:jc w:val="both"/>
            </w:pPr>
          </w:p>
        </w:tc>
      </w:tr>
      <w:tr w14:paraId="5DE4D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0CAB588">
            <w:pPr>
              <w:spacing w:before="0" w:after="0" w:line="336" w:lineRule="auto"/>
              <w:ind w:left="365"/>
              <w:jc w:val="center"/>
            </w:pPr>
            <w:r>
              <w:rPr>
                <w:rFonts w:ascii="Times New Roman" w:hAnsi="Times New Roman"/>
                <w:b w:val="0"/>
                <w:i w:val="0"/>
                <w:color w:val="000000"/>
                <w:sz w:val="24"/>
              </w:rPr>
              <w:t>2.9</w:t>
            </w:r>
          </w:p>
        </w:tc>
        <w:tc>
          <w:tcPr>
            <w:tcW w:w="13599" w:type="dxa"/>
            <w:tcMar>
              <w:top w:w="50" w:type="dxa"/>
              <w:left w:w="100" w:type="dxa"/>
            </w:tcMar>
            <w:vAlign w:val="center"/>
          </w:tcPr>
          <w:p w14:paraId="1D3060F6">
            <w:pPr>
              <w:spacing w:before="0" w:after="0" w:line="336" w:lineRule="auto"/>
              <w:ind w:left="365"/>
              <w:jc w:val="both"/>
            </w:pPr>
            <w:r>
              <w:rPr>
                <w:rFonts w:ascii="Times New Roman" w:hAnsi="Times New Roman"/>
                <w:b w:val="0"/>
                <w:i w:val="0"/>
                <w:color w:val="000000"/>
                <w:sz w:val="24"/>
              </w:rPr>
              <w:t>Закон сохранения энергии в тепловых процессах. Уравнение теплового баланса:</w:t>
            </w:r>
          </w:p>
          <w:p w14:paraId="2C2BC48B">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162050" cy="304800"/>
                  <wp:effectExtent l="0" t="0" r="0" b="0"/>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pic:cNvPicPr>
                            <a:picLocks noChangeAspect="1"/>
                          </pic:cNvPicPr>
                        </pic:nvPicPr>
                        <pic:blipFill>
                          <a:blip r:embed="rId33"/>
                          <a:stretch>
                            <a:fillRect/>
                          </a:stretch>
                        </pic:blipFill>
                        <pic:spPr>
                          <a:xfrm>
                            <a:off x="0" y="0"/>
                            <a:ext cx="1162050" cy="304800"/>
                          </a:xfrm>
                          <a:prstGeom prst="rect">
                            <a:avLst/>
                          </a:prstGeom>
                        </pic:spPr>
                      </pic:pic>
                    </a:graphicData>
                  </a:graphic>
                </wp:inline>
              </w:drawing>
            </w:r>
            <w:r>
              <w:rPr>
                <w:rFonts w:ascii="Times New Roman" w:hAnsi="Times New Roman"/>
                <w:b w:val="0"/>
                <w:i w:val="0"/>
                <w:color w:val="000000"/>
                <w:sz w:val="24"/>
              </w:rPr>
              <w:t xml:space="preserve"> </w:t>
            </w:r>
          </w:p>
          <w:p w14:paraId="0D88ADC7">
            <w:pPr>
              <w:spacing w:before="0" w:after="0" w:line="336" w:lineRule="auto"/>
              <w:ind w:left="365"/>
              <w:jc w:val="both"/>
            </w:pPr>
          </w:p>
        </w:tc>
      </w:tr>
      <w:tr w14:paraId="1A59D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7EE3060">
            <w:pPr>
              <w:spacing w:before="0" w:after="0" w:line="336" w:lineRule="auto"/>
              <w:ind w:left="365"/>
              <w:jc w:val="center"/>
            </w:pPr>
            <w:r>
              <w:rPr>
                <w:rFonts w:ascii="Times New Roman" w:hAnsi="Times New Roman"/>
                <w:b w:val="0"/>
                <w:i w:val="0"/>
                <w:color w:val="000000"/>
                <w:sz w:val="24"/>
              </w:rPr>
              <w:t>2.10</w:t>
            </w:r>
          </w:p>
        </w:tc>
        <w:tc>
          <w:tcPr>
            <w:tcW w:w="13599" w:type="dxa"/>
            <w:tcMar>
              <w:top w:w="50" w:type="dxa"/>
              <w:left w:w="100" w:type="dxa"/>
            </w:tcMar>
            <w:vAlign w:val="center"/>
          </w:tcPr>
          <w:p w14:paraId="0F05531D">
            <w:pPr>
              <w:spacing w:before="0" w:after="0" w:line="336" w:lineRule="auto"/>
              <w:ind w:left="365"/>
              <w:jc w:val="both"/>
            </w:pPr>
            <w:r>
              <w:rPr>
                <w:rFonts w:ascii="Times New Roman" w:hAnsi="Times New Roman"/>
                <w:b w:val="0"/>
                <w:i w:val="0"/>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b w:val="0"/>
                <w:i/>
                <w:color w:val="000000"/>
                <w:sz w:val="24"/>
              </w:rPr>
              <w:t xml:space="preserve"> L = Q/m</w:t>
            </w:r>
          </w:p>
          <w:p w14:paraId="0CECDEDC">
            <w:pPr>
              <w:spacing w:before="0" w:after="0" w:line="336" w:lineRule="auto"/>
              <w:ind w:left="365"/>
              <w:jc w:val="both"/>
            </w:pPr>
          </w:p>
        </w:tc>
      </w:tr>
      <w:tr w14:paraId="38474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0F2F444">
            <w:pPr>
              <w:spacing w:before="0" w:after="0" w:line="336" w:lineRule="auto"/>
              <w:ind w:left="365"/>
              <w:jc w:val="center"/>
            </w:pPr>
            <w:r>
              <w:rPr>
                <w:rFonts w:ascii="Times New Roman" w:hAnsi="Times New Roman"/>
                <w:b w:val="0"/>
                <w:i w:val="0"/>
                <w:color w:val="000000"/>
                <w:sz w:val="24"/>
              </w:rPr>
              <w:t>2.11</w:t>
            </w:r>
          </w:p>
        </w:tc>
        <w:tc>
          <w:tcPr>
            <w:tcW w:w="13599" w:type="dxa"/>
            <w:tcMar>
              <w:top w:w="50" w:type="dxa"/>
              <w:left w:w="100" w:type="dxa"/>
            </w:tcMar>
            <w:vAlign w:val="center"/>
          </w:tcPr>
          <w:p w14:paraId="65B5D4F6">
            <w:pPr>
              <w:spacing w:before="0" w:after="0" w:line="336" w:lineRule="auto"/>
              <w:ind w:left="365"/>
              <w:jc w:val="both"/>
            </w:pPr>
            <w:r>
              <w:rPr>
                <w:rFonts w:ascii="Times New Roman" w:hAnsi="Times New Roman"/>
                <w:b w:val="0"/>
                <w:i w:val="0"/>
                <w:color w:val="000000"/>
                <w:sz w:val="24"/>
              </w:rPr>
              <w:t>Влажность воздуха</w:t>
            </w:r>
          </w:p>
        </w:tc>
      </w:tr>
      <w:tr w14:paraId="42596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9049A05">
            <w:pPr>
              <w:spacing w:before="0" w:after="0" w:line="336" w:lineRule="auto"/>
              <w:ind w:left="365"/>
              <w:jc w:val="center"/>
            </w:pPr>
            <w:r>
              <w:rPr>
                <w:rFonts w:ascii="Times New Roman" w:hAnsi="Times New Roman"/>
                <w:b w:val="0"/>
                <w:i w:val="0"/>
                <w:color w:val="000000"/>
                <w:sz w:val="24"/>
              </w:rPr>
              <w:t>2.12</w:t>
            </w:r>
          </w:p>
        </w:tc>
        <w:tc>
          <w:tcPr>
            <w:tcW w:w="13599" w:type="dxa"/>
            <w:tcMar>
              <w:top w:w="50" w:type="dxa"/>
              <w:left w:w="100" w:type="dxa"/>
            </w:tcMar>
            <w:vAlign w:val="center"/>
          </w:tcPr>
          <w:p w14:paraId="5964CE77">
            <w:pPr>
              <w:spacing w:before="0" w:after="0" w:line="336" w:lineRule="auto"/>
              <w:ind w:left="365"/>
              <w:jc w:val="both"/>
            </w:pPr>
            <w:r>
              <w:rPr>
                <w:rFonts w:ascii="Times New Roman" w:hAnsi="Times New Roman"/>
                <w:b w:val="0"/>
                <w:i w:val="0"/>
                <w:color w:val="000000"/>
                <w:sz w:val="24"/>
              </w:rPr>
              <w:t>Плавление и кристаллизация. Изменение внутренней энергии при плавлении и кристаллизации. Удельная теплота плавления:</w:t>
            </w:r>
          </w:p>
          <w:p w14:paraId="05F1242B">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590550" cy="542925"/>
                  <wp:effectExtent l="0" t="0" r="0" b="0"/>
                  <wp:docPr id="30" name="Изображ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30"/>
                          <pic:cNvPicPr>
                            <a:picLocks noChangeAspect="1"/>
                          </pic:cNvPicPr>
                        </pic:nvPicPr>
                        <pic:blipFill>
                          <a:blip r:embed="rId34"/>
                          <a:stretch>
                            <a:fillRect/>
                          </a:stretch>
                        </pic:blipFill>
                        <pic:spPr>
                          <a:xfrm>
                            <a:off x="0" y="0"/>
                            <a:ext cx="590550" cy="542925"/>
                          </a:xfrm>
                          <a:prstGeom prst="rect">
                            <a:avLst/>
                          </a:prstGeom>
                        </pic:spPr>
                      </pic:pic>
                    </a:graphicData>
                  </a:graphic>
                </wp:inline>
              </w:drawing>
            </w:r>
            <w:r>
              <w:rPr>
                <w:rFonts w:ascii="Times New Roman" w:hAnsi="Times New Roman"/>
                <w:b w:val="0"/>
                <w:i w:val="0"/>
                <w:color w:val="000000"/>
                <w:sz w:val="24"/>
              </w:rPr>
              <w:t xml:space="preserve"> </w:t>
            </w:r>
          </w:p>
          <w:p w14:paraId="4B94F01B">
            <w:pPr>
              <w:spacing w:before="0" w:after="0" w:line="336" w:lineRule="auto"/>
              <w:ind w:left="365"/>
              <w:jc w:val="both"/>
            </w:pPr>
          </w:p>
        </w:tc>
      </w:tr>
      <w:tr w14:paraId="10318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3B84EFB">
            <w:pPr>
              <w:spacing w:before="0" w:after="0" w:line="336" w:lineRule="auto"/>
              <w:ind w:left="365"/>
              <w:jc w:val="center"/>
            </w:pPr>
            <w:r>
              <w:rPr>
                <w:rFonts w:ascii="Times New Roman" w:hAnsi="Times New Roman"/>
                <w:b w:val="0"/>
                <w:i w:val="0"/>
                <w:color w:val="000000"/>
                <w:sz w:val="24"/>
              </w:rPr>
              <w:t>2.13</w:t>
            </w:r>
          </w:p>
        </w:tc>
        <w:tc>
          <w:tcPr>
            <w:tcW w:w="13599" w:type="dxa"/>
            <w:tcMar>
              <w:top w:w="50" w:type="dxa"/>
              <w:left w:w="100" w:type="dxa"/>
            </w:tcMar>
            <w:vAlign w:val="center"/>
          </w:tcPr>
          <w:p w14:paraId="4241F3AD">
            <w:pPr>
              <w:spacing w:before="0" w:after="0" w:line="336" w:lineRule="auto"/>
              <w:ind w:left="365"/>
              <w:jc w:val="both"/>
            </w:pPr>
            <w:r>
              <w:rPr>
                <w:rFonts w:ascii="Times New Roman" w:hAnsi="Times New Roman"/>
                <w:b w:val="0"/>
                <w:i w:val="0"/>
                <w:color w:val="000000"/>
                <w:sz w:val="24"/>
              </w:rPr>
              <w:t xml:space="preserve">Внутренняя энергия сгорания топлива. Удельная теплота сгорания топлива: </w:t>
            </w:r>
            <w:r>
              <w:rPr>
                <w:rFonts w:ascii="Times New Roman" w:hAnsi="Times New Roman"/>
                <w:b w:val="0"/>
                <w:i/>
                <w:color w:val="000000"/>
                <w:sz w:val="24"/>
              </w:rPr>
              <w:t>q = Q/m</w:t>
            </w:r>
          </w:p>
          <w:p w14:paraId="4BC2C4BF">
            <w:pPr>
              <w:spacing w:before="0" w:after="0" w:line="336" w:lineRule="auto"/>
              <w:ind w:left="365"/>
              <w:jc w:val="both"/>
            </w:pPr>
          </w:p>
        </w:tc>
      </w:tr>
      <w:tr w14:paraId="72CB3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6E5F4AA">
            <w:pPr>
              <w:spacing w:before="0" w:after="0" w:line="336" w:lineRule="auto"/>
              <w:ind w:left="365"/>
              <w:jc w:val="center"/>
            </w:pPr>
            <w:r>
              <w:rPr>
                <w:rFonts w:ascii="Times New Roman" w:hAnsi="Times New Roman"/>
                <w:b w:val="0"/>
                <w:i w:val="0"/>
                <w:color w:val="000000"/>
                <w:sz w:val="24"/>
              </w:rPr>
              <w:t>2.14</w:t>
            </w:r>
          </w:p>
        </w:tc>
        <w:tc>
          <w:tcPr>
            <w:tcW w:w="13599" w:type="dxa"/>
            <w:tcMar>
              <w:top w:w="50" w:type="dxa"/>
              <w:left w:w="100" w:type="dxa"/>
            </w:tcMar>
            <w:vAlign w:val="center"/>
          </w:tcPr>
          <w:p w14:paraId="05B3C4A9">
            <w:pPr>
              <w:spacing w:before="0" w:after="0" w:line="336" w:lineRule="auto"/>
              <w:ind w:left="365"/>
              <w:jc w:val="both"/>
            </w:pPr>
            <w:r>
              <w:rPr>
                <w:rFonts w:ascii="Times New Roman" w:hAnsi="Times New Roman"/>
                <w:b w:val="0"/>
                <w:i w:val="0"/>
                <w:color w:val="000000"/>
                <w:sz w:val="24"/>
              </w:rPr>
              <w:t>Принципы работы тепловых двигателей. КПД теплового двигателя</w:t>
            </w:r>
          </w:p>
        </w:tc>
      </w:tr>
      <w:tr w14:paraId="6C3DE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73CE4F0">
            <w:pPr>
              <w:spacing w:before="0" w:after="0" w:line="336" w:lineRule="auto"/>
              <w:ind w:left="365"/>
              <w:jc w:val="center"/>
            </w:pPr>
            <w:r>
              <w:rPr>
                <w:rFonts w:ascii="Times New Roman" w:hAnsi="Times New Roman"/>
                <w:b w:val="0"/>
                <w:i w:val="0"/>
                <w:color w:val="000000"/>
                <w:sz w:val="24"/>
              </w:rPr>
              <w:t>2.15</w:t>
            </w:r>
          </w:p>
        </w:tc>
        <w:tc>
          <w:tcPr>
            <w:tcW w:w="13599" w:type="dxa"/>
            <w:tcMar>
              <w:top w:w="50" w:type="dxa"/>
              <w:left w:w="100" w:type="dxa"/>
            </w:tcMar>
            <w:vAlign w:val="center"/>
          </w:tcPr>
          <w:p w14:paraId="11D3F57D">
            <w:pPr>
              <w:spacing w:before="0" w:after="0" w:line="336" w:lineRule="auto"/>
              <w:ind w:left="365"/>
              <w:jc w:val="both"/>
            </w:pPr>
            <w:r>
              <w:rPr>
                <w:rFonts w:ascii="Times New Roman" w:hAnsi="Times New Roman"/>
                <w:b w:val="0"/>
                <w:i/>
                <w:color w:val="000000"/>
                <w:sz w:val="24"/>
              </w:rPr>
              <w:t>Практические работы</w:t>
            </w:r>
            <w:r>
              <w:rPr>
                <w:rFonts w:ascii="Times New Roman" w:hAnsi="Times New Roman"/>
                <w:b w:val="0"/>
                <w:i w:val="0"/>
                <w:color w:val="000000"/>
                <w:sz w:val="24"/>
              </w:rPr>
              <w:t xml:space="preserve"> </w:t>
            </w:r>
          </w:p>
          <w:p w14:paraId="3907DA55">
            <w:pPr>
              <w:spacing w:before="0" w:after="0" w:line="336" w:lineRule="auto"/>
              <w:ind w:left="365"/>
              <w:jc w:val="both"/>
            </w:pPr>
            <w:r>
              <w:rPr>
                <w:rFonts w:ascii="Times New Roman" w:hAnsi="Times New Roman"/>
                <w:b w:val="0"/>
                <w:i w:val="0"/>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14:paraId="4A393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DCF43CD">
            <w:pPr>
              <w:spacing w:before="0" w:after="0" w:line="336" w:lineRule="auto"/>
              <w:ind w:left="365"/>
              <w:jc w:val="center"/>
            </w:pPr>
            <w:r>
              <w:rPr>
                <w:rFonts w:ascii="Times New Roman" w:hAnsi="Times New Roman"/>
                <w:b w:val="0"/>
                <w:i w:val="0"/>
                <w:color w:val="000000"/>
                <w:sz w:val="24"/>
              </w:rPr>
              <w:t>2.16</w:t>
            </w:r>
          </w:p>
        </w:tc>
        <w:tc>
          <w:tcPr>
            <w:tcW w:w="13599" w:type="dxa"/>
            <w:tcMar>
              <w:top w:w="50" w:type="dxa"/>
              <w:left w:w="100" w:type="dxa"/>
            </w:tcMar>
            <w:vAlign w:val="center"/>
          </w:tcPr>
          <w:p w14:paraId="0355F94E">
            <w:pPr>
              <w:spacing w:before="0" w:after="0" w:line="336" w:lineRule="auto"/>
              <w:ind w:left="365"/>
              <w:jc w:val="both"/>
            </w:pPr>
            <w:r>
              <w:rPr>
                <w:rFonts w:ascii="Times New Roman" w:hAnsi="Times New Roman"/>
                <w:b w:val="0"/>
                <w:i/>
                <w:color w:val="000000"/>
                <w:sz w:val="24"/>
              </w:rPr>
              <w:t>Физические явления в природе:</w:t>
            </w:r>
            <w:r>
              <w:rPr>
                <w:rFonts w:ascii="Times New Roman" w:hAnsi="Times New Roman"/>
                <w:b w:val="0"/>
                <w:i w:val="0"/>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14:paraId="025C5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1AF0A4A">
            <w:pPr>
              <w:spacing w:before="0" w:after="0" w:line="336" w:lineRule="auto"/>
              <w:ind w:left="365"/>
              <w:jc w:val="center"/>
            </w:pPr>
            <w:r>
              <w:rPr>
                <w:rFonts w:ascii="Times New Roman" w:hAnsi="Times New Roman"/>
                <w:b w:val="0"/>
                <w:i w:val="0"/>
                <w:color w:val="000000"/>
                <w:sz w:val="24"/>
              </w:rPr>
              <w:t>2.17</w:t>
            </w:r>
          </w:p>
        </w:tc>
        <w:tc>
          <w:tcPr>
            <w:tcW w:w="13599" w:type="dxa"/>
            <w:tcMar>
              <w:top w:w="50" w:type="dxa"/>
              <w:left w:w="100" w:type="dxa"/>
            </w:tcMar>
            <w:vAlign w:val="center"/>
          </w:tcPr>
          <w:p w14:paraId="629BD00E">
            <w:pPr>
              <w:spacing w:before="0" w:after="0" w:line="336" w:lineRule="auto"/>
              <w:ind w:left="365"/>
              <w:jc w:val="both"/>
            </w:pPr>
            <w:r>
              <w:rPr>
                <w:rFonts w:ascii="Times New Roman" w:hAnsi="Times New Roman"/>
                <w:b w:val="0"/>
                <w:i/>
                <w:color w:val="000000"/>
                <w:sz w:val="24"/>
              </w:rPr>
              <w:t>Технические устройства:</w:t>
            </w:r>
            <w:r>
              <w:rPr>
                <w:rFonts w:ascii="Times New Roman" w:hAnsi="Times New Roman"/>
                <w:b w:val="0"/>
                <w:i w:val="0"/>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14:paraId="3343E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FC28E8C">
            <w:pPr>
              <w:spacing w:before="0" w:after="0" w:line="336" w:lineRule="auto"/>
              <w:ind w:left="365"/>
              <w:jc w:val="center"/>
            </w:pPr>
            <w:r>
              <w:rPr>
                <w:rFonts w:ascii="Times New Roman" w:hAnsi="Times New Roman"/>
                <w:b w:val="0"/>
                <w:i w:val="0"/>
                <w:color w:val="000000"/>
                <w:sz w:val="24"/>
              </w:rPr>
              <w:t>3</w:t>
            </w:r>
          </w:p>
        </w:tc>
        <w:tc>
          <w:tcPr>
            <w:tcW w:w="13599" w:type="dxa"/>
            <w:tcMar>
              <w:top w:w="50" w:type="dxa"/>
              <w:left w:w="100" w:type="dxa"/>
            </w:tcMar>
            <w:vAlign w:val="center"/>
          </w:tcPr>
          <w:p w14:paraId="26C6798F">
            <w:pPr>
              <w:spacing w:before="0" w:after="0" w:line="336" w:lineRule="auto"/>
              <w:ind w:left="365"/>
              <w:jc w:val="both"/>
            </w:pPr>
            <w:r>
              <w:rPr>
                <w:rFonts w:ascii="Times New Roman" w:hAnsi="Times New Roman"/>
                <w:b w:val="0"/>
                <w:i w:val="0"/>
                <w:color w:val="000000"/>
                <w:sz w:val="24"/>
              </w:rPr>
              <w:t>ЭЛЕКТРОМАГНИТНЫЕ ЯВЛЕНИЯ</w:t>
            </w:r>
          </w:p>
        </w:tc>
      </w:tr>
      <w:tr w14:paraId="6A427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0C82F8E">
            <w:pPr>
              <w:spacing w:before="0" w:after="0" w:line="336" w:lineRule="auto"/>
              <w:ind w:left="365"/>
              <w:jc w:val="center"/>
            </w:pPr>
            <w:r>
              <w:rPr>
                <w:rFonts w:ascii="Times New Roman" w:hAnsi="Times New Roman"/>
                <w:b w:val="0"/>
                <w:i w:val="0"/>
                <w:color w:val="000000"/>
                <w:sz w:val="24"/>
              </w:rPr>
              <w:t>3.1</w:t>
            </w:r>
          </w:p>
        </w:tc>
        <w:tc>
          <w:tcPr>
            <w:tcW w:w="13599" w:type="dxa"/>
            <w:tcMar>
              <w:top w:w="50" w:type="dxa"/>
              <w:left w:w="100" w:type="dxa"/>
            </w:tcMar>
            <w:vAlign w:val="center"/>
          </w:tcPr>
          <w:p w14:paraId="3EE49ABC">
            <w:pPr>
              <w:spacing w:before="0" w:after="0" w:line="336" w:lineRule="auto"/>
              <w:ind w:left="365"/>
              <w:jc w:val="both"/>
            </w:pPr>
            <w:r>
              <w:rPr>
                <w:rFonts w:ascii="Times New Roman" w:hAnsi="Times New Roman"/>
                <w:b w:val="0"/>
                <w:i w:val="0"/>
                <w:color w:val="000000"/>
                <w:sz w:val="24"/>
              </w:rPr>
              <w:t>Электризация тел. Два вида электрических зарядов</w:t>
            </w:r>
          </w:p>
        </w:tc>
      </w:tr>
      <w:tr w14:paraId="2DDC0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0911AE8">
            <w:pPr>
              <w:spacing w:before="0" w:after="0" w:line="336" w:lineRule="auto"/>
              <w:ind w:left="365"/>
              <w:jc w:val="center"/>
            </w:pPr>
            <w:r>
              <w:rPr>
                <w:rFonts w:ascii="Times New Roman" w:hAnsi="Times New Roman"/>
                <w:b w:val="0"/>
                <w:i w:val="0"/>
                <w:color w:val="000000"/>
                <w:sz w:val="24"/>
              </w:rPr>
              <w:t>3.2</w:t>
            </w:r>
          </w:p>
        </w:tc>
        <w:tc>
          <w:tcPr>
            <w:tcW w:w="13599" w:type="dxa"/>
            <w:tcMar>
              <w:top w:w="50" w:type="dxa"/>
              <w:left w:w="100" w:type="dxa"/>
            </w:tcMar>
            <w:vAlign w:val="center"/>
          </w:tcPr>
          <w:p w14:paraId="1BD0CD2B">
            <w:pPr>
              <w:spacing w:before="0" w:after="0" w:line="336" w:lineRule="auto"/>
              <w:ind w:left="365"/>
              <w:jc w:val="both"/>
            </w:pPr>
            <w:r>
              <w:rPr>
                <w:rFonts w:ascii="Times New Roman" w:hAnsi="Times New Roman"/>
                <w:b w:val="0"/>
                <w:i w:val="0"/>
                <w:color w:val="000000"/>
                <w:sz w:val="24"/>
              </w:rPr>
              <w:t>Взаимодействие заряженных тел. Закон Кулона</w:t>
            </w:r>
          </w:p>
        </w:tc>
      </w:tr>
      <w:tr w14:paraId="40550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AFB81B1">
            <w:pPr>
              <w:spacing w:before="0" w:after="0" w:line="336" w:lineRule="auto"/>
              <w:ind w:left="365"/>
              <w:jc w:val="center"/>
            </w:pPr>
            <w:r>
              <w:rPr>
                <w:rFonts w:ascii="Times New Roman" w:hAnsi="Times New Roman"/>
                <w:b w:val="0"/>
                <w:i w:val="0"/>
                <w:color w:val="000000"/>
                <w:sz w:val="24"/>
              </w:rPr>
              <w:t>3.3</w:t>
            </w:r>
          </w:p>
        </w:tc>
        <w:tc>
          <w:tcPr>
            <w:tcW w:w="13599" w:type="dxa"/>
            <w:tcMar>
              <w:top w:w="50" w:type="dxa"/>
              <w:left w:w="100" w:type="dxa"/>
            </w:tcMar>
            <w:vAlign w:val="center"/>
          </w:tcPr>
          <w:p w14:paraId="2EFD74D1">
            <w:pPr>
              <w:spacing w:before="0" w:after="0" w:line="336" w:lineRule="auto"/>
              <w:ind w:left="365"/>
              <w:jc w:val="both"/>
            </w:pPr>
            <w:r>
              <w:rPr>
                <w:rFonts w:ascii="Times New Roman" w:hAnsi="Times New Roman"/>
                <w:b w:val="0"/>
                <w:i w:val="0"/>
                <w:color w:val="000000"/>
                <w:sz w:val="24"/>
              </w:rPr>
              <w:t>Закон сохранения электрического заряда</w:t>
            </w:r>
          </w:p>
        </w:tc>
      </w:tr>
      <w:tr w14:paraId="437AD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29B724E">
            <w:pPr>
              <w:spacing w:before="0" w:after="0" w:line="336" w:lineRule="auto"/>
              <w:ind w:left="365"/>
              <w:jc w:val="center"/>
            </w:pPr>
            <w:r>
              <w:rPr>
                <w:rFonts w:ascii="Times New Roman" w:hAnsi="Times New Roman"/>
                <w:b w:val="0"/>
                <w:i w:val="0"/>
                <w:color w:val="000000"/>
                <w:sz w:val="24"/>
              </w:rPr>
              <w:t>3.4</w:t>
            </w:r>
          </w:p>
        </w:tc>
        <w:tc>
          <w:tcPr>
            <w:tcW w:w="13599" w:type="dxa"/>
            <w:tcMar>
              <w:top w:w="50" w:type="dxa"/>
              <w:left w:w="100" w:type="dxa"/>
            </w:tcMar>
            <w:vAlign w:val="center"/>
          </w:tcPr>
          <w:p w14:paraId="5BD02F8D">
            <w:pPr>
              <w:spacing w:before="0" w:after="0" w:line="336" w:lineRule="auto"/>
              <w:ind w:left="365"/>
              <w:jc w:val="both"/>
            </w:pPr>
            <w:r>
              <w:rPr>
                <w:rFonts w:ascii="Times New Roman" w:hAnsi="Times New Roman"/>
                <w:b w:val="0"/>
                <w:i w:val="0"/>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14:paraId="26EE4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2A01957">
            <w:pPr>
              <w:spacing w:before="0" w:after="0" w:line="336" w:lineRule="auto"/>
              <w:ind w:left="365"/>
              <w:jc w:val="center"/>
            </w:pPr>
            <w:r>
              <w:rPr>
                <w:rFonts w:ascii="Times New Roman" w:hAnsi="Times New Roman"/>
                <w:b w:val="0"/>
                <w:i w:val="0"/>
                <w:color w:val="000000"/>
                <w:sz w:val="24"/>
              </w:rPr>
              <w:t>3.5</w:t>
            </w:r>
          </w:p>
        </w:tc>
        <w:tc>
          <w:tcPr>
            <w:tcW w:w="13599" w:type="dxa"/>
            <w:tcMar>
              <w:top w:w="50" w:type="dxa"/>
              <w:left w:w="100" w:type="dxa"/>
            </w:tcMar>
            <w:vAlign w:val="center"/>
          </w:tcPr>
          <w:p w14:paraId="37FC86BB">
            <w:pPr>
              <w:spacing w:before="0" w:after="0" w:line="336" w:lineRule="auto"/>
              <w:ind w:left="365"/>
              <w:jc w:val="both"/>
            </w:pPr>
            <w:r>
              <w:rPr>
                <w:rFonts w:ascii="Times New Roman" w:hAnsi="Times New Roman"/>
                <w:b w:val="0"/>
                <w:i w:val="0"/>
                <w:color w:val="000000"/>
                <w:sz w:val="24"/>
              </w:rPr>
              <w:t>Носители электрических зарядов. Действие электрического поля на электрические заряды. Проводники и диэлектрики</w:t>
            </w:r>
          </w:p>
        </w:tc>
      </w:tr>
      <w:tr w14:paraId="11A7C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DA838AB">
            <w:pPr>
              <w:spacing w:before="0" w:after="0" w:line="336" w:lineRule="auto"/>
              <w:ind w:left="365"/>
              <w:jc w:val="center"/>
            </w:pPr>
            <w:r>
              <w:rPr>
                <w:rFonts w:ascii="Times New Roman" w:hAnsi="Times New Roman"/>
                <w:b w:val="0"/>
                <w:i w:val="0"/>
                <w:color w:val="000000"/>
                <w:sz w:val="24"/>
              </w:rPr>
              <w:t>3.6</w:t>
            </w:r>
          </w:p>
        </w:tc>
        <w:tc>
          <w:tcPr>
            <w:tcW w:w="13599" w:type="dxa"/>
            <w:tcMar>
              <w:top w:w="50" w:type="dxa"/>
              <w:left w:w="100" w:type="dxa"/>
            </w:tcMar>
            <w:vAlign w:val="center"/>
          </w:tcPr>
          <w:p w14:paraId="397230F5">
            <w:pPr>
              <w:spacing w:before="0" w:after="0" w:line="336" w:lineRule="auto"/>
              <w:ind w:left="365"/>
              <w:jc w:val="both"/>
            </w:pPr>
            <w:r>
              <w:rPr>
                <w:rFonts w:ascii="Times New Roman" w:hAnsi="Times New Roman"/>
                <w:b w:val="0"/>
                <w:i w:val="0"/>
                <w:color w:val="000000"/>
                <w:sz w:val="24"/>
              </w:rPr>
              <w:t>Постоянный электрический ток. Действия электрического тока. Сила тока. Напряжение.</w:t>
            </w:r>
          </w:p>
          <w:p w14:paraId="20D14804">
            <w:pPr>
              <w:spacing w:before="0" w:after="0" w:line="336" w:lineRule="auto"/>
              <w:ind w:left="365"/>
              <w:jc w:val="both"/>
            </w:pPr>
            <w:r>
              <w:rPr>
                <w:rFonts w:ascii="Times New Roman" w:hAnsi="Times New Roman"/>
                <w:b w:val="0"/>
                <w:i/>
                <w:color w:val="000000"/>
                <w:sz w:val="24"/>
              </w:rPr>
              <w:t>I = q/t , U = A/q</w:t>
            </w:r>
          </w:p>
          <w:p w14:paraId="5A20BD36">
            <w:pPr>
              <w:spacing w:before="0" w:after="0" w:line="336" w:lineRule="auto"/>
              <w:ind w:left="365"/>
              <w:jc w:val="left"/>
            </w:pPr>
          </w:p>
          <w:p w14:paraId="07F3C500">
            <w:pPr>
              <w:spacing w:before="0" w:after="0" w:line="336" w:lineRule="auto"/>
              <w:ind w:left="365"/>
              <w:jc w:val="both"/>
            </w:pPr>
          </w:p>
        </w:tc>
      </w:tr>
      <w:tr w14:paraId="709AA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A6F5F6A">
            <w:pPr>
              <w:spacing w:before="0" w:after="0" w:line="336" w:lineRule="auto"/>
              <w:ind w:left="365"/>
              <w:jc w:val="center"/>
            </w:pPr>
            <w:r>
              <w:rPr>
                <w:rFonts w:ascii="Times New Roman" w:hAnsi="Times New Roman"/>
                <w:b w:val="0"/>
                <w:i w:val="0"/>
                <w:color w:val="000000"/>
                <w:sz w:val="24"/>
              </w:rPr>
              <w:t>3.7</w:t>
            </w:r>
          </w:p>
        </w:tc>
        <w:tc>
          <w:tcPr>
            <w:tcW w:w="13599" w:type="dxa"/>
            <w:tcMar>
              <w:top w:w="50" w:type="dxa"/>
              <w:left w:w="100" w:type="dxa"/>
            </w:tcMar>
            <w:vAlign w:val="center"/>
          </w:tcPr>
          <w:p w14:paraId="7441EFC5">
            <w:pPr>
              <w:spacing w:before="0" w:after="0" w:line="336" w:lineRule="auto"/>
              <w:ind w:left="365"/>
              <w:jc w:val="both"/>
            </w:pPr>
            <w:r>
              <w:rPr>
                <w:rFonts w:ascii="Times New Roman" w:hAnsi="Times New Roman"/>
                <w:b w:val="0"/>
                <w:i w:val="0"/>
                <w:color w:val="000000"/>
                <w:sz w:val="24"/>
              </w:rPr>
              <w:t>Электрическое сопротивление. Удельное электрическое сопротивление:</w:t>
            </w:r>
          </w:p>
          <w:p w14:paraId="26F23018">
            <w:pPr>
              <w:spacing w:before="0" w:after="0" w:line="336" w:lineRule="auto"/>
              <w:ind w:left="365"/>
              <w:jc w:val="both"/>
            </w:pPr>
            <w:r>
              <w:rPr>
                <w:rFonts w:ascii="Times New Roman" w:hAnsi="Times New Roman"/>
                <w:b w:val="0"/>
                <w:i/>
                <w:color w:val="000000"/>
                <w:sz w:val="24"/>
              </w:rPr>
              <w:t>R = pl/S</w:t>
            </w:r>
          </w:p>
          <w:p w14:paraId="1D617042">
            <w:pPr>
              <w:spacing w:before="0" w:after="0" w:line="336" w:lineRule="auto"/>
              <w:ind w:left="365"/>
              <w:jc w:val="both"/>
            </w:pPr>
          </w:p>
        </w:tc>
      </w:tr>
      <w:tr w14:paraId="76D0B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95E217E">
            <w:pPr>
              <w:spacing w:before="0" w:after="0" w:line="336" w:lineRule="auto"/>
              <w:ind w:left="365"/>
              <w:jc w:val="center"/>
            </w:pPr>
            <w:r>
              <w:rPr>
                <w:rFonts w:ascii="Times New Roman" w:hAnsi="Times New Roman"/>
                <w:b w:val="0"/>
                <w:i w:val="0"/>
                <w:color w:val="000000"/>
                <w:sz w:val="24"/>
              </w:rPr>
              <w:t>3.8</w:t>
            </w:r>
          </w:p>
        </w:tc>
        <w:tc>
          <w:tcPr>
            <w:tcW w:w="13599" w:type="dxa"/>
            <w:tcMar>
              <w:top w:w="50" w:type="dxa"/>
              <w:left w:w="100" w:type="dxa"/>
            </w:tcMar>
            <w:vAlign w:val="center"/>
          </w:tcPr>
          <w:p w14:paraId="135A76E3">
            <w:pPr>
              <w:spacing w:before="0" w:after="0" w:line="336" w:lineRule="auto"/>
              <w:ind w:left="365"/>
              <w:jc w:val="left"/>
            </w:pPr>
            <w:r>
              <w:rPr>
                <w:rFonts w:ascii="Times New Roman" w:hAnsi="Times New Roman"/>
                <w:b w:val="0"/>
                <w:i w:val="0"/>
                <w:color w:val="000000"/>
                <w:sz w:val="24"/>
              </w:rPr>
              <w:t>Закон Ома для участка электрической цепи:</w:t>
            </w:r>
            <w:r>
              <w:rPr>
                <w:rFonts w:ascii="Times New Roman" w:hAnsi="Times New Roman"/>
                <w:b w:val="0"/>
                <w:i/>
                <w:color w:val="000000"/>
                <w:sz w:val="24"/>
              </w:rPr>
              <w:t xml:space="preserve"> I = U/R</w:t>
            </w:r>
          </w:p>
          <w:p w14:paraId="644B032C">
            <w:pPr>
              <w:spacing w:before="0" w:after="0" w:line="336" w:lineRule="auto"/>
              <w:ind w:left="365"/>
              <w:jc w:val="left"/>
            </w:pPr>
          </w:p>
        </w:tc>
      </w:tr>
      <w:tr w14:paraId="3DAC1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E55D3CF">
            <w:pPr>
              <w:spacing w:before="0" w:after="0" w:line="336" w:lineRule="auto"/>
              <w:ind w:left="365"/>
              <w:jc w:val="center"/>
            </w:pPr>
            <w:r>
              <w:rPr>
                <w:rFonts w:ascii="Times New Roman" w:hAnsi="Times New Roman"/>
                <w:b w:val="0"/>
                <w:i w:val="0"/>
                <w:color w:val="000000"/>
                <w:sz w:val="24"/>
              </w:rPr>
              <w:t>3.9</w:t>
            </w:r>
          </w:p>
        </w:tc>
        <w:tc>
          <w:tcPr>
            <w:tcW w:w="13599" w:type="dxa"/>
            <w:tcMar>
              <w:top w:w="50" w:type="dxa"/>
              <w:left w:w="100" w:type="dxa"/>
            </w:tcMar>
            <w:vAlign w:val="center"/>
          </w:tcPr>
          <w:p w14:paraId="7E84E7F5">
            <w:pPr>
              <w:spacing w:before="0" w:after="0" w:line="336" w:lineRule="auto"/>
              <w:ind w:left="365"/>
              <w:jc w:val="left"/>
            </w:pPr>
            <w:r>
              <w:rPr>
                <w:rFonts w:ascii="Times New Roman" w:hAnsi="Times New Roman"/>
                <w:b w:val="0"/>
                <w:i w:val="0"/>
                <w:color w:val="000000"/>
                <w:sz w:val="24"/>
              </w:rPr>
              <w:t>Последовательное соединение проводников:</w:t>
            </w:r>
          </w:p>
          <w:p w14:paraId="3C71F2DE">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2333625" cy="466725"/>
                  <wp:effectExtent l="0" t="0" r="0" b="0"/>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pic:cNvPicPr>
                        </pic:nvPicPr>
                        <pic:blipFill>
                          <a:blip r:embed="rId35"/>
                          <a:stretch>
                            <a:fillRect/>
                          </a:stretch>
                        </pic:blipFill>
                        <pic:spPr>
                          <a:xfrm>
                            <a:off x="0" y="0"/>
                            <a:ext cx="2333625" cy="466725"/>
                          </a:xfrm>
                          <a:prstGeom prst="rect">
                            <a:avLst/>
                          </a:prstGeom>
                        </pic:spPr>
                      </pic:pic>
                    </a:graphicData>
                  </a:graphic>
                </wp:inline>
              </w:drawing>
            </w:r>
            <w:r>
              <w:rPr>
                <w:rFonts w:ascii="Times New Roman" w:hAnsi="Times New Roman"/>
                <w:b w:val="0"/>
                <w:i w:val="0"/>
                <w:color w:val="000000"/>
                <w:sz w:val="24"/>
              </w:rPr>
              <w:t xml:space="preserve"> </w:t>
            </w:r>
          </w:p>
          <w:p w14:paraId="3B6861BE">
            <w:pPr>
              <w:spacing w:before="0" w:after="0" w:line="336" w:lineRule="auto"/>
              <w:ind w:left="365"/>
              <w:jc w:val="left"/>
            </w:pPr>
            <w:r>
              <w:rPr>
                <w:rFonts w:ascii="Times New Roman" w:hAnsi="Times New Roman"/>
                <w:b w:val="0"/>
                <w:i w:val="0"/>
                <w:color w:val="000000"/>
                <w:sz w:val="24"/>
              </w:rPr>
              <w:t>Параллельное соединение проводников равного сопротивления:</w:t>
            </w:r>
          </w:p>
          <w:p w14:paraId="17A30F6A">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1857375" cy="542925"/>
                  <wp:effectExtent l="0" t="0" r="0" b="0"/>
                  <wp:docPr id="32"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32"/>
                          <pic:cNvPicPr>
                            <a:picLocks noChangeAspect="1"/>
                          </pic:cNvPicPr>
                        </pic:nvPicPr>
                        <pic:blipFill>
                          <a:blip r:embed="rId36"/>
                          <a:stretch>
                            <a:fillRect/>
                          </a:stretch>
                        </pic:blipFill>
                        <pic:spPr>
                          <a:xfrm>
                            <a:off x="0" y="0"/>
                            <a:ext cx="1857375" cy="542925"/>
                          </a:xfrm>
                          <a:prstGeom prst="rect">
                            <a:avLst/>
                          </a:prstGeom>
                        </pic:spPr>
                      </pic:pic>
                    </a:graphicData>
                  </a:graphic>
                </wp:inline>
              </w:drawing>
            </w:r>
            <w:r>
              <w:rPr>
                <w:rFonts w:ascii="Times New Roman" w:hAnsi="Times New Roman"/>
                <w:b w:val="0"/>
                <w:i w:val="0"/>
                <w:color w:val="000000"/>
                <w:sz w:val="24"/>
              </w:rPr>
              <w:t xml:space="preserve"> </w:t>
            </w:r>
          </w:p>
          <w:p w14:paraId="40DB0ADF">
            <w:pPr>
              <w:spacing w:before="0" w:after="0" w:line="336" w:lineRule="auto"/>
              <w:ind w:left="365"/>
              <w:jc w:val="left"/>
            </w:pPr>
            <w:r>
              <w:rPr>
                <w:rFonts w:ascii="Times New Roman" w:hAnsi="Times New Roman"/>
                <w:b w:val="0"/>
                <w:i w:val="0"/>
                <w:color w:val="000000"/>
                <w:sz w:val="24"/>
              </w:rPr>
              <w:t>Смешанные соединения проводников</w:t>
            </w:r>
          </w:p>
        </w:tc>
      </w:tr>
      <w:tr w14:paraId="4F816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7A66EAF">
            <w:pPr>
              <w:spacing w:before="0" w:after="0" w:line="336" w:lineRule="auto"/>
              <w:ind w:left="365"/>
              <w:jc w:val="center"/>
            </w:pPr>
            <w:r>
              <w:rPr>
                <w:rFonts w:ascii="Times New Roman" w:hAnsi="Times New Roman"/>
                <w:b w:val="0"/>
                <w:i w:val="0"/>
                <w:color w:val="000000"/>
                <w:sz w:val="24"/>
              </w:rPr>
              <w:t>3.10</w:t>
            </w:r>
          </w:p>
        </w:tc>
        <w:tc>
          <w:tcPr>
            <w:tcW w:w="13599" w:type="dxa"/>
            <w:tcMar>
              <w:top w:w="50" w:type="dxa"/>
              <w:left w:w="100" w:type="dxa"/>
            </w:tcMar>
            <w:vAlign w:val="center"/>
          </w:tcPr>
          <w:p w14:paraId="2AC941D9">
            <w:pPr>
              <w:spacing w:before="0" w:after="0" w:line="336" w:lineRule="auto"/>
              <w:ind w:left="365"/>
              <w:jc w:val="left"/>
            </w:pPr>
            <w:r>
              <w:rPr>
                <w:rFonts w:ascii="Times New Roman" w:hAnsi="Times New Roman"/>
                <w:b w:val="0"/>
                <w:i w:val="0"/>
                <w:color w:val="000000"/>
                <w:sz w:val="24"/>
              </w:rPr>
              <w:t xml:space="preserve">Работа и мощность электрического тока. </w:t>
            </w:r>
            <w:r>
              <w:rPr>
                <w:rFonts w:ascii="Times New Roman" w:hAnsi="Times New Roman"/>
                <w:b w:val="0"/>
                <w:i/>
                <w:color w:val="000000"/>
                <w:sz w:val="24"/>
              </w:rPr>
              <w:t>A = UIt, P = UI</w:t>
            </w:r>
          </w:p>
          <w:p w14:paraId="56E280E4">
            <w:pPr>
              <w:spacing w:before="0" w:after="0" w:line="336" w:lineRule="auto"/>
              <w:ind w:left="365"/>
              <w:jc w:val="both"/>
            </w:pPr>
          </w:p>
        </w:tc>
      </w:tr>
      <w:tr w14:paraId="21A18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42F1155">
            <w:pPr>
              <w:spacing w:before="0" w:after="0" w:line="336" w:lineRule="auto"/>
              <w:ind w:left="365"/>
              <w:jc w:val="center"/>
            </w:pPr>
            <w:r>
              <w:rPr>
                <w:rFonts w:ascii="Times New Roman" w:hAnsi="Times New Roman"/>
                <w:b w:val="0"/>
                <w:i w:val="0"/>
                <w:color w:val="000000"/>
                <w:sz w:val="24"/>
              </w:rPr>
              <w:t>3.11</w:t>
            </w:r>
          </w:p>
        </w:tc>
        <w:tc>
          <w:tcPr>
            <w:tcW w:w="13599" w:type="dxa"/>
            <w:tcMar>
              <w:top w:w="50" w:type="dxa"/>
              <w:left w:w="100" w:type="dxa"/>
            </w:tcMar>
            <w:vAlign w:val="center"/>
          </w:tcPr>
          <w:p w14:paraId="3BF08F93">
            <w:pPr>
              <w:spacing w:before="0" w:after="0" w:line="336" w:lineRule="auto"/>
              <w:ind w:left="365"/>
              <w:jc w:val="left"/>
            </w:pPr>
            <w:r>
              <w:rPr>
                <w:rFonts w:ascii="Times New Roman" w:hAnsi="Times New Roman"/>
                <w:b w:val="0"/>
                <w:i w:val="0"/>
                <w:color w:val="000000"/>
                <w:sz w:val="24"/>
              </w:rPr>
              <w:t>Закон Джоуля – Ленца:</w:t>
            </w:r>
          </w:p>
          <w:p w14:paraId="2F0BF72B">
            <w:pPr>
              <w:spacing w:before="0" w:after="0"/>
              <w:ind w:left="365"/>
              <w:jc w:val="left"/>
            </w:pPr>
            <w:r>
              <w:rPr>
                <w:rFonts w:ascii="Times New Roman" w:hAnsi="Times New Roman"/>
                <w:b w:val="0"/>
                <w:i w:val="0"/>
                <w:color w:val="000000"/>
                <w:sz w:val="24"/>
              </w:rPr>
              <w:t xml:space="preserve"> </w:t>
            </w:r>
            <w:r>
              <w:rPr>
                <w:sz w:val="24"/>
              </w:rPr>
              <w:drawing>
                <wp:inline distT="0" distB="0" distL="0" distR="0">
                  <wp:extent cx="885825" cy="361950"/>
                  <wp:effectExtent l="0" t="0" r="0" b="0"/>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pic:cNvPicPr>
                        </pic:nvPicPr>
                        <pic:blipFill>
                          <a:blip r:embed="rId37"/>
                          <a:stretch>
                            <a:fillRect/>
                          </a:stretch>
                        </pic:blipFill>
                        <pic:spPr>
                          <a:xfrm>
                            <a:off x="0" y="0"/>
                            <a:ext cx="885825" cy="361950"/>
                          </a:xfrm>
                          <a:prstGeom prst="rect">
                            <a:avLst/>
                          </a:prstGeom>
                        </pic:spPr>
                      </pic:pic>
                    </a:graphicData>
                  </a:graphic>
                </wp:inline>
              </w:drawing>
            </w:r>
            <w:r>
              <w:rPr>
                <w:rFonts w:ascii="Times New Roman" w:hAnsi="Times New Roman"/>
                <w:b w:val="0"/>
                <w:i w:val="0"/>
                <w:color w:val="000000"/>
                <w:sz w:val="24"/>
              </w:rPr>
              <w:t xml:space="preserve"> </w:t>
            </w:r>
          </w:p>
          <w:p w14:paraId="04E6CC7A">
            <w:pPr>
              <w:spacing w:before="0" w:after="0" w:line="336" w:lineRule="auto"/>
              <w:ind w:left="365"/>
              <w:jc w:val="both"/>
            </w:pPr>
          </w:p>
        </w:tc>
      </w:tr>
      <w:tr w14:paraId="75939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D12C5B5">
            <w:pPr>
              <w:spacing w:before="0" w:after="0" w:line="336" w:lineRule="auto"/>
              <w:ind w:left="365"/>
              <w:jc w:val="center"/>
            </w:pPr>
            <w:r>
              <w:rPr>
                <w:rFonts w:ascii="Times New Roman" w:hAnsi="Times New Roman"/>
                <w:b w:val="0"/>
                <w:i w:val="0"/>
                <w:color w:val="000000"/>
                <w:sz w:val="24"/>
              </w:rPr>
              <w:t>3.12</w:t>
            </w:r>
          </w:p>
        </w:tc>
        <w:tc>
          <w:tcPr>
            <w:tcW w:w="13599" w:type="dxa"/>
            <w:tcMar>
              <w:top w:w="50" w:type="dxa"/>
              <w:left w:w="100" w:type="dxa"/>
            </w:tcMar>
            <w:vAlign w:val="center"/>
          </w:tcPr>
          <w:p w14:paraId="1FFCACA7">
            <w:pPr>
              <w:spacing w:before="0" w:after="0" w:line="336" w:lineRule="auto"/>
              <w:ind w:left="365"/>
              <w:jc w:val="both"/>
            </w:pPr>
            <w:r>
              <w:rPr>
                <w:rFonts w:ascii="Times New Roman" w:hAnsi="Times New Roman"/>
                <w:b w:val="0"/>
                <w:i w:val="0"/>
                <w:color w:val="000000"/>
                <w:sz w:val="24"/>
              </w:rPr>
              <w:t xml:space="preserve">Опыт Эрстеда. Магнитное поле прямого проводника с током. Линии магнитной индукции </w:t>
            </w:r>
          </w:p>
        </w:tc>
      </w:tr>
      <w:tr w14:paraId="66914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F80C3FD">
            <w:pPr>
              <w:spacing w:before="0" w:after="0" w:line="336" w:lineRule="auto"/>
              <w:ind w:left="365"/>
              <w:jc w:val="center"/>
            </w:pPr>
            <w:r>
              <w:rPr>
                <w:rFonts w:ascii="Times New Roman" w:hAnsi="Times New Roman"/>
                <w:b w:val="0"/>
                <w:i w:val="0"/>
                <w:color w:val="000000"/>
                <w:sz w:val="24"/>
              </w:rPr>
              <w:t>3.13</w:t>
            </w:r>
          </w:p>
        </w:tc>
        <w:tc>
          <w:tcPr>
            <w:tcW w:w="13599" w:type="dxa"/>
            <w:tcMar>
              <w:top w:w="50" w:type="dxa"/>
              <w:left w:w="100" w:type="dxa"/>
            </w:tcMar>
            <w:vAlign w:val="center"/>
          </w:tcPr>
          <w:p w14:paraId="487BB552">
            <w:pPr>
              <w:spacing w:before="0" w:after="0" w:line="336" w:lineRule="auto"/>
              <w:ind w:left="365"/>
              <w:jc w:val="both"/>
            </w:pPr>
            <w:r>
              <w:rPr>
                <w:rFonts w:ascii="Times New Roman" w:hAnsi="Times New Roman"/>
                <w:b w:val="0"/>
                <w:i w:val="0"/>
                <w:color w:val="000000"/>
                <w:sz w:val="24"/>
              </w:rPr>
              <w:t xml:space="preserve">Магнитное поле постоянного магнита. Взаимодействие постоянных магнитов </w:t>
            </w:r>
          </w:p>
        </w:tc>
      </w:tr>
      <w:tr w14:paraId="53FE4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00D88B7">
            <w:pPr>
              <w:spacing w:before="0" w:after="0" w:line="336" w:lineRule="auto"/>
              <w:ind w:left="365"/>
              <w:jc w:val="center"/>
            </w:pPr>
            <w:r>
              <w:rPr>
                <w:rFonts w:ascii="Times New Roman" w:hAnsi="Times New Roman"/>
                <w:b w:val="0"/>
                <w:i w:val="0"/>
                <w:color w:val="000000"/>
                <w:sz w:val="24"/>
              </w:rPr>
              <w:t>3.14</w:t>
            </w:r>
          </w:p>
        </w:tc>
        <w:tc>
          <w:tcPr>
            <w:tcW w:w="13599" w:type="dxa"/>
            <w:tcMar>
              <w:top w:w="50" w:type="dxa"/>
              <w:left w:w="100" w:type="dxa"/>
            </w:tcMar>
            <w:vAlign w:val="center"/>
          </w:tcPr>
          <w:p w14:paraId="6FD069F1">
            <w:pPr>
              <w:spacing w:before="0" w:after="0" w:line="336" w:lineRule="auto"/>
              <w:ind w:left="365"/>
              <w:jc w:val="both"/>
            </w:pPr>
            <w:r>
              <w:rPr>
                <w:rFonts w:ascii="Times New Roman" w:hAnsi="Times New Roman"/>
                <w:b w:val="0"/>
                <w:i w:val="0"/>
                <w:color w:val="000000"/>
                <w:sz w:val="24"/>
              </w:rPr>
              <w:t>Действие магнитного поля на проводник с током</w:t>
            </w:r>
          </w:p>
        </w:tc>
      </w:tr>
      <w:tr w14:paraId="128F0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4A57ECE">
            <w:pPr>
              <w:spacing w:before="0" w:after="0" w:line="336" w:lineRule="auto"/>
              <w:ind w:left="365"/>
              <w:jc w:val="center"/>
            </w:pPr>
            <w:r>
              <w:rPr>
                <w:rFonts w:ascii="Times New Roman" w:hAnsi="Times New Roman"/>
                <w:b w:val="0"/>
                <w:i w:val="0"/>
                <w:color w:val="000000"/>
                <w:sz w:val="24"/>
              </w:rPr>
              <w:t>3.15</w:t>
            </w:r>
          </w:p>
        </w:tc>
        <w:tc>
          <w:tcPr>
            <w:tcW w:w="13599" w:type="dxa"/>
            <w:tcMar>
              <w:top w:w="50" w:type="dxa"/>
              <w:left w:w="100" w:type="dxa"/>
            </w:tcMar>
            <w:vAlign w:val="center"/>
          </w:tcPr>
          <w:p w14:paraId="7EE61004">
            <w:pPr>
              <w:spacing w:before="0" w:after="0" w:line="336" w:lineRule="auto"/>
              <w:ind w:left="365"/>
              <w:jc w:val="both"/>
            </w:pPr>
            <w:r>
              <w:rPr>
                <w:rFonts w:ascii="Times New Roman" w:hAnsi="Times New Roman"/>
                <w:b w:val="0"/>
                <w:i w:val="0"/>
                <w:color w:val="000000"/>
                <w:sz w:val="24"/>
              </w:rPr>
              <w:t>Опыты Фарадея. Явление электромагнитной индукции. Правило Ленца</w:t>
            </w:r>
          </w:p>
        </w:tc>
      </w:tr>
      <w:tr w14:paraId="79A68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2D4015B">
            <w:pPr>
              <w:spacing w:before="0" w:after="0" w:line="336" w:lineRule="auto"/>
              <w:ind w:left="365"/>
              <w:jc w:val="center"/>
            </w:pPr>
            <w:r>
              <w:rPr>
                <w:rFonts w:ascii="Times New Roman" w:hAnsi="Times New Roman"/>
                <w:b w:val="0"/>
                <w:i w:val="0"/>
                <w:color w:val="000000"/>
                <w:sz w:val="24"/>
              </w:rPr>
              <w:t>3.16</w:t>
            </w:r>
          </w:p>
        </w:tc>
        <w:tc>
          <w:tcPr>
            <w:tcW w:w="13599" w:type="dxa"/>
            <w:tcMar>
              <w:top w:w="50" w:type="dxa"/>
              <w:left w:w="100" w:type="dxa"/>
            </w:tcMar>
            <w:vAlign w:val="center"/>
          </w:tcPr>
          <w:p w14:paraId="1C85FBE1">
            <w:pPr>
              <w:spacing w:before="0" w:after="0" w:line="336" w:lineRule="auto"/>
              <w:ind w:left="365"/>
              <w:jc w:val="both"/>
            </w:pPr>
            <w:r>
              <w:rPr>
                <w:rFonts w:ascii="Times New Roman" w:hAnsi="Times New Roman"/>
                <w:b w:val="0"/>
                <w:i/>
                <w:color w:val="000000"/>
                <w:sz w:val="24"/>
              </w:rPr>
              <w:t>Практические работы</w:t>
            </w:r>
          </w:p>
          <w:p w14:paraId="42B880F5">
            <w:pPr>
              <w:spacing w:before="0" w:after="0" w:line="336" w:lineRule="auto"/>
              <w:ind w:left="365"/>
              <w:jc w:val="both"/>
            </w:pPr>
            <w:r>
              <w:rPr>
                <w:rFonts w:ascii="Times New Roman" w:hAnsi="Times New Roman"/>
                <w:b w:val="0"/>
                <w:i w:val="0"/>
                <w:color w:val="000000"/>
                <w:sz w:val="24"/>
              </w:rPr>
              <w:t>Измерение электрического сопротивления резистора; мощности электрического тока; работы электрического тока.</w:t>
            </w:r>
          </w:p>
          <w:p w14:paraId="1B05A96C">
            <w:pPr>
              <w:spacing w:before="0" w:after="0" w:line="336" w:lineRule="auto"/>
              <w:ind w:left="365"/>
              <w:jc w:val="both"/>
            </w:pPr>
            <w:r>
              <w:rPr>
                <w:rFonts w:ascii="Times New Roman" w:hAnsi="Times New Roman"/>
                <w:b w:val="0"/>
                <w:i w:val="0"/>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45FC9F6E">
            <w:pPr>
              <w:spacing w:before="0" w:after="0" w:line="336" w:lineRule="auto"/>
              <w:ind w:left="365"/>
              <w:jc w:val="both"/>
            </w:pPr>
            <w:r>
              <w:rPr>
                <w:rFonts w:ascii="Times New Roman" w:hAnsi="Times New Roman"/>
                <w:b w:val="0"/>
                <w:i w:val="0"/>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14:paraId="284ED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FB03907">
            <w:pPr>
              <w:spacing w:before="0" w:after="0" w:line="336" w:lineRule="auto"/>
              <w:ind w:left="365"/>
              <w:jc w:val="center"/>
            </w:pPr>
            <w:r>
              <w:rPr>
                <w:rFonts w:ascii="Times New Roman" w:hAnsi="Times New Roman"/>
                <w:b w:val="0"/>
                <w:i w:val="0"/>
                <w:color w:val="000000"/>
                <w:sz w:val="24"/>
              </w:rPr>
              <w:t>3.17</w:t>
            </w:r>
          </w:p>
        </w:tc>
        <w:tc>
          <w:tcPr>
            <w:tcW w:w="13599" w:type="dxa"/>
            <w:tcMar>
              <w:top w:w="50" w:type="dxa"/>
              <w:left w:w="100" w:type="dxa"/>
            </w:tcMar>
            <w:vAlign w:val="center"/>
          </w:tcPr>
          <w:p w14:paraId="16C22013">
            <w:pPr>
              <w:spacing w:before="0" w:after="0" w:line="336" w:lineRule="auto"/>
              <w:ind w:left="365"/>
              <w:jc w:val="both"/>
            </w:pPr>
            <w:r>
              <w:rPr>
                <w:rFonts w:ascii="Times New Roman" w:hAnsi="Times New Roman"/>
                <w:b w:val="0"/>
                <w:i/>
                <w:color w:val="000000"/>
                <w:sz w:val="24"/>
              </w:rPr>
              <w:t>Физические явления в природе:</w:t>
            </w:r>
            <w:r>
              <w:rPr>
                <w:rFonts w:ascii="Times New Roman" w:hAnsi="Times New Roman"/>
                <w:b w:val="0"/>
                <w:i w:val="0"/>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14:paraId="28875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F2B1023">
            <w:pPr>
              <w:spacing w:before="0" w:after="0" w:line="336" w:lineRule="auto"/>
              <w:ind w:left="365"/>
              <w:jc w:val="center"/>
            </w:pPr>
            <w:r>
              <w:rPr>
                <w:rFonts w:ascii="Times New Roman" w:hAnsi="Times New Roman"/>
                <w:b w:val="0"/>
                <w:i w:val="0"/>
                <w:color w:val="000000"/>
                <w:sz w:val="24"/>
              </w:rPr>
              <w:t>3.18</w:t>
            </w:r>
          </w:p>
        </w:tc>
        <w:tc>
          <w:tcPr>
            <w:tcW w:w="13599" w:type="dxa"/>
            <w:tcMar>
              <w:top w:w="50" w:type="dxa"/>
              <w:left w:w="100" w:type="dxa"/>
            </w:tcMar>
            <w:vAlign w:val="center"/>
          </w:tcPr>
          <w:p w14:paraId="7DE7D164">
            <w:pPr>
              <w:spacing w:before="0" w:after="0" w:line="336" w:lineRule="auto"/>
              <w:ind w:left="365"/>
              <w:jc w:val="both"/>
            </w:pPr>
            <w:r>
              <w:rPr>
                <w:rFonts w:ascii="Times New Roman" w:hAnsi="Times New Roman"/>
                <w:b w:val="0"/>
                <w:i/>
                <w:color w:val="000000"/>
                <w:sz w:val="24"/>
              </w:rPr>
              <w:t>Технические устройства:</w:t>
            </w:r>
            <w:r>
              <w:rPr>
                <w:rFonts w:ascii="Times New Roman" w:hAnsi="Times New Roman"/>
                <w:b w:val="0"/>
                <w:i w:val="0"/>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14:paraId="53FAD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54639EC">
            <w:pPr>
              <w:spacing w:before="0" w:after="0" w:line="336" w:lineRule="auto"/>
              <w:ind w:left="365"/>
              <w:jc w:val="center"/>
            </w:pPr>
            <w:r>
              <w:rPr>
                <w:rFonts w:ascii="Times New Roman" w:hAnsi="Times New Roman"/>
                <w:b w:val="0"/>
                <w:i w:val="0"/>
                <w:color w:val="000000"/>
                <w:sz w:val="24"/>
              </w:rPr>
              <w:t>3.19</w:t>
            </w:r>
          </w:p>
        </w:tc>
        <w:tc>
          <w:tcPr>
            <w:tcW w:w="13599" w:type="dxa"/>
            <w:tcMar>
              <w:top w:w="50" w:type="dxa"/>
              <w:left w:w="100" w:type="dxa"/>
            </w:tcMar>
            <w:vAlign w:val="center"/>
          </w:tcPr>
          <w:p w14:paraId="69FA786F">
            <w:pPr>
              <w:spacing w:before="0" w:after="0" w:line="336" w:lineRule="auto"/>
              <w:ind w:left="365"/>
              <w:jc w:val="both"/>
            </w:pPr>
            <w:r>
              <w:rPr>
                <w:rFonts w:ascii="Times New Roman" w:hAnsi="Times New Roman"/>
                <w:b w:val="0"/>
                <w:i w:val="0"/>
                <w:color w:val="000000"/>
                <w:sz w:val="24"/>
              </w:rPr>
              <w:t>Электромагнитные волны. Шкала электромагнитных волн</w:t>
            </w:r>
          </w:p>
        </w:tc>
      </w:tr>
      <w:tr w14:paraId="3F09A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E367DFE">
            <w:pPr>
              <w:spacing w:before="0" w:after="0" w:line="336" w:lineRule="auto"/>
              <w:ind w:left="365"/>
              <w:jc w:val="center"/>
            </w:pPr>
            <w:r>
              <w:rPr>
                <w:rFonts w:ascii="Times New Roman" w:hAnsi="Times New Roman"/>
                <w:b w:val="0"/>
                <w:i w:val="0"/>
                <w:color w:val="000000"/>
                <w:sz w:val="24"/>
              </w:rPr>
              <w:t>3.20</w:t>
            </w:r>
          </w:p>
        </w:tc>
        <w:tc>
          <w:tcPr>
            <w:tcW w:w="13599" w:type="dxa"/>
            <w:tcMar>
              <w:top w:w="50" w:type="dxa"/>
              <w:left w:w="100" w:type="dxa"/>
            </w:tcMar>
            <w:vAlign w:val="center"/>
          </w:tcPr>
          <w:p w14:paraId="27F3CE17">
            <w:pPr>
              <w:spacing w:before="0" w:after="0" w:line="336" w:lineRule="auto"/>
              <w:ind w:left="365"/>
              <w:jc w:val="both"/>
            </w:pPr>
            <w:r>
              <w:rPr>
                <w:rFonts w:ascii="Times New Roman" w:hAnsi="Times New Roman"/>
                <w:b w:val="0"/>
                <w:i w:val="0"/>
                <w:color w:val="000000"/>
                <w:sz w:val="24"/>
              </w:rPr>
              <w:t>Лучевая модель света. Прямолинейное распространение света</w:t>
            </w:r>
          </w:p>
        </w:tc>
      </w:tr>
      <w:tr w14:paraId="4F293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9620BF9">
            <w:pPr>
              <w:spacing w:before="0" w:after="0" w:line="336" w:lineRule="auto"/>
              <w:ind w:left="365"/>
              <w:jc w:val="center"/>
            </w:pPr>
            <w:r>
              <w:rPr>
                <w:rFonts w:ascii="Times New Roman" w:hAnsi="Times New Roman"/>
                <w:b w:val="0"/>
                <w:i w:val="0"/>
                <w:color w:val="000000"/>
                <w:sz w:val="24"/>
              </w:rPr>
              <w:t>3.21</w:t>
            </w:r>
          </w:p>
        </w:tc>
        <w:tc>
          <w:tcPr>
            <w:tcW w:w="13599" w:type="dxa"/>
            <w:tcMar>
              <w:top w:w="50" w:type="dxa"/>
              <w:left w:w="100" w:type="dxa"/>
            </w:tcMar>
            <w:vAlign w:val="center"/>
          </w:tcPr>
          <w:p w14:paraId="64971D9F">
            <w:pPr>
              <w:spacing w:before="0" w:after="0" w:line="336" w:lineRule="auto"/>
              <w:ind w:left="365"/>
              <w:jc w:val="both"/>
            </w:pPr>
            <w:r>
              <w:rPr>
                <w:rFonts w:ascii="Times New Roman" w:hAnsi="Times New Roman"/>
                <w:b w:val="0"/>
                <w:i w:val="0"/>
                <w:color w:val="000000"/>
                <w:sz w:val="24"/>
              </w:rPr>
              <w:t>Закон отражения света. Плоское зеркало</w:t>
            </w:r>
          </w:p>
        </w:tc>
      </w:tr>
      <w:tr w14:paraId="3CBC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979BF50">
            <w:pPr>
              <w:spacing w:before="0" w:after="0" w:line="336" w:lineRule="auto"/>
              <w:ind w:left="365"/>
              <w:jc w:val="center"/>
            </w:pPr>
            <w:r>
              <w:rPr>
                <w:rFonts w:ascii="Times New Roman" w:hAnsi="Times New Roman"/>
                <w:b w:val="0"/>
                <w:i w:val="0"/>
                <w:color w:val="000000"/>
                <w:sz w:val="24"/>
              </w:rPr>
              <w:t>3.22</w:t>
            </w:r>
          </w:p>
        </w:tc>
        <w:tc>
          <w:tcPr>
            <w:tcW w:w="13599" w:type="dxa"/>
            <w:tcMar>
              <w:top w:w="50" w:type="dxa"/>
              <w:left w:w="100" w:type="dxa"/>
            </w:tcMar>
            <w:vAlign w:val="center"/>
          </w:tcPr>
          <w:p w14:paraId="25DC9BA4">
            <w:pPr>
              <w:spacing w:before="0" w:after="0" w:line="336" w:lineRule="auto"/>
              <w:ind w:left="365"/>
              <w:jc w:val="both"/>
            </w:pPr>
            <w:r>
              <w:rPr>
                <w:rFonts w:ascii="Times New Roman" w:hAnsi="Times New Roman"/>
                <w:b w:val="0"/>
                <w:i w:val="0"/>
                <w:color w:val="000000"/>
                <w:sz w:val="24"/>
              </w:rPr>
              <w:t xml:space="preserve">Преломление света. Закон преломления света </w:t>
            </w:r>
          </w:p>
        </w:tc>
      </w:tr>
      <w:tr w14:paraId="396E5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64EE6BA">
            <w:pPr>
              <w:spacing w:before="0" w:after="0" w:line="336" w:lineRule="auto"/>
              <w:ind w:left="365"/>
              <w:jc w:val="center"/>
            </w:pPr>
            <w:r>
              <w:rPr>
                <w:rFonts w:ascii="Times New Roman" w:hAnsi="Times New Roman"/>
                <w:b w:val="0"/>
                <w:i w:val="0"/>
                <w:color w:val="000000"/>
                <w:sz w:val="24"/>
              </w:rPr>
              <w:t>3.23</w:t>
            </w:r>
          </w:p>
        </w:tc>
        <w:tc>
          <w:tcPr>
            <w:tcW w:w="13599" w:type="dxa"/>
            <w:tcMar>
              <w:top w:w="50" w:type="dxa"/>
              <w:left w:w="100" w:type="dxa"/>
            </w:tcMar>
            <w:vAlign w:val="center"/>
          </w:tcPr>
          <w:p w14:paraId="2F23E0EF">
            <w:pPr>
              <w:spacing w:before="0" w:after="0" w:line="336" w:lineRule="auto"/>
              <w:ind w:left="365"/>
              <w:jc w:val="both"/>
            </w:pPr>
            <w:r>
              <w:rPr>
                <w:rFonts w:ascii="Times New Roman" w:hAnsi="Times New Roman"/>
                <w:b w:val="0"/>
                <w:i w:val="0"/>
                <w:color w:val="000000"/>
                <w:sz w:val="24"/>
              </w:rPr>
              <w:t>Дисперсия света</w:t>
            </w:r>
          </w:p>
        </w:tc>
      </w:tr>
      <w:tr w14:paraId="48FF6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B50D8E9">
            <w:pPr>
              <w:spacing w:before="0" w:after="0" w:line="336" w:lineRule="auto"/>
              <w:ind w:left="365"/>
              <w:jc w:val="center"/>
            </w:pPr>
            <w:r>
              <w:rPr>
                <w:rFonts w:ascii="Times New Roman" w:hAnsi="Times New Roman"/>
                <w:b w:val="0"/>
                <w:i w:val="0"/>
                <w:color w:val="000000"/>
                <w:sz w:val="24"/>
              </w:rPr>
              <w:t>3.24</w:t>
            </w:r>
          </w:p>
        </w:tc>
        <w:tc>
          <w:tcPr>
            <w:tcW w:w="13599" w:type="dxa"/>
            <w:tcMar>
              <w:top w:w="50" w:type="dxa"/>
              <w:left w:w="100" w:type="dxa"/>
            </w:tcMar>
            <w:vAlign w:val="center"/>
          </w:tcPr>
          <w:p w14:paraId="7F92B821">
            <w:pPr>
              <w:spacing w:before="0" w:after="0" w:line="336" w:lineRule="auto"/>
              <w:ind w:left="365"/>
              <w:jc w:val="both"/>
            </w:pPr>
            <w:r>
              <w:rPr>
                <w:rFonts w:ascii="Times New Roman" w:hAnsi="Times New Roman"/>
                <w:b w:val="0"/>
                <w:i w:val="0"/>
                <w:color w:val="000000"/>
                <w:sz w:val="24"/>
              </w:rPr>
              <w:t xml:space="preserve">Линза. Ход лучей в линзе. Фокусное расстояние линзы. Оптическая сила линзы: </w:t>
            </w:r>
            <w:r>
              <w:rPr>
                <w:rFonts w:ascii="Times New Roman" w:hAnsi="Times New Roman"/>
                <w:b w:val="0"/>
                <w:i/>
                <w:color w:val="000000"/>
                <w:sz w:val="24"/>
              </w:rPr>
              <w:t>D</w:t>
            </w:r>
            <w:r>
              <w:rPr>
                <w:rFonts w:ascii="Times New Roman" w:hAnsi="Times New Roman"/>
                <w:b w:val="0"/>
                <w:i w:val="0"/>
                <w:color w:val="000000"/>
                <w:sz w:val="24"/>
              </w:rPr>
              <w:t xml:space="preserve"> = 1/</w:t>
            </w:r>
            <w:r>
              <w:rPr>
                <w:rFonts w:ascii="Times New Roman" w:hAnsi="Times New Roman"/>
                <w:b w:val="0"/>
                <w:i/>
                <w:color w:val="000000"/>
                <w:sz w:val="24"/>
              </w:rPr>
              <w:t>F</w:t>
            </w:r>
          </w:p>
        </w:tc>
      </w:tr>
      <w:tr w14:paraId="1AF5A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6BC41A2">
            <w:pPr>
              <w:spacing w:before="0" w:after="0" w:line="336" w:lineRule="auto"/>
              <w:ind w:left="365"/>
              <w:jc w:val="center"/>
            </w:pPr>
            <w:r>
              <w:rPr>
                <w:rFonts w:ascii="Times New Roman" w:hAnsi="Times New Roman"/>
                <w:b w:val="0"/>
                <w:i w:val="0"/>
                <w:color w:val="000000"/>
                <w:sz w:val="24"/>
              </w:rPr>
              <w:t>3.25</w:t>
            </w:r>
          </w:p>
        </w:tc>
        <w:tc>
          <w:tcPr>
            <w:tcW w:w="13599" w:type="dxa"/>
            <w:tcMar>
              <w:top w:w="50" w:type="dxa"/>
              <w:left w:w="100" w:type="dxa"/>
            </w:tcMar>
            <w:vAlign w:val="center"/>
          </w:tcPr>
          <w:p w14:paraId="0C375D30">
            <w:pPr>
              <w:spacing w:before="0" w:after="0" w:line="336" w:lineRule="auto"/>
              <w:ind w:left="365"/>
              <w:jc w:val="both"/>
            </w:pPr>
            <w:r>
              <w:rPr>
                <w:rFonts w:ascii="Times New Roman" w:hAnsi="Times New Roman"/>
                <w:b w:val="0"/>
                <w:i w:val="0"/>
                <w:color w:val="000000"/>
                <w:sz w:val="24"/>
              </w:rPr>
              <w:t>Глаз как оптическая система. Оптические приборы</w:t>
            </w:r>
          </w:p>
        </w:tc>
      </w:tr>
      <w:tr w14:paraId="39292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1CD49F1">
            <w:pPr>
              <w:spacing w:before="0" w:after="0" w:line="336" w:lineRule="auto"/>
              <w:ind w:left="365"/>
              <w:jc w:val="center"/>
            </w:pPr>
            <w:r>
              <w:rPr>
                <w:rFonts w:ascii="Times New Roman" w:hAnsi="Times New Roman"/>
                <w:b w:val="0"/>
                <w:i w:val="0"/>
                <w:color w:val="000000"/>
                <w:sz w:val="24"/>
              </w:rPr>
              <w:t>3.26</w:t>
            </w:r>
          </w:p>
        </w:tc>
        <w:tc>
          <w:tcPr>
            <w:tcW w:w="13599" w:type="dxa"/>
            <w:tcMar>
              <w:top w:w="50" w:type="dxa"/>
              <w:left w:w="100" w:type="dxa"/>
            </w:tcMar>
            <w:vAlign w:val="center"/>
          </w:tcPr>
          <w:p w14:paraId="78BF8468">
            <w:pPr>
              <w:spacing w:before="0" w:after="0" w:line="336" w:lineRule="auto"/>
              <w:ind w:left="365"/>
              <w:jc w:val="both"/>
            </w:pPr>
            <w:r>
              <w:rPr>
                <w:rFonts w:ascii="Times New Roman" w:hAnsi="Times New Roman"/>
                <w:b w:val="0"/>
                <w:i/>
                <w:color w:val="000000"/>
                <w:sz w:val="24"/>
              </w:rPr>
              <w:t>Практические работы</w:t>
            </w:r>
          </w:p>
          <w:p w14:paraId="289D3AE7">
            <w:pPr>
              <w:spacing w:before="0" w:after="0" w:line="336" w:lineRule="auto"/>
              <w:ind w:left="365"/>
              <w:jc w:val="both"/>
            </w:pPr>
            <w:r>
              <w:rPr>
                <w:rFonts w:ascii="Times New Roman" w:hAnsi="Times New Roman"/>
                <w:b w:val="0"/>
                <w:i w:val="0"/>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299BCB8F">
            <w:pPr>
              <w:spacing w:before="0" w:after="0" w:line="336" w:lineRule="auto"/>
              <w:ind w:left="365"/>
              <w:jc w:val="both"/>
            </w:pPr>
            <w:r>
              <w:rPr>
                <w:rFonts w:ascii="Times New Roman" w:hAnsi="Times New Roman"/>
                <w:b w:val="0"/>
                <w:i w:val="0"/>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14:paraId="200BC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E8DDF46">
            <w:pPr>
              <w:spacing w:before="0" w:after="0" w:line="336" w:lineRule="auto"/>
              <w:ind w:left="365"/>
              <w:jc w:val="center"/>
            </w:pPr>
            <w:r>
              <w:rPr>
                <w:rFonts w:ascii="Times New Roman" w:hAnsi="Times New Roman"/>
                <w:b w:val="0"/>
                <w:i w:val="0"/>
                <w:color w:val="000000"/>
                <w:sz w:val="24"/>
              </w:rPr>
              <w:t>3.27</w:t>
            </w:r>
          </w:p>
        </w:tc>
        <w:tc>
          <w:tcPr>
            <w:tcW w:w="13599" w:type="dxa"/>
            <w:tcMar>
              <w:top w:w="50" w:type="dxa"/>
              <w:left w:w="100" w:type="dxa"/>
            </w:tcMar>
            <w:vAlign w:val="center"/>
          </w:tcPr>
          <w:p w14:paraId="12973D14">
            <w:pPr>
              <w:spacing w:before="0" w:after="0" w:line="336" w:lineRule="auto"/>
              <w:ind w:left="365"/>
              <w:jc w:val="both"/>
            </w:pPr>
            <w:r>
              <w:rPr>
                <w:rFonts w:ascii="Times New Roman" w:hAnsi="Times New Roman"/>
                <w:b w:val="0"/>
                <w:i/>
                <w:color w:val="000000"/>
                <w:sz w:val="24"/>
              </w:rPr>
              <w:t>Физические явления в природе:</w:t>
            </w:r>
            <w:r>
              <w:rPr>
                <w:rFonts w:ascii="Times New Roman" w:hAnsi="Times New Roman"/>
                <w:b w:val="0"/>
                <w:i w:val="0"/>
                <w:color w:val="000000"/>
                <w:sz w:val="24"/>
              </w:rPr>
              <w:t xml:space="preserve"> затмения Солнца и Луны, цвета тел, оптические явления в атмосфере (цвет неба, рефракция, радуга, мираж)</w:t>
            </w:r>
          </w:p>
        </w:tc>
      </w:tr>
      <w:tr w14:paraId="450BB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8CB6FF9">
            <w:pPr>
              <w:spacing w:before="0" w:after="0" w:line="336" w:lineRule="auto"/>
              <w:ind w:left="365"/>
              <w:jc w:val="center"/>
            </w:pPr>
            <w:r>
              <w:rPr>
                <w:rFonts w:ascii="Times New Roman" w:hAnsi="Times New Roman"/>
                <w:b w:val="0"/>
                <w:i w:val="0"/>
                <w:color w:val="000000"/>
                <w:sz w:val="24"/>
              </w:rPr>
              <w:t>3.28</w:t>
            </w:r>
          </w:p>
        </w:tc>
        <w:tc>
          <w:tcPr>
            <w:tcW w:w="13599" w:type="dxa"/>
            <w:tcMar>
              <w:top w:w="50" w:type="dxa"/>
              <w:left w:w="100" w:type="dxa"/>
            </w:tcMar>
            <w:vAlign w:val="center"/>
          </w:tcPr>
          <w:p w14:paraId="4DF8AECA">
            <w:pPr>
              <w:spacing w:before="0" w:after="0" w:line="336" w:lineRule="auto"/>
              <w:ind w:left="365"/>
              <w:jc w:val="both"/>
            </w:pPr>
            <w:r>
              <w:rPr>
                <w:rFonts w:ascii="Times New Roman" w:hAnsi="Times New Roman"/>
                <w:b w:val="0"/>
                <w:i/>
                <w:color w:val="000000"/>
                <w:sz w:val="24"/>
              </w:rPr>
              <w:t>Технические устройства:</w:t>
            </w:r>
            <w:r>
              <w:rPr>
                <w:rFonts w:ascii="Times New Roman" w:hAnsi="Times New Roman"/>
                <w:b w:val="0"/>
                <w:i w:val="0"/>
                <w:color w:val="000000"/>
                <w:sz w:val="24"/>
              </w:rPr>
              <w:t xml:space="preserve"> очки, перископ, фотоаппарат, оптические световоды</w:t>
            </w:r>
          </w:p>
        </w:tc>
      </w:tr>
      <w:tr w14:paraId="19FBF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1EC25CB">
            <w:pPr>
              <w:spacing w:before="0" w:after="0" w:line="336" w:lineRule="auto"/>
              <w:ind w:left="365"/>
              <w:jc w:val="center"/>
            </w:pPr>
            <w:r>
              <w:rPr>
                <w:rFonts w:ascii="Times New Roman" w:hAnsi="Times New Roman"/>
                <w:b w:val="0"/>
                <w:i w:val="0"/>
                <w:color w:val="000000"/>
                <w:sz w:val="24"/>
              </w:rPr>
              <w:t>4</w:t>
            </w:r>
          </w:p>
        </w:tc>
        <w:tc>
          <w:tcPr>
            <w:tcW w:w="13599" w:type="dxa"/>
            <w:tcMar>
              <w:top w:w="50" w:type="dxa"/>
              <w:left w:w="100" w:type="dxa"/>
            </w:tcMar>
            <w:vAlign w:val="center"/>
          </w:tcPr>
          <w:p w14:paraId="03B1A8CA">
            <w:pPr>
              <w:spacing w:before="0" w:after="0" w:line="336" w:lineRule="auto"/>
              <w:ind w:left="365"/>
              <w:jc w:val="both"/>
            </w:pPr>
            <w:r>
              <w:rPr>
                <w:rFonts w:ascii="Times New Roman" w:hAnsi="Times New Roman"/>
                <w:b w:val="0"/>
                <w:i w:val="0"/>
                <w:color w:val="000000"/>
                <w:sz w:val="24"/>
              </w:rPr>
              <w:t>КВАНТОВЫЕ ЯВЛЕНИЯ</w:t>
            </w:r>
          </w:p>
        </w:tc>
      </w:tr>
      <w:tr w14:paraId="72710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1818D812">
            <w:pPr>
              <w:spacing w:before="0" w:after="0" w:line="336" w:lineRule="auto"/>
              <w:ind w:left="365"/>
              <w:jc w:val="center"/>
            </w:pPr>
            <w:r>
              <w:rPr>
                <w:rFonts w:ascii="Times New Roman" w:hAnsi="Times New Roman"/>
                <w:b w:val="0"/>
                <w:i w:val="0"/>
                <w:color w:val="000000"/>
                <w:sz w:val="24"/>
              </w:rPr>
              <w:t>4.1</w:t>
            </w:r>
          </w:p>
        </w:tc>
        <w:tc>
          <w:tcPr>
            <w:tcW w:w="13599" w:type="dxa"/>
            <w:tcMar>
              <w:top w:w="50" w:type="dxa"/>
              <w:left w:w="100" w:type="dxa"/>
            </w:tcMar>
            <w:vAlign w:val="center"/>
          </w:tcPr>
          <w:p w14:paraId="49CB8598">
            <w:pPr>
              <w:spacing w:before="0" w:after="0" w:line="336" w:lineRule="auto"/>
              <w:ind w:left="365"/>
              <w:jc w:val="both"/>
            </w:pPr>
            <w:r>
              <w:rPr>
                <w:rFonts w:ascii="Times New Roman" w:hAnsi="Times New Roman"/>
                <w:b w:val="0"/>
                <w:i w:val="0"/>
                <w:color w:val="000000"/>
                <w:sz w:val="24"/>
              </w:rPr>
              <w:t>Радиоактивность. Альфа-, бета-, гамма-излучения. Реакции альфа-и бета-распада</w:t>
            </w:r>
          </w:p>
        </w:tc>
      </w:tr>
      <w:tr w14:paraId="19316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AF286CA">
            <w:pPr>
              <w:spacing w:before="0" w:after="0" w:line="336" w:lineRule="auto"/>
              <w:ind w:left="365"/>
              <w:jc w:val="center"/>
            </w:pPr>
            <w:r>
              <w:rPr>
                <w:rFonts w:ascii="Times New Roman" w:hAnsi="Times New Roman"/>
                <w:b w:val="0"/>
                <w:i w:val="0"/>
                <w:color w:val="000000"/>
                <w:sz w:val="24"/>
              </w:rPr>
              <w:t>4.2</w:t>
            </w:r>
          </w:p>
        </w:tc>
        <w:tc>
          <w:tcPr>
            <w:tcW w:w="13599" w:type="dxa"/>
            <w:tcMar>
              <w:top w:w="50" w:type="dxa"/>
              <w:left w:w="100" w:type="dxa"/>
            </w:tcMar>
            <w:vAlign w:val="center"/>
          </w:tcPr>
          <w:p w14:paraId="2F42D22A">
            <w:pPr>
              <w:spacing w:before="0" w:after="0" w:line="336" w:lineRule="auto"/>
              <w:ind w:left="365"/>
              <w:jc w:val="both"/>
            </w:pPr>
            <w:r>
              <w:rPr>
                <w:rFonts w:ascii="Times New Roman" w:hAnsi="Times New Roman"/>
                <w:b w:val="0"/>
                <w:i w:val="0"/>
                <w:color w:val="000000"/>
                <w:sz w:val="24"/>
              </w:rPr>
              <w:t>Опыты Резерфорда по рассеянию альфа-частиц. Планетарная модель атома</w:t>
            </w:r>
          </w:p>
        </w:tc>
      </w:tr>
      <w:tr w14:paraId="181C0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C37AD05">
            <w:pPr>
              <w:spacing w:before="0" w:after="0" w:line="336" w:lineRule="auto"/>
              <w:ind w:left="365"/>
              <w:jc w:val="center"/>
            </w:pPr>
            <w:r>
              <w:rPr>
                <w:rFonts w:ascii="Times New Roman" w:hAnsi="Times New Roman"/>
                <w:b w:val="0"/>
                <w:i w:val="0"/>
                <w:color w:val="000000"/>
                <w:sz w:val="24"/>
              </w:rPr>
              <w:t>4.3</w:t>
            </w:r>
          </w:p>
        </w:tc>
        <w:tc>
          <w:tcPr>
            <w:tcW w:w="13599" w:type="dxa"/>
            <w:tcMar>
              <w:top w:w="50" w:type="dxa"/>
              <w:left w:w="100" w:type="dxa"/>
            </w:tcMar>
            <w:vAlign w:val="center"/>
          </w:tcPr>
          <w:p w14:paraId="1C94DDBC">
            <w:pPr>
              <w:spacing w:before="0" w:after="0" w:line="336" w:lineRule="auto"/>
              <w:ind w:left="365"/>
              <w:jc w:val="both"/>
            </w:pPr>
            <w:r>
              <w:rPr>
                <w:rFonts w:ascii="Times New Roman" w:hAnsi="Times New Roman"/>
                <w:b w:val="0"/>
                <w:i w:val="0"/>
                <w:color w:val="000000"/>
                <w:sz w:val="24"/>
              </w:rPr>
              <w:t>Состав атомного ядра. Изотопы</w:t>
            </w:r>
          </w:p>
        </w:tc>
      </w:tr>
      <w:tr w14:paraId="7AD06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9E0AE89">
            <w:pPr>
              <w:spacing w:before="0" w:after="0" w:line="336" w:lineRule="auto"/>
              <w:ind w:left="365"/>
              <w:jc w:val="center"/>
            </w:pPr>
            <w:r>
              <w:rPr>
                <w:rFonts w:ascii="Times New Roman" w:hAnsi="Times New Roman"/>
                <w:b w:val="0"/>
                <w:i w:val="0"/>
                <w:color w:val="000000"/>
                <w:sz w:val="24"/>
              </w:rPr>
              <w:t>4.4</w:t>
            </w:r>
          </w:p>
        </w:tc>
        <w:tc>
          <w:tcPr>
            <w:tcW w:w="13599" w:type="dxa"/>
            <w:tcMar>
              <w:top w:w="50" w:type="dxa"/>
              <w:left w:w="100" w:type="dxa"/>
            </w:tcMar>
            <w:vAlign w:val="center"/>
          </w:tcPr>
          <w:p w14:paraId="19ED06FF">
            <w:pPr>
              <w:spacing w:before="0" w:after="0" w:line="336" w:lineRule="auto"/>
              <w:ind w:left="365"/>
              <w:jc w:val="both"/>
            </w:pPr>
            <w:r>
              <w:rPr>
                <w:rFonts w:ascii="Times New Roman" w:hAnsi="Times New Roman"/>
                <w:b w:val="0"/>
                <w:i w:val="0"/>
                <w:color w:val="000000"/>
                <w:sz w:val="24"/>
              </w:rPr>
              <w:t>Период полураспада атомных ядер</w:t>
            </w:r>
          </w:p>
        </w:tc>
      </w:tr>
      <w:tr w14:paraId="382D9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E2F7618">
            <w:pPr>
              <w:spacing w:before="0" w:after="0" w:line="336" w:lineRule="auto"/>
              <w:ind w:left="365"/>
              <w:jc w:val="center"/>
            </w:pPr>
            <w:r>
              <w:rPr>
                <w:rFonts w:ascii="Times New Roman" w:hAnsi="Times New Roman"/>
                <w:b w:val="0"/>
                <w:i w:val="0"/>
                <w:color w:val="000000"/>
                <w:sz w:val="24"/>
              </w:rPr>
              <w:t>4.5</w:t>
            </w:r>
          </w:p>
        </w:tc>
        <w:tc>
          <w:tcPr>
            <w:tcW w:w="13599" w:type="dxa"/>
            <w:tcMar>
              <w:top w:w="50" w:type="dxa"/>
              <w:left w:w="100" w:type="dxa"/>
            </w:tcMar>
            <w:vAlign w:val="center"/>
          </w:tcPr>
          <w:p w14:paraId="19DBE8DC">
            <w:pPr>
              <w:spacing w:before="0" w:after="0" w:line="336" w:lineRule="auto"/>
              <w:ind w:left="365"/>
              <w:jc w:val="both"/>
            </w:pPr>
            <w:r>
              <w:rPr>
                <w:rFonts w:ascii="Times New Roman" w:hAnsi="Times New Roman"/>
                <w:b w:val="0"/>
                <w:i w:val="0"/>
                <w:color w:val="000000"/>
                <w:sz w:val="24"/>
              </w:rPr>
              <w:t>Ядерные реакции. Законы сохранения зарядового и массового чисел</w:t>
            </w:r>
          </w:p>
        </w:tc>
      </w:tr>
      <w:tr w14:paraId="10340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BF61FF5">
            <w:pPr>
              <w:spacing w:before="0" w:after="0" w:line="336" w:lineRule="auto"/>
              <w:ind w:left="365"/>
              <w:jc w:val="center"/>
            </w:pPr>
            <w:r>
              <w:rPr>
                <w:rFonts w:ascii="Times New Roman" w:hAnsi="Times New Roman"/>
                <w:b w:val="0"/>
                <w:i w:val="0"/>
                <w:color w:val="000000"/>
                <w:sz w:val="24"/>
              </w:rPr>
              <w:t>4.6</w:t>
            </w:r>
          </w:p>
        </w:tc>
        <w:tc>
          <w:tcPr>
            <w:tcW w:w="13599" w:type="dxa"/>
            <w:tcMar>
              <w:top w:w="50" w:type="dxa"/>
              <w:left w:w="100" w:type="dxa"/>
            </w:tcMar>
            <w:vAlign w:val="center"/>
          </w:tcPr>
          <w:p w14:paraId="140055A8">
            <w:pPr>
              <w:spacing w:before="0" w:after="0" w:line="336" w:lineRule="auto"/>
              <w:ind w:left="365"/>
              <w:jc w:val="both"/>
            </w:pPr>
            <w:r>
              <w:rPr>
                <w:rFonts w:ascii="Times New Roman" w:hAnsi="Times New Roman"/>
                <w:b w:val="0"/>
                <w:i/>
                <w:color w:val="000000"/>
                <w:sz w:val="24"/>
              </w:rPr>
              <w:t>Физические явления в природе:</w:t>
            </w:r>
            <w:r>
              <w:rPr>
                <w:rFonts w:ascii="Times New Roman" w:hAnsi="Times New Roman"/>
                <w:b w:val="0"/>
                <w:i w:val="0"/>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14:paraId="6B774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C040E67">
            <w:pPr>
              <w:spacing w:before="0" w:after="0" w:line="336" w:lineRule="auto"/>
              <w:ind w:left="365"/>
              <w:jc w:val="center"/>
            </w:pPr>
            <w:r>
              <w:rPr>
                <w:rFonts w:ascii="Times New Roman" w:hAnsi="Times New Roman"/>
                <w:b w:val="0"/>
                <w:i w:val="0"/>
                <w:color w:val="000000"/>
                <w:sz w:val="24"/>
              </w:rPr>
              <w:t>4.7</w:t>
            </w:r>
          </w:p>
        </w:tc>
        <w:tc>
          <w:tcPr>
            <w:tcW w:w="13599" w:type="dxa"/>
            <w:tcMar>
              <w:top w:w="50" w:type="dxa"/>
              <w:left w:w="100" w:type="dxa"/>
            </w:tcMar>
            <w:vAlign w:val="center"/>
          </w:tcPr>
          <w:p w14:paraId="6CA3DA7D">
            <w:pPr>
              <w:spacing w:before="0" w:after="0" w:line="336" w:lineRule="auto"/>
              <w:ind w:left="365"/>
              <w:jc w:val="both"/>
            </w:pPr>
            <w:r>
              <w:rPr>
                <w:rFonts w:ascii="Times New Roman" w:hAnsi="Times New Roman"/>
                <w:b w:val="0"/>
                <w:i/>
                <w:color w:val="000000"/>
                <w:sz w:val="24"/>
              </w:rPr>
              <w:t>Технические устройства:</w:t>
            </w:r>
            <w:r>
              <w:rPr>
                <w:rFonts w:ascii="Times New Roman" w:hAnsi="Times New Roman"/>
                <w:b w:val="0"/>
                <w:i w:val="0"/>
                <w:color w:val="000000"/>
                <w:sz w:val="24"/>
              </w:rPr>
              <w:t xml:space="preserve"> спектроскоп, индивидуальный дозиметр, камера Вильсона, ядерная энергетика</w:t>
            </w:r>
          </w:p>
        </w:tc>
      </w:tr>
    </w:tbl>
    <w:p w14:paraId="67E10C54">
      <w:pPr>
        <w:spacing w:before="0" w:after="0"/>
        <w:ind w:left="120"/>
        <w:jc w:val="left"/>
      </w:pPr>
    </w:p>
    <w:p w14:paraId="708C898B">
      <w:pPr>
        <w:sectPr>
          <w:pgSz w:w="11906" w:h="16383"/>
          <w:cols w:space="720" w:num="1"/>
        </w:sectPr>
      </w:pPr>
      <w:bookmarkStart w:id="27" w:name="block-61581394"/>
    </w:p>
    <w:bookmarkEnd w:id="26"/>
    <w:bookmarkEnd w:id="27"/>
    <w:p w14:paraId="7AF22526">
      <w:pPr>
        <w:spacing w:before="0" w:after="0"/>
        <w:ind w:left="120"/>
        <w:jc w:val="left"/>
      </w:pPr>
      <w:bookmarkStart w:id="28" w:name="block-61581393"/>
      <w:r>
        <w:rPr>
          <w:rFonts w:ascii="Times New Roman" w:hAnsi="Times New Roman"/>
          <w:b/>
          <w:i w:val="0"/>
          <w:color w:val="000000"/>
          <w:sz w:val="28"/>
        </w:rPr>
        <w:t>УЧЕБНО-МЕТОДИЧЕСКОЕ ОБЕСПЕЧЕНИЕ ОБРАЗОВАТЕЛЬНОГО ПРОЦЕССА</w:t>
      </w:r>
    </w:p>
    <w:p w14:paraId="4CC7B20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8013DF0">
      <w:pPr>
        <w:spacing w:before="0" w:after="0" w:line="480" w:lineRule="auto"/>
        <w:ind w:left="120"/>
        <w:jc w:val="left"/>
      </w:pPr>
    </w:p>
    <w:p w14:paraId="08489D3C">
      <w:pPr>
        <w:spacing w:before="0" w:after="0" w:line="480" w:lineRule="auto"/>
        <w:ind w:left="120"/>
        <w:jc w:val="left"/>
      </w:pPr>
    </w:p>
    <w:p w14:paraId="756EEF8D">
      <w:pPr>
        <w:spacing w:before="0" w:after="0"/>
        <w:ind w:left="120"/>
        <w:jc w:val="left"/>
      </w:pPr>
    </w:p>
    <w:p w14:paraId="2301CE5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EF1DBC1">
      <w:pPr>
        <w:spacing w:before="0" w:after="0" w:line="480" w:lineRule="auto"/>
        <w:ind w:left="120"/>
        <w:jc w:val="left"/>
      </w:pPr>
    </w:p>
    <w:p w14:paraId="2405016E">
      <w:pPr>
        <w:spacing w:before="0" w:after="0"/>
        <w:ind w:left="120"/>
        <w:jc w:val="left"/>
      </w:pPr>
    </w:p>
    <w:p w14:paraId="59F8A8D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309BB2C1">
      <w:pPr>
        <w:spacing w:before="0" w:after="0" w:line="480" w:lineRule="auto"/>
        <w:ind w:left="120"/>
        <w:jc w:val="left"/>
      </w:pPr>
    </w:p>
    <w:p w14:paraId="6384A179">
      <w:pPr>
        <w:sectPr>
          <w:pgSz w:w="11906" w:h="16383"/>
          <w:cols w:space="720" w:num="1"/>
        </w:sectPr>
      </w:pPr>
      <w:bookmarkStart w:id="29" w:name="block-61581393"/>
    </w:p>
    <w:bookmarkEnd w:id="28"/>
    <w:bookmarkEnd w:id="29"/>
    <w:p w14:paraId="402A13F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Bahnschrift Light">
    <w:panose1 w:val="020B0502040204020203"/>
    <w:charset w:val="00"/>
    <w:family w:val="auto"/>
    <w:pitch w:val="default"/>
    <w:sig w:usb0="A00002C7" w:usb1="00000002" w:usb2="00000000" w:usb3="00000000" w:csb0="2000019F" w:csb1="00000000"/>
  </w:font>
  <w:font w:name="Corbel Light">
    <w:panose1 w:val="020B0303020204020204"/>
    <w:charset w:val="00"/>
    <w:family w:val="auto"/>
    <w:pitch w:val="default"/>
    <w:sig w:usb0="A00002EF" w:usb1="4000A44B" w:usb2="00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2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27" w:hanging="360"/>
      </w:pPr>
      <w:rPr>
        <w:rFonts w:hint="default" w:ascii="Symbol" w:hAnsi="Symbol"/>
      </w:r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1"/>
      <w:numFmt w:val="bullet"/>
      <w:lvlText w:val=""/>
      <w:lvlJc w:val="left"/>
      <w:pPr>
        <w:ind w:left="927" w:hanging="360"/>
      </w:pPr>
      <w:rPr>
        <w:rFonts w:hint="default" w:ascii="Symbol" w:hAnsi="Symbol"/>
      </w:rPr>
    </w:lvl>
  </w:abstractNum>
  <w:abstractNum w:abstractNumId="4">
    <w:nsid w:val="9C8AC8EF"/>
    <w:multiLevelType w:val="singleLevel"/>
    <w:tmpl w:val="9C8AC8EF"/>
    <w:lvl w:ilvl="0" w:tentative="0">
      <w:start w:val="1"/>
      <w:numFmt w:val="decimal"/>
      <w:lvlText w:val="%1."/>
      <w:lvlJc w:val="left"/>
      <w:pPr>
        <w:ind w:left="960" w:hanging="360"/>
      </w:pPr>
    </w:lvl>
  </w:abstractNum>
  <w:abstractNum w:abstractNumId="5">
    <w:nsid w:val="B0F1ACD9"/>
    <w:multiLevelType w:val="singleLevel"/>
    <w:tmpl w:val="B0F1ACD9"/>
    <w:lvl w:ilvl="0" w:tentative="0">
      <w:start w:val="1"/>
      <w:numFmt w:val="decimal"/>
      <w:lvlText w:val="%1."/>
      <w:lvlJc w:val="left"/>
      <w:pPr>
        <w:ind w:left="960" w:hanging="360"/>
      </w:pPr>
    </w:lvl>
  </w:abstractNum>
  <w:abstractNum w:abstractNumId="6">
    <w:nsid w:val="B5E306ED"/>
    <w:multiLevelType w:val="singleLevel"/>
    <w:tmpl w:val="B5E306ED"/>
    <w:lvl w:ilvl="0" w:tentative="0">
      <w:start w:val="1"/>
      <w:numFmt w:val="decimal"/>
      <w:lvlText w:val="%1."/>
      <w:lvlJc w:val="left"/>
      <w:pPr>
        <w:ind w:left="960" w:hanging="360"/>
      </w:pPr>
    </w:lvl>
  </w:abstractNum>
  <w:abstractNum w:abstractNumId="7">
    <w:nsid w:val="BE923771"/>
    <w:multiLevelType w:val="singleLevel"/>
    <w:tmpl w:val="BE923771"/>
    <w:lvl w:ilvl="0" w:tentative="0">
      <w:start w:val="1"/>
      <w:numFmt w:val="decimal"/>
      <w:lvlText w:val="%1."/>
      <w:lvlJc w:val="left"/>
      <w:pPr>
        <w:ind w:left="960" w:hanging="360"/>
      </w:pPr>
    </w:lvl>
  </w:abstractNum>
  <w:abstractNum w:abstractNumId="8">
    <w:nsid w:val="BF205925"/>
    <w:multiLevelType w:val="singleLevel"/>
    <w:tmpl w:val="BF205925"/>
    <w:lvl w:ilvl="0" w:tentative="0">
      <w:start w:val="1"/>
      <w:numFmt w:val="decimal"/>
      <w:lvlText w:val="%1."/>
      <w:lvlJc w:val="left"/>
      <w:pPr>
        <w:ind w:left="960" w:hanging="360"/>
      </w:pPr>
    </w:lvl>
  </w:abstractNum>
  <w:abstractNum w:abstractNumId="9">
    <w:nsid w:val="C8879AEF"/>
    <w:multiLevelType w:val="singleLevel"/>
    <w:tmpl w:val="C8879AEF"/>
    <w:lvl w:ilvl="0" w:tentative="0">
      <w:start w:val="1"/>
      <w:numFmt w:val="decimal"/>
      <w:lvlText w:val="%1."/>
      <w:lvlJc w:val="left"/>
      <w:pPr>
        <w:ind w:left="960" w:hanging="360"/>
      </w:pPr>
    </w:lvl>
  </w:abstractNum>
  <w:abstractNum w:abstractNumId="1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1">
    <w:nsid w:val="D7F9FE59"/>
    <w:multiLevelType w:val="singleLevel"/>
    <w:tmpl w:val="D7F9FE59"/>
    <w:lvl w:ilvl="0" w:tentative="0">
      <w:start w:val="1"/>
      <w:numFmt w:val="decimal"/>
      <w:lvlText w:val="%1."/>
      <w:lvlJc w:val="left"/>
      <w:pPr>
        <w:ind w:left="960" w:hanging="360"/>
      </w:pPr>
    </w:lvl>
  </w:abstractNum>
  <w:abstractNum w:abstractNumId="12">
    <w:nsid w:val="DCBA6B53"/>
    <w:multiLevelType w:val="singleLevel"/>
    <w:tmpl w:val="DCBA6B53"/>
    <w:lvl w:ilvl="0" w:tentative="0">
      <w:start w:val="1"/>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1647" w:hanging="360"/>
      </w:pPr>
      <w:rPr>
        <w:rFonts w:hint="default" w:ascii="Symbol" w:hAnsi="Symbol"/>
      </w:rPr>
    </w:lvl>
  </w:abstractNum>
  <w:abstractNum w:abstractNumId="16">
    <w:nsid w:val="0248C179"/>
    <w:multiLevelType w:val="singleLevel"/>
    <w:tmpl w:val="0248C179"/>
    <w:lvl w:ilvl="0" w:tentative="0">
      <w:start w:val="1"/>
      <w:numFmt w:val="decimal"/>
      <w:lvlText w:val="%1."/>
      <w:lvlJc w:val="left"/>
      <w:pPr>
        <w:ind w:left="960" w:hanging="360"/>
      </w:pPr>
    </w:lvl>
  </w:abstractNum>
  <w:abstractNum w:abstractNumId="17">
    <w:nsid w:val="03D62ECE"/>
    <w:multiLevelType w:val="singleLevel"/>
    <w:tmpl w:val="03D62ECE"/>
    <w:lvl w:ilvl="0" w:tentative="0">
      <w:start w:val="1"/>
      <w:numFmt w:val="decimal"/>
      <w:lvlText w:val="%1."/>
      <w:lvlJc w:val="left"/>
      <w:pPr>
        <w:ind w:left="960" w:hanging="360"/>
      </w:pPr>
    </w:lvl>
  </w:abstractNum>
  <w:abstractNum w:abstractNumId="18">
    <w:nsid w:val="0E640482"/>
    <w:multiLevelType w:val="singleLevel"/>
    <w:tmpl w:val="0E640482"/>
    <w:lvl w:ilvl="0" w:tentative="0">
      <w:start w:val="1"/>
      <w:numFmt w:val="decimal"/>
      <w:lvlText w:val="%1."/>
      <w:lvlJc w:val="left"/>
      <w:pPr>
        <w:ind w:left="960" w:hanging="360"/>
      </w:pPr>
    </w:lvl>
  </w:abstractNum>
  <w:abstractNum w:abstractNumId="19">
    <w:nsid w:val="243FCF68"/>
    <w:multiLevelType w:val="singleLevel"/>
    <w:tmpl w:val="243FCF68"/>
    <w:lvl w:ilvl="0" w:tentative="0">
      <w:start w:val="1"/>
      <w:numFmt w:val="bullet"/>
      <w:lvlText w:val=""/>
      <w:lvlJc w:val="left"/>
      <w:pPr>
        <w:ind w:left="927" w:hanging="360"/>
      </w:pPr>
      <w:rPr>
        <w:rFonts w:hint="default" w:ascii="Symbol" w:hAnsi="Symbol"/>
      </w:rPr>
    </w:lvl>
  </w:abstractNum>
  <w:abstractNum w:abstractNumId="20">
    <w:nsid w:val="2470EC97"/>
    <w:multiLevelType w:val="singleLevel"/>
    <w:tmpl w:val="2470EC97"/>
    <w:lvl w:ilvl="0" w:tentative="0">
      <w:start w:val="1"/>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1"/>
      <w:numFmt w:val="decimal"/>
      <w:lvlText w:val="%1."/>
      <w:lvlJc w:val="left"/>
      <w:pPr>
        <w:ind w:left="960" w:hanging="360"/>
      </w:pPr>
    </w:lvl>
  </w:abstractNum>
  <w:abstractNum w:abstractNumId="23">
    <w:nsid w:val="39A0D9AC"/>
    <w:multiLevelType w:val="singleLevel"/>
    <w:tmpl w:val="39A0D9AC"/>
    <w:lvl w:ilvl="0" w:tentative="0">
      <w:start w:val="1"/>
      <w:numFmt w:val="bullet"/>
      <w:lvlText w:val=""/>
      <w:lvlJc w:val="left"/>
      <w:pPr>
        <w:ind w:left="927" w:hanging="360"/>
      </w:pPr>
      <w:rPr>
        <w:rFonts w:hint="default" w:ascii="Symbol" w:hAnsi="Symbol"/>
      </w:rPr>
    </w:lvl>
  </w:abstractNum>
  <w:abstractNum w:abstractNumId="24">
    <w:nsid w:val="46A08BB8"/>
    <w:multiLevelType w:val="singleLevel"/>
    <w:tmpl w:val="46A08BB8"/>
    <w:lvl w:ilvl="0" w:tentative="0">
      <w:start w:val="1"/>
      <w:numFmt w:val="decimal"/>
      <w:lvlText w:val="%1."/>
      <w:lvlJc w:val="left"/>
      <w:pPr>
        <w:ind w:left="960" w:hanging="360"/>
      </w:pPr>
    </w:lvl>
  </w:abstractNum>
  <w:abstractNum w:abstractNumId="25">
    <w:nsid w:val="4C1BAE26"/>
    <w:multiLevelType w:val="singleLevel"/>
    <w:tmpl w:val="4C1BAE26"/>
    <w:lvl w:ilvl="0" w:tentative="0">
      <w:start w:val="1"/>
      <w:numFmt w:val="decimal"/>
      <w:lvlText w:val="%1."/>
      <w:lvlJc w:val="left"/>
      <w:pPr>
        <w:ind w:left="960" w:hanging="360"/>
      </w:pPr>
    </w:lvl>
  </w:abstractNum>
  <w:abstractNum w:abstractNumId="26">
    <w:nsid w:val="4D4DC07F"/>
    <w:multiLevelType w:val="singleLevel"/>
    <w:tmpl w:val="4D4DC07F"/>
    <w:lvl w:ilvl="0" w:tentative="0">
      <w:start w:val="1"/>
      <w:numFmt w:val="decimal"/>
      <w:lvlText w:val="%1."/>
      <w:lvlJc w:val="left"/>
      <w:pPr>
        <w:ind w:left="960" w:hanging="360"/>
      </w:pPr>
    </w:lvl>
  </w:abstractNum>
  <w:abstractNum w:abstractNumId="27">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27"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30">
    <w:nsid w:val="5A241D34"/>
    <w:multiLevelType w:val="singleLevel"/>
    <w:tmpl w:val="5A241D34"/>
    <w:lvl w:ilvl="0" w:tentative="0">
      <w:start w:val="1"/>
      <w:numFmt w:val="decimal"/>
      <w:lvlText w:val="%1."/>
      <w:lvlJc w:val="left"/>
      <w:pPr>
        <w:ind w:left="960" w:hanging="360"/>
      </w:pPr>
    </w:lvl>
  </w:abstractNum>
  <w:abstractNum w:abstractNumId="31">
    <w:nsid w:val="60382F6E"/>
    <w:multiLevelType w:val="singleLevel"/>
    <w:tmpl w:val="60382F6E"/>
    <w:lvl w:ilvl="0" w:tentative="0">
      <w:start w:val="1"/>
      <w:numFmt w:val="decimal"/>
      <w:lvlText w:val="%1."/>
      <w:lvlJc w:val="left"/>
      <w:pPr>
        <w:ind w:left="960" w:hanging="360"/>
      </w:pPr>
    </w:lvl>
  </w:abstractNum>
  <w:abstractNum w:abstractNumId="32">
    <w:nsid w:val="629F7852"/>
    <w:multiLevelType w:val="singleLevel"/>
    <w:tmpl w:val="629F7852"/>
    <w:lvl w:ilvl="0" w:tentative="0">
      <w:start w:val="1"/>
      <w:numFmt w:val="bullet"/>
      <w:lvlText w:val=""/>
      <w:lvlJc w:val="left"/>
      <w:pPr>
        <w:ind w:left="400" w:hanging="360"/>
      </w:pPr>
      <w:rPr>
        <w:rFonts w:hint="default" w:ascii="Symbol" w:hAnsi="Symbol"/>
      </w:rPr>
    </w:lvl>
  </w:abstractNum>
  <w:abstractNum w:abstractNumId="33">
    <w:nsid w:val="72183CF9"/>
    <w:multiLevelType w:val="singleLevel"/>
    <w:tmpl w:val="72183CF9"/>
    <w:lvl w:ilvl="0" w:tentative="0">
      <w:start w:val="1"/>
      <w:numFmt w:val="decimal"/>
      <w:lvlText w:val="%1."/>
      <w:lvlJc w:val="left"/>
      <w:pPr>
        <w:ind w:left="960" w:hanging="360"/>
      </w:pPr>
    </w:lvl>
  </w:abstractNum>
  <w:abstractNum w:abstractNumId="34">
    <w:nsid w:val="77ECEA79"/>
    <w:multiLevelType w:val="singleLevel"/>
    <w:tmpl w:val="77ECEA79"/>
    <w:lvl w:ilvl="0" w:tentative="0">
      <w:start w:val="1"/>
      <w:numFmt w:val="decimal"/>
      <w:lvlText w:val="%1."/>
      <w:lvlJc w:val="left"/>
      <w:pPr>
        <w:ind w:left="960" w:hanging="360"/>
      </w:pPr>
    </w:lvl>
  </w:abstractNum>
  <w:abstractNum w:abstractNumId="35">
    <w:nsid w:val="7C246926"/>
    <w:multiLevelType w:val="singleLevel"/>
    <w:tmpl w:val="7C246926"/>
    <w:lvl w:ilvl="0" w:tentative="0">
      <w:start w:val="1"/>
      <w:numFmt w:val="decimal"/>
      <w:lvlText w:val="%1."/>
      <w:lvlJc w:val="left"/>
      <w:pPr>
        <w:ind w:left="960" w:hanging="360"/>
      </w:pPr>
    </w:lvl>
  </w:abstractNum>
  <w:abstractNum w:abstractNumId="36">
    <w:nsid w:val="7DEC2089"/>
    <w:multiLevelType w:val="singleLevel"/>
    <w:tmpl w:val="7DEC2089"/>
    <w:lvl w:ilvl="0" w:tentative="0">
      <w:start w:val="1"/>
      <w:numFmt w:val="bullet"/>
      <w:lvlText w:val=""/>
      <w:lvlJc w:val="left"/>
      <w:pPr>
        <w:ind w:left="927"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26C1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114</Pages>
  <TotalTime>8</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2025-10-05T06:51:58Z</dcterms:created>
  <dc:creator>serg6</dc:creator>
  <cp:lastModifiedBy>serg6</cp:lastModifiedBy>
  <dcterms:modified xsi:type="dcterms:W3CDTF">2025-10-05T07:11:45Z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E5C5B86C840743C4895AC4610A7CF27B_12</vt:lpwstr>
  </property>
</Properties>
</file>